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9B" w:rsidRDefault="008E6B9B" w:rsidP="00D54712">
      <w:pPr>
        <w:spacing w:before="480" w:after="36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5.85pt;height:523.4pt">
            <v:imagedata r:id="rId8" o:title=""/>
          </v:shape>
        </w:pict>
      </w:r>
      <w:bookmarkStart w:id="0" w:name="_GoBack"/>
      <w:bookmarkEnd w:id="0"/>
    </w:p>
    <w:p w:rsidR="008E6B9B" w:rsidRDefault="008E6B9B" w:rsidP="00D54712">
      <w:pPr>
        <w:spacing w:before="480" w:after="360" w:line="240" w:lineRule="auto"/>
        <w:jc w:val="center"/>
        <w:rPr>
          <w:rFonts w:ascii="Times New Roman" w:hAnsi="Times New Roman" w:cs="Times New Roman"/>
          <w:b/>
          <w:bCs/>
          <w:color w:val="auto"/>
          <w:sz w:val="28"/>
          <w:szCs w:val="28"/>
        </w:rPr>
      </w:pPr>
    </w:p>
    <w:p w:rsidR="00F61B52" w:rsidRPr="002B7B3D" w:rsidRDefault="00F61B52" w:rsidP="00D54712">
      <w:pPr>
        <w:spacing w:before="480" w:after="360" w:line="240" w:lineRule="auto"/>
        <w:jc w:val="center"/>
        <w:rPr>
          <w:rFonts w:ascii="Times New Roman" w:hAnsi="Times New Roman" w:cs="Times New Roman"/>
          <w:b/>
          <w:bCs/>
          <w:color w:val="auto"/>
          <w:sz w:val="28"/>
          <w:szCs w:val="28"/>
        </w:rPr>
      </w:pPr>
    </w:p>
    <w:p w:rsidR="00F61B52" w:rsidRDefault="00F61B52" w:rsidP="00D54712">
      <w:pPr>
        <w:spacing w:before="480" w:after="360" w:line="240" w:lineRule="auto"/>
        <w:jc w:val="center"/>
        <w:rPr>
          <w:rFonts w:ascii="Times New Roman" w:hAnsi="Times New Roman" w:cs="Times New Roman"/>
          <w:b/>
          <w:bCs/>
          <w:color w:val="auto"/>
          <w:sz w:val="28"/>
          <w:szCs w:val="28"/>
        </w:rPr>
      </w:pPr>
    </w:p>
    <w:p w:rsidR="00F61B52" w:rsidRPr="00D529C5" w:rsidRDefault="008E6B9B" w:rsidP="0082250F">
      <w:pPr>
        <w:spacing w:before="240" w:after="240" w:line="240" w:lineRule="auto"/>
        <w:jc w:val="center"/>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pict>
          <v:shape id="_x0000_i1025" type="#_x0000_t75" style="width:473.95pt;height:670.55pt">
            <v:imagedata r:id="rId9" o:title=""/>
          </v:shape>
        </w:pict>
      </w:r>
    </w:p>
    <w:p w:rsidR="00F61B52" w:rsidRDefault="00F61B52" w:rsidP="0082250F">
      <w:pPr>
        <w:spacing w:before="240" w:after="240" w:line="240" w:lineRule="auto"/>
        <w:jc w:val="center"/>
        <w:outlineLvl w:val="0"/>
        <w:rPr>
          <w:rFonts w:ascii="Times New Roman" w:hAnsi="Times New Roman" w:cs="Times New Roman"/>
          <w:b/>
          <w:bCs/>
          <w:sz w:val="28"/>
          <w:szCs w:val="28"/>
        </w:rPr>
      </w:pPr>
    </w:p>
    <w:p w:rsidR="00F61B52" w:rsidRDefault="00F61B52" w:rsidP="0082250F">
      <w:pPr>
        <w:spacing w:before="240" w:after="240" w:line="240" w:lineRule="auto"/>
        <w:jc w:val="center"/>
        <w:outlineLvl w:val="0"/>
        <w:rPr>
          <w:rFonts w:ascii="Times New Roman" w:hAnsi="Times New Roman" w:cs="Times New Roman"/>
          <w:b/>
          <w:bCs/>
          <w:sz w:val="28"/>
          <w:szCs w:val="28"/>
        </w:rPr>
      </w:pPr>
    </w:p>
    <w:p w:rsidR="00F61B52" w:rsidRDefault="00F61B52"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Pr>
          <w:rFonts w:ascii="Times New Roman" w:hAnsi="Times New Roman" w:cs="Times New Roman"/>
          <w:b/>
          <w:bCs/>
          <w:color w:val="auto"/>
          <w:sz w:val="28"/>
          <w:szCs w:val="28"/>
        </w:rPr>
        <w:lastRenderedPageBreak/>
        <w:t xml:space="preserve">1. </w:t>
      </w:r>
      <w:r w:rsidRPr="00F63254">
        <w:rPr>
          <w:rFonts w:ascii="Times New Roman" w:hAnsi="Times New Roman" w:cs="Times New Roman"/>
          <w:b/>
          <w:bCs/>
          <w:caps/>
          <w:color w:val="auto"/>
          <w:kern w:val="28"/>
          <w:sz w:val="28"/>
          <w:szCs w:val="28"/>
        </w:rPr>
        <w:t>Примерная а</w:t>
      </w:r>
      <w:r w:rsidRPr="00F63254">
        <w:rPr>
          <w:rFonts w:ascii="Times New Roman" w:hAnsi="Times New Roman" w:cs="Times New Roman"/>
          <w:b/>
          <w:bCs/>
          <w:caps/>
          <w:color w:val="auto"/>
          <w:sz w:val="28"/>
          <w:szCs w:val="28"/>
        </w:rPr>
        <w:t xml:space="preserve">даптированная основная </w:t>
      </w:r>
      <w:r w:rsidRPr="00B65CBF">
        <w:rPr>
          <w:rFonts w:ascii="Times New Roman" w:hAnsi="Times New Roman" w:cs="Times New Roman"/>
          <w:b/>
          <w:bCs/>
          <w:caps/>
          <w:color w:val="auto"/>
          <w:sz w:val="28"/>
          <w:szCs w:val="28"/>
        </w:rPr>
        <w:t>Общеоб</w:t>
      </w:r>
      <w:r w:rsidRPr="00F63254">
        <w:rPr>
          <w:rFonts w:ascii="Times New Roman" w:hAnsi="Times New Roman" w:cs="Times New Roman"/>
          <w:b/>
          <w:bCs/>
          <w:caps/>
          <w:color w:val="auto"/>
          <w:sz w:val="28"/>
          <w:szCs w:val="28"/>
        </w:rPr>
        <w:t xml:space="preserve">разовательная программа начального общего образования обучающихся </w:t>
      </w:r>
      <w:r w:rsidRPr="00F63254">
        <w:rPr>
          <w:rFonts w:ascii="Times New Roman" w:hAnsi="Times New Roman" w:cs="Times New Roman"/>
          <w:b/>
          <w:bCs/>
          <w:caps/>
          <w:color w:val="auto"/>
          <w:sz w:val="28"/>
          <w:szCs w:val="28"/>
        </w:rPr>
        <w:br/>
        <w:t xml:space="preserve">С ЗАДЕРЖКОЙ ПСИХИЧЕСКОГО РАЗВИТИЯ </w:t>
      </w:r>
      <w:bookmarkEnd w:id="1"/>
    </w:p>
    <w:p w:rsidR="00F61B52" w:rsidRPr="00EC2DC3" w:rsidRDefault="00F61B52" w:rsidP="00B65CBF">
      <w:pPr>
        <w:tabs>
          <w:tab w:val="left" w:pos="0"/>
          <w:tab w:val="right" w:leader="dot" w:pos="9639"/>
        </w:tabs>
        <w:spacing w:before="240" w:after="120" w:line="240" w:lineRule="auto"/>
        <w:jc w:val="center"/>
        <w:outlineLvl w:val="1"/>
        <w:rPr>
          <w:rFonts w:ascii="Times New Roman" w:hAnsi="Times New Roman" w:cs="Times New Roman"/>
          <w:b/>
          <w:bCs/>
          <w:sz w:val="28"/>
          <w:szCs w:val="28"/>
        </w:rPr>
      </w:pPr>
      <w:bookmarkStart w:id="2" w:name="_Toc415833114"/>
      <w:r>
        <w:rPr>
          <w:rFonts w:ascii="Times New Roman" w:hAnsi="Times New Roman" w:cs="Times New Roman"/>
          <w:b/>
          <w:bCs/>
          <w:sz w:val="28"/>
          <w:szCs w:val="28"/>
        </w:rPr>
        <w:t>1</w:t>
      </w:r>
      <w:r w:rsidRPr="00EC2DC3">
        <w:rPr>
          <w:rFonts w:ascii="Times New Roman" w:hAnsi="Times New Roman" w:cs="Times New Roman"/>
          <w:b/>
          <w:bCs/>
          <w:sz w:val="28"/>
          <w:szCs w:val="28"/>
        </w:rPr>
        <w:t xml:space="preserve">.1 </w:t>
      </w:r>
      <w:r w:rsidRPr="00301148">
        <w:rPr>
          <w:rFonts w:ascii="Times New Roman" w:hAnsi="Times New Roman" w:cs="Times New Roman"/>
          <w:b/>
          <w:bCs/>
          <w:color w:val="auto"/>
          <w:sz w:val="28"/>
          <w:szCs w:val="28"/>
        </w:rPr>
        <w:t>Целевой раздел</w:t>
      </w:r>
      <w:bookmarkEnd w:id="2"/>
    </w:p>
    <w:p w:rsidR="00F61B52" w:rsidRPr="00B65CBF" w:rsidRDefault="00F61B52" w:rsidP="00B65CBF">
      <w:pPr>
        <w:tabs>
          <w:tab w:val="left" w:pos="0"/>
          <w:tab w:val="right" w:leader="dot" w:pos="9639"/>
        </w:tabs>
        <w:spacing w:before="120" w:after="120" w:line="240" w:lineRule="auto"/>
        <w:jc w:val="center"/>
        <w:outlineLvl w:val="2"/>
        <w:rPr>
          <w:rFonts w:ascii="Times New Roman" w:hAnsi="Times New Roman" w:cs="Times New Roman"/>
          <w:b/>
          <w:bCs/>
          <w:sz w:val="28"/>
          <w:szCs w:val="28"/>
        </w:rPr>
      </w:pPr>
      <w:bookmarkStart w:id="3" w:name="_Toc415833115"/>
      <w:r>
        <w:rPr>
          <w:rFonts w:ascii="Times New Roman" w:hAnsi="Times New Roman" w:cs="Times New Roman"/>
          <w:b/>
          <w:bCs/>
          <w:sz w:val="28"/>
          <w:szCs w:val="28"/>
        </w:rPr>
        <w:t>1</w:t>
      </w:r>
      <w:r w:rsidRPr="00B65CBF">
        <w:rPr>
          <w:rFonts w:ascii="Times New Roman" w:hAnsi="Times New Roman" w:cs="Times New Roman"/>
          <w:b/>
          <w:bCs/>
          <w:sz w:val="28"/>
          <w:szCs w:val="28"/>
        </w:rPr>
        <w:t>.1.1. Пояснительная записка</w:t>
      </w:r>
      <w:bookmarkEnd w:id="3"/>
    </w:p>
    <w:p w:rsidR="00F61B52" w:rsidRDefault="00F61B52" w:rsidP="009C3DA3">
      <w:pPr>
        <w:pStyle w:val="14TexstOSNOVA1012"/>
        <w:spacing w:line="360" w:lineRule="auto"/>
        <w:ind w:firstLine="709"/>
        <w:rPr>
          <w:rFonts w:ascii="Times New Roman" w:hAnsi="Times New Roman" w:cs="Times New Roman"/>
          <w:b/>
          <w:bCs/>
          <w:sz w:val="28"/>
          <w:szCs w:val="28"/>
        </w:rPr>
      </w:pPr>
      <w:r w:rsidRPr="00960AD2">
        <w:rPr>
          <w:rFonts w:ascii="Times New Roman" w:hAnsi="Times New Roman" w:cs="Times New Roman"/>
          <w:b/>
          <w:bCs/>
          <w:sz w:val="28"/>
          <w:szCs w:val="28"/>
        </w:rPr>
        <w:t xml:space="preserve">Цель реализации </w:t>
      </w:r>
      <w:r>
        <w:rPr>
          <w:rFonts w:ascii="Times New Roman" w:hAnsi="Times New Roman" w:cs="Times New Roman"/>
          <w:b/>
          <w:bCs/>
          <w:sz w:val="28"/>
          <w:szCs w:val="28"/>
        </w:rPr>
        <w:t>адаптированной основной общеобразовательной программы</w:t>
      </w:r>
      <w:r w:rsidRPr="00F63254">
        <w:rPr>
          <w:rFonts w:ascii="Times New Roman" w:hAnsi="Times New Roman" w:cs="Times New Roman"/>
          <w:b/>
          <w:bCs/>
          <w:sz w:val="28"/>
          <w:szCs w:val="28"/>
        </w:rPr>
        <w:t xml:space="preserve"> начального общего образования обучающихся с задержкой психического развития</w:t>
      </w:r>
    </w:p>
    <w:p w:rsidR="00F61B52" w:rsidRDefault="00F61B52" w:rsidP="00EA7D8D">
      <w:pPr>
        <w:pStyle w:val="14TexstOSNOVA1012"/>
        <w:spacing w:line="360" w:lineRule="auto"/>
        <w:ind w:firstLine="709"/>
        <w:rPr>
          <w:rFonts w:ascii="Times New Roman" w:hAnsi="Times New Roman" w:cs="Times New Roman"/>
          <w:kern w:val="1"/>
          <w:sz w:val="28"/>
          <w:szCs w:val="28"/>
        </w:rPr>
      </w:pPr>
      <w:r w:rsidRPr="00960AD2">
        <w:rPr>
          <w:rFonts w:ascii="Times New Roman" w:hAnsi="Times New Roman" w:cs="Times New Roman"/>
          <w:b/>
          <w:bCs/>
          <w:sz w:val="28"/>
          <w:szCs w:val="28"/>
        </w:rPr>
        <w:t>Цель реализации АООП НОО</w:t>
      </w:r>
      <w:r>
        <w:rPr>
          <w:rFonts w:ascii="Times New Roman" w:hAnsi="Times New Roman" w:cs="Times New Roman"/>
          <w:b/>
          <w:bCs/>
          <w:sz w:val="28"/>
          <w:szCs w:val="28"/>
        </w:rPr>
        <w:t xml:space="preserve"> обучающихся с ЗПР</w:t>
      </w:r>
      <w:r w:rsidRPr="00301148">
        <w:rPr>
          <w:rStyle w:val="afd"/>
          <w:rFonts w:ascii="Times New Roman" w:hAnsi="Times New Roman" w:cs="Times New Roman"/>
          <w:caps w:val="0"/>
        </w:rPr>
        <w:t xml:space="preserve"> —</w:t>
      </w:r>
      <w:r>
        <w:rPr>
          <w:rStyle w:val="afd"/>
          <w:rFonts w:ascii="Times New Roman" w:hAnsi="Times New Roman" w:cs="Times New Roman"/>
          <w:caps w:val="0"/>
        </w:rPr>
        <w:t xml:space="preserve"> </w:t>
      </w:r>
      <w:r w:rsidRPr="00301148">
        <w:rPr>
          <w:rStyle w:val="afd"/>
          <w:rFonts w:ascii="Times New Roman" w:hAnsi="Times New Roman" w:cs="Times New Roman"/>
          <w:caps w:val="0"/>
        </w:rPr>
        <w:t xml:space="preserve">обеспечение выполнения требований </w:t>
      </w:r>
      <w:r w:rsidRPr="00EA7D8D">
        <w:rPr>
          <w:rFonts w:ascii="Times New Roman" w:hAnsi="Times New Roman" w:cs="Times New Roman"/>
          <w:sz w:val="28"/>
          <w:szCs w:val="28"/>
        </w:rPr>
        <w:t>ФГОС НОО обучающихся с ОВЗ</w:t>
      </w:r>
      <w:r>
        <w:rPr>
          <w:rStyle w:val="afd"/>
          <w:rFonts w:ascii="Times New Roman" w:hAnsi="Times New Roman" w:cs="Times New Roman"/>
          <w:caps w:val="0"/>
          <w:lang w:eastAsia="ar-SA"/>
        </w:rPr>
        <w:t xml:space="preserve"> посредством с</w:t>
      </w:r>
      <w:r w:rsidRPr="00BB7EF8">
        <w:rPr>
          <w:rStyle w:val="afd"/>
          <w:rFonts w:ascii="Times New Roman" w:hAnsi="Times New Roman" w:cs="Times New Roman"/>
          <w:caps w:val="0"/>
          <w:lang w:eastAsia="ar-SA"/>
        </w:rPr>
        <w:t>оздани</w:t>
      </w:r>
      <w:r>
        <w:rPr>
          <w:rStyle w:val="afd"/>
          <w:rFonts w:ascii="Times New Roman" w:hAnsi="Times New Roman" w:cs="Times New Roman"/>
          <w:caps w:val="0"/>
          <w:lang w:eastAsia="ar-SA"/>
        </w:rPr>
        <w:t>я</w:t>
      </w:r>
      <w:r w:rsidRPr="00BB7EF8">
        <w:rPr>
          <w:rStyle w:val="afd"/>
          <w:rFonts w:ascii="Times New Roman" w:hAnsi="Times New Roman" w:cs="Times New Roman"/>
          <w:caps w:val="0"/>
          <w:lang w:eastAsia="ar-SA"/>
        </w:rPr>
        <w:t xml:space="preserve"> условий для ма</w:t>
      </w:r>
      <w:r w:rsidRPr="00BB7EF8">
        <w:rPr>
          <w:rFonts w:ascii="Times New Roman" w:hAnsi="Times New Roman" w:cs="Times New Roman"/>
          <w:kern w:val="1"/>
          <w:sz w:val="28"/>
          <w:szCs w:val="28"/>
        </w:rPr>
        <w:t xml:space="preserve">ксимального удовлетворения особых образовательных потребностей обучающихся с </w:t>
      </w:r>
      <w:r>
        <w:rPr>
          <w:rFonts w:ascii="Times New Roman" w:hAnsi="Times New Roman" w:cs="Times New Roman"/>
          <w:kern w:val="1"/>
          <w:sz w:val="28"/>
          <w:szCs w:val="28"/>
        </w:rPr>
        <w:t>ЗПР,</w:t>
      </w:r>
      <w:r w:rsidRPr="00BB7EF8">
        <w:rPr>
          <w:rFonts w:ascii="Times New Roman" w:hAnsi="Times New Roman" w:cs="Times New Roman"/>
          <w:kern w:val="1"/>
          <w:sz w:val="28"/>
          <w:szCs w:val="28"/>
        </w:rPr>
        <w:t xml:space="preserve"> обеспечивающих усвоение ими социального и культурного опыта</w:t>
      </w:r>
      <w:r>
        <w:rPr>
          <w:rFonts w:ascii="Times New Roman" w:hAnsi="Times New Roman" w:cs="Times New Roman"/>
          <w:kern w:val="1"/>
          <w:sz w:val="28"/>
          <w:szCs w:val="28"/>
        </w:rPr>
        <w:t>.</w:t>
      </w:r>
    </w:p>
    <w:p w:rsidR="00F61B52" w:rsidRPr="00301148" w:rsidRDefault="00F61B52" w:rsidP="00EA7D8D">
      <w:pPr>
        <w:pStyle w:val="ad"/>
        <w:spacing w:after="0" w:line="360" w:lineRule="auto"/>
        <w:ind w:firstLine="709"/>
        <w:jc w:val="both"/>
        <w:rPr>
          <w:rFonts w:ascii="Times New Roman" w:hAnsi="Times New Roman" w:cs="Times New Roman"/>
          <w:sz w:val="28"/>
          <w:szCs w:val="28"/>
        </w:rPr>
      </w:pPr>
      <w:r w:rsidRPr="00301148">
        <w:rPr>
          <w:rFonts w:ascii="Times New Roman" w:hAnsi="Times New Roman" w:cs="Times New Roman"/>
          <w:sz w:val="28"/>
          <w:szCs w:val="28"/>
        </w:rPr>
        <w:t xml:space="preserve">Достижение поставленной цели </w:t>
      </w:r>
      <w:r w:rsidRPr="00301148">
        <w:rPr>
          <w:rStyle w:val="afd"/>
          <w:rFonts w:ascii="Times New Roman" w:hAnsi="Times New Roman" w:cs="Times New Roman"/>
          <w:caps w:val="0"/>
        </w:rPr>
        <w:t xml:space="preserve">при разработке и реализации </w:t>
      </w:r>
      <w:r>
        <w:rPr>
          <w:rStyle w:val="afd"/>
          <w:rFonts w:ascii="Times New Roman" w:hAnsi="Times New Roman" w:cs="Times New Roman"/>
          <w:caps w:val="0"/>
        </w:rPr>
        <w:t>Организацией</w:t>
      </w:r>
      <w:r w:rsidRPr="00301148">
        <w:rPr>
          <w:rStyle w:val="afd"/>
          <w:rFonts w:ascii="Times New Roman" w:hAnsi="Times New Roman" w:cs="Times New Roman"/>
          <w:caps w:val="0"/>
        </w:rPr>
        <w:t xml:space="preserve"> </w:t>
      </w:r>
      <w:r>
        <w:rPr>
          <w:rStyle w:val="afd"/>
          <w:rFonts w:ascii="Times New Roman" w:hAnsi="Times New Roman" w:cs="Times New Roman"/>
          <w:caps w:val="0"/>
        </w:rPr>
        <w:t>АООП НОО</w:t>
      </w:r>
      <w:r w:rsidRPr="00301148">
        <w:rPr>
          <w:rFonts w:ascii="Times New Roman" w:hAnsi="Times New Roman" w:cs="Times New Roman"/>
          <w:sz w:val="28"/>
          <w:szCs w:val="28"/>
        </w:rPr>
        <w:t xml:space="preserve"> </w:t>
      </w:r>
      <w:r w:rsidRPr="00EA7D8D">
        <w:rPr>
          <w:rFonts w:ascii="Times New Roman" w:hAnsi="Times New Roman" w:cs="Times New Roman"/>
          <w:sz w:val="28"/>
          <w:szCs w:val="28"/>
        </w:rPr>
        <w:t xml:space="preserve">обучающихся с </w:t>
      </w:r>
      <w:r>
        <w:rPr>
          <w:rFonts w:ascii="Times New Roman" w:hAnsi="Times New Roman" w:cs="Times New Roman"/>
          <w:sz w:val="28"/>
          <w:szCs w:val="28"/>
        </w:rPr>
        <w:t>ЗПР</w:t>
      </w:r>
      <w:r w:rsidRPr="00301148">
        <w:rPr>
          <w:rFonts w:ascii="Times New Roman" w:hAnsi="Times New Roman" w:cs="Times New Roman"/>
          <w:sz w:val="28"/>
          <w:szCs w:val="28"/>
        </w:rPr>
        <w:t xml:space="preserve"> предусматривает решение следующих основных задач:</w:t>
      </w:r>
    </w:p>
    <w:p w:rsidR="00F61B52" w:rsidRPr="008E7679" w:rsidRDefault="00F61B52" w:rsidP="00EA7D8D">
      <w:pPr>
        <w:pStyle w:val="afc"/>
        <w:ind w:firstLine="709"/>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8E7679">
        <w:rPr>
          <w:rFonts w:ascii="Times New Roman" w:hAnsi="Times New Roman"/>
          <w:caps w:val="0"/>
          <w:color w:val="auto"/>
        </w:rPr>
        <w:t xml:space="preserve"> обучающихся с ЗПР;</w:t>
      </w:r>
    </w:p>
    <w:p w:rsidR="00F61B52" w:rsidRPr="008E7679" w:rsidRDefault="00F61B52" w:rsidP="004A04DF">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8E7679">
        <w:rPr>
          <w:rFonts w:ascii="Times New Roman" w:hAnsi="Times New Roman"/>
        </w:rPr>
        <w:t>;</w:t>
      </w:r>
    </w:p>
    <w:p w:rsidR="00F61B52" w:rsidRPr="008E7679" w:rsidRDefault="00F61B52" w:rsidP="004A04DF">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 xml:space="preserve">становление и развитие личности обучающегося с ЗПР в её индивидуальности, самобытности, уникальности и неповторимости </w:t>
      </w:r>
      <w:r w:rsidRPr="008E7679">
        <w:rPr>
          <w:rFonts w:ascii="Times New Roman" w:hAnsi="Times New Roman"/>
          <w:caps w:val="0"/>
          <w:kern w:val="2"/>
        </w:rPr>
        <w:t>с обеспечением преодоления возможных трудностей познавательного, коммуникативного, двигательного, личностного развития</w:t>
      </w:r>
      <w:r w:rsidRPr="008E7679">
        <w:rPr>
          <w:rFonts w:ascii="Times New Roman" w:hAnsi="Times New Roman"/>
        </w:rPr>
        <w:t>;</w:t>
      </w:r>
    </w:p>
    <w:p w:rsidR="00F61B52" w:rsidRPr="008E7679" w:rsidRDefault="00F61B52" w:rsidP="00ED010F">
      <w:pPr>
        <w:pStyle w:val="afc"/>
        <w:ind w:firstLine="709"/>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со</w:t>
      </w:r>
      <w:r w:rsidRPr="008E7679">
        <w:rPr>
          <w:rFonts w:ascii="Times New Roman" w:hAnsi="Times New Roman"/>
          <w:caps w:val="0"/>
          <w:color w:val="auto"/>
          <w:u w:color="000000"/>
        </w:rPr>
        <w:t>здание благоприятных условий для удовлетворения особых образовательных потребностей обучающихся с ЗПР</w:t>
      </w:r>
      <w:r w:rsidRPr="008E7679">
        <w:rPr>
          <w:rFonts w:ascii="Times New Roman" w:hAnsi="Times New Roman"/>
          <w:color w:val="auto"/>
          <w:u w:color="000000"/>
        </w:rPr>
        <w:t>;</w:t>
      </w:r>
    </w:p>
    <w:p w:rsidR="00F61B52" w:rsidRPr="008E7679" w:rsidRDefault="00F61B52" w:rsidP="00336FCD">
      <w:pPr>
        <w:pStyle w:val="afc"/>
        <w:ind w:firstLine="709"/>
        <w:rPr>
          <w:rFonts w:ascii="Times New Roman" w:hAnsi="Times New Roman"/>
        </w:rPr>
      </w:pPr>
      <w:r w:rsidRPr="008E7679">
        <w:rPr>
          <w:rFonts w:ascii="Times New Roman" w:hAnsi="Times New Roman"/>
        </w:rPr>
        <w:lastRenderedPageBreak/>
        <w:t>• </w:t>
      </w:r>
      <w:r w:rsidRPr="008E7679">
        <w:rPr>
          <w:rFonts w:ascii="Times New Roman" w:hAnsi="Times New Roman"/>
          <w:caps w:val="0"/>
        </w:rPr>
        <w:t>обеспечение доступности получения качественного начального общего образования</w:t>
      </w:r>
      <w:r w:rsidRPr="008E7679">
        <w:rPr>
          <w:rFonts w:ascii="Times New Roman" w:hAnsi="Times New Roman"/>
        </w:rPr>
        <w:t>;</w:t>
      </w:r>
    </w:p>
    <w:p w:rsidR="00F61B52" w:rsidRPr="008E7679" w:rsidRDefault="00F61B52" w:rsidP="00336FCD">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обеспечение преемственности начального общего и основного общего образования</w:t>
      </w:r>
      <w:r w:rsidRPr="008E7679">
        <w:rPr>
          <w:rFonts w:ascii="Times New Roman" w:hAnsi="Times New Roman"/>
        </w:rPr>
        <w:t>;</w:t>
      </w:r>
    </w:p>
    <w:p w:rsidR="00F61B52" w:rsidRPr="008E7679" w:rsidRDefault="00F61B52" w:rsidP="00DB7A10">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61B52" w:rsidRPr="008E7679" w:rsidRDefault="00F61B52" w:rsidP="00EA7D8D">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использование в образовательном процессе современных образовательных технологий деятельностного типа</w:t>
      </w:r>
      <w:r w:rsidRPr="008E7679">
        <w:rPr>
          <w:rFonts w:ascii="Times New Roman" w:hAnsi="Times New Roman"/>
        </w:rPr>
        <w:t>;</w:t>
      </w:r>
    </w:p>
    <w:p w:rsidR="00F61B52" w:rsidRPr="008E7679" w:rsidRDefault="00F61B52" w:rsidP="00DB7A10">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предоставление обучающимся возможности для эффективной самостоятельной работы</w:t>
      </w:r>
      <w:r w:rsidRPr="008E7679">
        <w:rPr>
          <w:rFonts w:ascii="Times New Roman" w:hAnsi="Times New Roman"/>
        </w:rPr>
        <w:t>;</w:t>
      </w:r>
    </w:p>
    <w:p w:rsidR="00F61B52" w:rsidRPr="008E7679" w:rsidRDefault="00F61B52" w:rsidP="00EA7D8D">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61B52" w:rsidRPr="008E7679" w:rsidRDefault="00F61B52" w:rsidP="00DE0DCE">
      <w:pPr>
        <w:pStyle w:val="afc"/>
        <w:rPr>
          <w:rFonts w:ascii="Times New Roman" w:hAnsi="Times New Roman"/>
        </w:rPr>
      </w:pPr>
      <w:r w:rsidRPr="008E7679">
        <w:rPr>
          <w:rFonts w:ascii="Times New Roman" w:hAnsi="Times New Roman"/>
        </w:rPr>
        <w:t>• </w:t>
      </w:r>
      <w:r w:rsidRPr="008E7679">
        <w:rPr>
          <w:rFonts w:ascii="Times New Roman" w:hAnsi="Times New Roman"/>
          <w:caps w:val="0"/>
        </w:rPr>
        <w:t>включение обучающихся в процессы познания и преобразования внешкольной социальной среды (населённого пункта, района, города).</w:t>
      </w:r>
    </w:p>
    <w:p w:rsidR="00F61B52" w:rsidRDefault="00F61B52" w:rsidP="009C3DA3">
      <w:pPr>
        <w:pStyle w:val="14TexstOSNOVA1012"/>
        <w:spacing w:line="360" w:lineRule="auto"/>
        <w:ind w:firstLine="709"/>
        <w:rPr>
          <w:rFonts w:ascii="Times New Roman" w:hAnsi="Times New Roman" w:cs="Times New Roman"/>
          <w:b/>
          <w:bCs/>
          <w:sz w:val="28"/>
          <w:szCs w:val="28"/>
        </w:rPr>
      </w:pPr>
      <w:r w:rsidRPr="00584D38">
        <w:rPr>
          <w:rFonts w:ascii="Times New Roman" w:hAnsi="Times New Roman" w:cs="Times New Roman"/>
          <w:b/>
          <w:bCs/>
          <w:color w:val="auto"/>
          <w:sz w:val="28"/>
          <w:szCs w:val="28"/>
        </w:rPr>
        <w:t xml:space="preserve">Принципы и подходы к формированию </w:t>
      </w:r>
      <w:r>
        <w:rPr>
          <w:rFonts w:ascii="Times New Roman" w:hAnsi="Times New Roman" w:cs="Times New Roman"/>
          <w:b/>
          <w:bCs/>
          <w:sz w:val="28"/>
          <w:szCs w:val="28"/>
        </w:rPr>
        <w:t>адаптированной основной общеобразовательной программы</w:t>
      </w:r>
      <w:r w:rsidRPr="00F63254">
        <w:rPr>
          <w:rFonts w:ascii="Times New Roman" w:hAnsi="Times New Roman" w:cs="Times New Roman"/>
          <w:b/>
          <w:bCs/>
          <w:sz w:val="28"/>
          <w:szCs w:val="28"/>
        </w:rPr>
        <w:t xml:space="preserve"> начального общего образования обучающихся с задержкой психического развития</w:t>
      </w:r>
    </w:p>
    <w:p w:rsidR="00F61B52" w:rsidRPr="0058462F" w:rsidRDefault="00F61B52"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F61B52" w:rsidRPr="009C3DA3" w:rsidRDefault="00F61B52" w:rsidP="009C3DA3">
      <w:pPr>
        <w:pStyle w:val="14TexstOSNOVA1012"/>
        <w:spacing w:line="360" w:lineRule="auto"/>
        <w:ind w:firstLine="709"/>
        <w:rPr>
          <w:rFonts w:ascii="Times New Roman" w:hAnsi="Times New Roman" w:cs="Times New Roman"/>
          <w:b/>
          <w:bCs/>
          <w:color w:val="auto"/>
          <w:sz w:val="28"/>
          <w:szCs w:val="28"/>
        </w:rPr>
      </w:pPr>
      <w:r>
        <w:rPr>
          <w:rFonts w:ascii="Times New Roman" w:hAnsi="Times New Roman" w:cs="Times New Roman"/>
          <w:b/>
          <w:bCs/>
          <w:sz w:val="28"/>
          <w:szCs w:val="28"/>
        </w:rPr>
        <w:t>О</w:t>
      </w:r>
      <w:r w:rsidRPr="009C3DA3">
        <w:rPr>
          <w:rFonts w:ascii="Times New Roman" w:hAnsi="Times New Roman" w:cs="Times New Roman"/>
          <w:b/>
          <w:bCs/>
          <w:sz w:val="28"/>
          <w:szCs w:val="28"/>
        </w:rPr>
        <w:t xml:space="preserve">бщая характеристика </w:t>
      </w:r>
      <w:r>
        <w:rPr>
          <w:rFonts w:ascii="Times New Roman" w:hAnsi="Times New Roman" w:cs="Times New Roman"/>
          <w:b/>
          <w:bCs/>
          <w:sz w:val="28"/>
          <w:szCs w:val="28"/>
        </w:rPr>
        <w:t>адаптированной основной общеобразовательной программы</w:t>
      </w:r>
      <w:r w:rsidRPr="00F63254">
        <w:rPr>
          <w:rFonts w:ascii="Times New Roman" w:hAnsi="Times New Roman" w:cs="Times New Roman"/>
          <w:b/>
          <w:bCs/>
          <w:sz w:val="28"/>
          <w:szCs w:val="28"/>
        </w:rPr>
        <w:t xml:space="preserve"> начального общего образования обучающихся с задержкой психического развития</w:t>
      </w:r>
    </w:p>
    <w:p w:rsidR="00F61B52" w:rsidRPr="00ED010F" w:rsidRDefault="00F61B52"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w:t>
      </w:r>
      <w:r w:rsidR="00071D24">
        <w:rPr>
          <w:rFonts w:ascii="Times New Roman" w:hAnsi="Times New Roman" w:cs="Times New Roman"/>
          <w:color w:val="auto"/>
          <w:sz w:val="28"/>
          <w:szCs w:val="28"/>
          <w:u w:color="000000"/>
        </w:rPr>
        <w:t xml:space="preserve">обучающихся с ОВЗ </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w:t>
      </w:r>
      <w:r w:rsidRPr="00ED010F">
        <w:rPr>
          <w:rFonts w:ascii="Times New Roman" w:hAnsi="Times New Roman" w:cs="Times New Roman"/>
          <w:color w:val="auto"/>
          <w:sz w:val="28"/>
          <w:szCs w:val="28"/>
          <w:u w:color="000000"/>
        </w:rPr>
        <w:lastRenderedPageBreak/>
        <w:t xml:space="preserve">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F61B52" w:rsidRPr="00D529F1" w:rsidRDefault="00F61B52"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 xml:space="preserve">обучения </w:t>
      </w:r>
      <w:r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F61B52" w:rsidRPr="00F57733" w:rsidRDefault="00F61B52"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1"/>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Pr="00A95AAB">
        <w:rPr>
          <w:rFonts w:ascii="Times New Roman" w:hAnsi="Times New Roman" w:cs="Times New Roman"/>
          <w:color w:val="auto"/>
          <w:sz w:val="28"/>
          <w:szCs w:val="28"/>
        </w:rPr>
        <w:t>ориентированн</w:t>
      </w:r>
      <w:r>
        <w:rPr>
          <w:rFonts w:ascii="Times New Roman" w:hAnsi="Times New Roman" w:cs="Times New Roman"/>
          <w:color w:val="auto"/>
          <w:sz w:val="28"/>
          <w:szCs w:val="28"/>
        </w:rPr>
        <w:t>ой</w:t>
      </w:r>
      <w:r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Pr="00A95AAB">
        <w:rPr>
          <w:rFonts w:ascii="Times New Roman" w:hAnsi="Times New Roman" w:cs="Times New Roman"/>
          <w:color w:val="auto"/>
          <w:sz w:val="28"/>
          <w:szCs w:val="28"/>
        </w:rPr>
        <w:t>Обязательными у</w:t>
      </w:r>
      <w:r>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w:t>
      </w:r>
      <w:r>
        <w:rPr>
          <w:rFonts w:ascii="Times New Roman" w:hAnsi="Times New Roman" w:cs="Times New Roman"/>
          <w:color w:val="auto"/>
          <w:sz w:val="28"/>
          <w:szCs w:val="28"/>
        </w:rPr>
        <w:t>ЗПР</w:t>
      </w:r>
      <w:r w:rsidRPr="00A95AAB">
        <w:rPr>
          <w:rFonts w:ascii="Times New Roman" w:hAnsi="Times New Roman" w:cs="Times New Roman"/>
          <w:color w:val="auto"/>
          <w:sz w:val="28"/>
          <w:szCs w:val="28"/>
        </w:rPr>
        <w:t xml:space="preserve"> явля</w:t>
      </w:r>
      <w:r>
        <w:rPr>
          <w:rFonts w:ascii="Times New Roman" w:hAnsi="Times New Roman" w:cs="Times New Roman"/>
          <w:color w:val="auto"/>
          <w:sz w:val="28"/>
          <w:szCs w:val="28"/>
        </w:rPr>
        <w:t>е</w:t>
      </w:r>
      <w:r w:rsidRPr="00A95AAB">
        <w:rPr>
          <w:rFonts w:ascii="Times New Roman" w:hAnsi="Times New Roman" w:cs="Times New Roman"/>
          <w:color w:val="auto"/>
          <w:sz w:val="28"/>
          <w:szCs w:val="28"/>
        </w:rPr>
        <w:t xml:space="preserve">тся </w:t>
      </w:r>
      <w:r>
        <w:rPr>
          <w:rFonts w:ascii="Times New Roman" w:hAnsi="Times New Roman" w:cs="Times New Roman"/>
          <w:color w:val="auto"/>
          <w:sz w:val="28"/>
          <w:szCs w:val="28"/>
        </w:rPr>
        <w:t>психолого-педагогическое</w:t>
      </w:r>
      <w:r w:rsidRPr="00A95AAB">
        <w:rPr>
          <w:rFonts w:ascii="Times New Roman" w:hAnsi="Times New Roman" w:cs="Times New Roman"/>
          <w:color w:val="auto"/>
          <w:sz w:val="28"/>
          <w:szCs w:val="28"/>
        </w:rPr>
        <w:t xml:space="preserve"> сопровождение обучающ</w:t>
      </w:r>
      <w:r>
        <w:rPr>
          <w:rFonts w:ascii="Times New Roman" w:hAnsi="Times New Roman" w:cs="Times New Roman"/>
          <w:color w:val="auto"/>
          <w:sz w:val="28"/>
          <w:szCs w:val="28"/>
        </w:rPr>
        <w:t>егося</w:t>
      </w:r>
      <w:r w:rsidRPr="00A95AAB">
        <w:rPr>
          <w:rFonts w:ascii="Times New Roman" w:hAnsi="Times New Roman" w:cs="Times New Roman"/>
          <w:color w:val="auto"/>
          <w:sz w:val="28"/>
          <w:szCs w:val="28"/>
        </w:rPr>
        <w:t>, согласованная работа учител</w:t>
      </w:r>
      <w:r>
        <w:rPr>
          <w:rFonts w:ascii="Times New Roman" w:hAnsi="Times New Roman" w:cs="Times New Roman"/>
          <w:color w:val="auto"/>
          <w:sz w:val="28"/>
          <w:szCs w:val="28"/>
        </w:rPr>
        <w:t>я</w:t>
      </w:r>
      <w:r w:rsidRPr="00A95AAB">
        <w:rPr>
          <w:rFonts w:ascii="Times New Roman" w:hAnsi="Times New Roman" w:cs="Times New Roman"/>
          <w:color w:val="auto"/>
          <w:sz w:val="28"/>
          <w:szCs w:val="28"/>
        </w:rPr>
        <w:t xml:space="preserve"> </w:t>
      </w:r>
      <w:r w:rsidRPr="00F57733">
        <w:rPr>
          <w:rFonts w:ascii="Times New Roman" w:hAnsi="Times New Roman" w:cs="Times New Roman"/>
          <w:color w:val="auto"/>
          <w:sz w:val="28"/>
          <w:szCs w:val="28"/>
        </w:rPr>
        <w:t xml:space="preserve">начальных классов с педагогами, реализующими программу коррекционной работы, содержание которой </w:t>
      </w:r>
      <w:r w:rsidRPr="00F57733">
        <w:rPr>
          <w:rFonts w:hAnsi="Times New Roman" w:cs="Times New Roman"/>
          <w:color w:val="auto"/>
          <w:sz w:val="28"/>
          <w:szCs w:val="28"/>
          <w:u w:color="000000"/>
        </w:rPr>
        <w:t>для</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каждого</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обучающегося</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определяется</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с</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учетом</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его</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особых</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образовательных</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потребностей</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на</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основе</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рекомендаций</w:t>
      </w:r>
      <w:r w:rsidRPr="00F57733">
        <w:rPr>
          <w:rFonts w:hAnsi="Times New Roman"/>
          <w:color w:val="auto"/>
          <w:sz w:val="28"/>
          <w:szCs w:val="28"/>
          <w:u w:color="000000"/>
        </w:rPr>
        <w:t xml:space="preserve"> </w:t>
      </w:r>
      <w:r w:rsidRPr="00F57733">
        <w:rPr>
          <w:rFonts w:hAnsi="Times New Roman" w:cs="Times New Roman"/>
          <w:color w:val="auto"/>
          <w:sz w:val="28"/>
          <w:szCs w:val="28"/>
          <w:u w:color="000000"/>
        </w:rPr>
        <w:t>ПМПК</w:t>
      </w:r>
      <w:r w:rsidRPr="00F57733">
        <w:rPr>
          <w:rFonts w:ascii="Times New Roman" w:cs="Times New Roman"/>
          <w:color w:val="auto"/>
          <w:sz w:val="28"/>
          <w:szCs w:val="28"/>
          <w:u w:color="000000"/>
        </w:rPr>
        <w:t xml:space="preserve">, </w:t>
      </w:r>
      <w:r w:rsidRPr="00F57733">
        <w:rPr>
          <w:rFonts w:hAnsi="Times New Roman" w:cs="Times New Roman"/>
          <w:color w:val="auto"/>
          <w:sz w:val="28"/>
          <w:szCs w:val="28"/>
          <w:u w:color="000000"/>
        </w:rPr>
        <w:t>ИПР</w:t>
      </w:r>
      <w:r w:rsidRPr="00F57733">
        <w:rPr>
          <w:rFonts w:ascii="Times New Roman" w:cs="Times New Roman"/>
          <w:color w:val="auto"/>
          <w:sz w:val="28"/>
          <w:szCs w:val="28"/>
          <w:u w:color="000000"/>
        </w:rPr>
        <w:t>.</w:t>
      </w:r>
    </w:p>
    <w:p w:rsidR="00F61B52" w:rsidRPr="00F63254" w:rsidRDefault="00F61B52"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61B52" w:rsidRPr="00FB065A" w:rsidRDefault="00F61B52" w:rsidP="009C3DA3">
      <w:pPr>
        <w:pStyle w:val="14TexstOSNOVA1012"/>
        <w:spacing w:line="360" w:lineRule="auto"/>
        <w:ind w:firstLine="709"/>
        <w:rPr>
          <w:rFonts w:ascii="Times New Roman" w:hAnsi="Times New Roman" w:cs="Times New Roman"/>
          <w:b/>
          <w:bCs/>
          <w:color w:val="auto"/>
          <w:sz w:val="28"/>
          <w:szCs w:val="28"/>
        </w:rPr>
      </w:pPr>
      <w:r w:rsidRPr="00FB065A">
        <w:rPr>
          <w:rFonts w:ascii="Times New Roman" w:hAnsi="Times New Roman" w:cs="Times New Roman"/>
          <w:b/>
          <w:bCs/>
          <w:color w:val="auto"/>
          <w:sz w:val="28"/>
          <w:szCs w:val="28"/>
        </w:rPr>
        <w:t>Психолого-педагогическая характеристика обучающихся с ЗПР</w:t>
      </w:r>
    </w:p>
    <w:p w:rsidR="00F61B52" w:rsidRPr="00F63254" w:rsidRDefault="00F61B52"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2"/>
      </w:r>
      <w:r w:rsidRPr="00F63254">
        <w:rPr>
          <w:rFonts w:ascii="Times New Roman" w:hAnsi="Times New Roman" w:cs="Times New Roman"/>
          <w:color w:val="auto"/>
          <w:sz w:val="28"/>
          <w:szCs w:val="28"/>
        </w:rPr>
        <w:t>.</w:t>
      </w:r>
    </w:p>
    <w:p w:rsidR="00F61B52" w:rsidRPr="00F63254" w:rsidRDefault="00F61B52"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F61B52" w:rsidRPr="00F63254" w:rsidRDefault="00F61B52"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61B52" w:rsidRPr="00F63254" w:rsidRDefault="00F61B52"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61B52" w:rsidRPr="00F63254" w:rsidRDefault="00F61B52"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F61B52" w:rsidRPr="00F63254" w:rsidRDefault="00F61B52"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F61B52" w:rsidRPr="00F63254" w:rsidRDefault="00F61B52"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F61B52" w:rsidRPr="00F57733" w:rsidRDefault="00F61B52"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w:t>
      </w:r>
      <w:r w:rsidRPr="005E6D54">
        <w:rPr>
          <w:rFonts w:ascii="Times New Roman" w:hAnsi="Times New Roman" w:cs="Times New Roman"/>
          <w:color w:val="auto"/>
          <w:sz w:val="28"/>
          <w:szCs w:val="28"/>
        </w:rPr>
        <w:lastRenderedPageBreak/>
        <w:t xml:space="preserve">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F61B52" w:rsidRPr="00FB065A" w:rsidRDefault="00F61B52" w:rsidP="009C3DA3">
      <w:pPr>
        <w:spacing w:after="0" w:line="360" w:lineRule="auto"/>
        <w:ind w:firstLine="709"/>
        <w:jc w:val="both"/>
        <w:rPr>
          <w:rFonts w:ascii="Times New Roman" w:hAnsi="Times New Roman" w:cs="Times New Roman"/>
          <w:b/>
          <w:bCs/>
          <w:color w:val="auto"/>
          <w:sz w:val="28"/>
          <w:szCs w:val="28"/>
        </w:rPr>
      </w:pPr>
      <w:r w:rsidRPr="00FB065A">
        <w:rPr>
          <w:rFonts w:ascii="Times New Roman" w:hAnsi="Times New Roman" w:cs="Times New Roman"/>
          <w:b/>
          <w:bCs/>
          <w:color w:val="auto"/>
          <w:sz w:val="28"/>
          <w:szCs w:val="28"/>
        </w:rPr>
        <w:t>Особые образовательные потребности обучающихся с ЗПР</w:t>
      </w:r>
    </w:p>
    <w:p w:rsidR="00F61B52" w:rsidRPr="00F63254" w:rsidRDefault="00F61B52" w:rsidP="0029710A">
      <w:pPr>
        <w:pStyle w:val="14TexstOSNOVA1012"/>
        <w:spacing w:line="360" w:lineRule="auto"/>
        <w:ind w:firstLine="709"/>
        <w:rPr>
          <w:rFonts w:ascii="Times New Roman" w:hAnsi="Times New Roman" w:cs="Times New Roman"/>
          <w:b/>
          <w:bCs/>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3"/>
      </w:r>
      <w:r w:rsidRPr="00F63254">
        <w:rPr>
          <w:rFonts w:ascii="Times New Roman" w:hAnsi="Times New Roman" w:cs="Times New Roman"/>
          <w:color w:val="auto"/>
          <w:sz w:val="28"/>
          <w:szCs w:val="28"/>
          <w:shd w:val="clear" w:color="auto" w:fill="FFFFFF"/>
        </w:rPr>
        <w:t xml:space="preserve">, так и специфические. </w:t>
      </w:r>
    </w:p>
    <w:p w:rsidR="00F61B52" w:rsidRPr="00F63254" w:rsidRDefault="00F61B52" w:rsidP="0029710A">
      <w:pPr>
        <w:pStyle w:val="09PodZAG"/>
        <w:widowControl w:val="0"/>
        <w:spacing w:after="0" w:line="360" w:lineRule="auto"/>
        <w:ind w:firstLine="600"/>
        <w:jc w:val="both"/>
        <w:rPr>
          <w:rFonts w:ascii="Times New Roman" w:hAnsi="Times New Roman" w:cs="Times New Roman"/>
          <w:b w:val="0"/>
          <w:bCs w:val="0"/>
          <w:caps w:val="0"/>
          <w:color w:val="auto"/>
          <w:sz w:val="28"/>
          <w:szCs w:val="28"/>
          <w:shd w:val="clear" w:color="auto" w:fill="FFFFFF"/>
        </w:rPr>
      </w:pPr>
      <w:r w:rsidRPr="00F63254">
        <w:rPr>
          <w:rFonts w:ascii="Times New Roman" w:hAnsi="Times New Roman" w:cs="Times New Roman"/>
          <w:b w:val="0"/>
          <w:bCs w:val="0"/>
          <w:caps w:val="0"/>
          <w:color w:val="auto"/>
          <w:sz w:val="28"/>
          <w:szCs w:val="28"/>
          <w:shd w:val="clear" w:color="auto" w:fill="FFFFFF"/>
        </w:rPr>
        <w:t xml:space="preserve">К общим потребностям относятся: </w:t>
      </w:r>
    </w:p>
    <w:p w:rsidR="00F61B52" w:rsidRPr="002B7B3D" w:rsidRDefault="00F61B52" w:rsidP="000C5522">
      <w:pPr>
        <w:pStyle w:val="p4"/>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F61B52" w:rsidRPr="002B7B3D"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61B52" w:rsidRPr="002B7B3D"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61B52" w:rsidRPr="002B7B3D"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61B52" w:rsidRPr="002B7B3D" w:rsidRDefault="00F61B52" w:rsidP="0029710A">
      <w:pPr>
        <w:pStyle w:val="p4"/>
        <w:spacing w:before="0" w:beforeAutospacing="0" w:after="0" w:afterAutospacing="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 </w:t>
      </w:r>
    </w:p>
    <w:p w:rsidR="00F61B52" w:rsidRPr="002B7B3D" w:rsidRDefault="00F61B52" w:rsidP="0029710A">
      <w:pPr>
        <w:pStyle w:val="p4"/>
        <w:spacing w:before="0" w:beforeAutospacing="0" w:after="0" w:afterAutospacing="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lastRenderedPageBreak/>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F61B52" w:rsidRPr="002B7B3D" w:rsidRDefault="00F61B52" w:rsidP="0029710A">
      <w:pPr>
        <w:pStyle w:val="p4"/>
        <w:spacing w:before="0" w:beforeAutospacing="0" w:after="0" w:afterAutospacing="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61B52" w:rsidRPr="002B7B3D" w:rsidRDefault="00F61B52" w:rsidP="0029710A">
      <w:pPr>
        <w:pStyle w:val="p4"/>
        <w:spacing w:before="0" w:beforeAutospacing="0" w:after="0" w:afterAutospacing="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F61B52" w:rsidRPr="002B7B3D" w:rsidRDefault="00F61B52" w:rsidP="00B50597">
      <w:pPr>
        <w:spacing w:after="0" w:line="360" w:lineRule="auto"/>
        <w:ind w:right="99"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F61B52" w:rsidRPr="002B7B3D" w:rsidRDefault="00F61B52" w:rsidP="00033592">
      <w:pPr>
        <w:pStyle w:val="p4"/>
        <w:spacing w:before="0" w:beforeAutospacing="0" w:after="0" w:afterAutospacing="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F61B52" w:rsidRPr="002B7B3D" w:rsidRDefault="00F61B5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2B7B3D">
        <w:rPr>
          <w:rFonts w:ascii="Times New Roman" w:hAnsi="Times New Roman" w:cs="Times New Roman"/>
          <w:color w:val="auto"/>
          <w:sz w:val="28"/>
          <w:szCs w:val="28"/>
        </w:rPr>
        <w:t>развития, формирование</w:t>
      </w:r>
      <w:r w:rsidRPr="002B7B3D">
        <w:rPr>
          <w:rFonts w:ascii="Times New Roman" w:hAnsi="Times New Roman" w:cs="Times New Roman"/>
          <w:sz w:val="28"/>
          <w:szCs w:val="28"/>
        </w:rPr>
        <w:t xml:space="preserve"> осознанной саморегуляции познавательной деятельности и поведения;</w:t>
      </w:r>
    </w:p>
    <w:p w:rsidR="00F61B52" w:rsidRPr="002B7B3D" w:rsidRDefault="00F61B52" w:rsidP="003A4CCF">
      <w:pPr>
        <w:pStyle w:val="p4"/>
        <w:spacing w:before="0" w:beforeAutospacing="0" w:after="0" w:afterAutospacing="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sidRPr="002B7B3D">
        <w:rPr>
          <w:rFonts w:ascii="Times New Roman" w:hAnsi="Times New Roman" w:cs="Times New Roman"/>
          <w:sz w:val="28"/>
          <w:szCs w:val="28"/>
        </w:rPr>
        <w:t xml:space="preserve"> образовательном пространстве для разных категорий обучающихся с ЗПР;</w:t>
      </w:r>
    </w:p>
    <w:p w:rsidR="00F61B52" w:rsidRPr="002B7B3D" w:rsidRDefault="00F61B5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профилактика и коррекция социокультурной и школьной дезадаптации;</w:t>
      </w:r>
    </w:p>
    <w:p w:rsidR="00F61B52" w:rsidRPr="002B7B3D" w:rsidRDefault="00F61B5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2B7B3D">
        <w:rPr>
          <w:rStyle w:val="s1"/>
          <w:rFonts w:ascii="Times New Roman" w:hAnsi="Times New Roman" w:cs="Times New Roman"/>
          <w:sz w:val="28"/>
          <w:szCs w:val="28"/>
        </w:rPr>
        <w:lastRenderedPageBreak/>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постоянная актуализация знаний, умений и одобряемых обществом норм поведения;</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61B52" w:rsidRPr="002B7B3D" w:rsidRDefault="00F61B52"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Style w:val="s1"/>
          <w:rFonts w:ascii="Times New Roman" w:hAnsi="Times New Roman" w:cs="Times New Roman"/>
          <w:sz w:val="28"/>
          <w:szCs w:val="28"/>
        </w:rPr>
        <w:sym w:font="Symbol" w:char="F0B7"/>
      </w:r>
      <w:r w:rsidRPr="002B7B3D">
        <w:rPr>
          <w:rStyle w:val="s1"/>
          <w:rFonts w:ascii="Times New Roman" w:hAnsi="Times New Roman" w:cs="Times New Roman"/>
          <w:sz w:val="28"/>
          <w:szCs w:val="28"/>
        </w:rPr>
        <w:t> </w:t>
      </w:r>
      <w:r w:rsidRPr="002B7B3D">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F61B52" w:rsidRPr="002B7B3D" w:rsidRDefault="00F61B52" w:rsidP="00E22318">
      <w:pPr>
        <w:tabs>
          <w:tab w:val="left" w:pos="0"/>
          <w:tab w:val="right" w:leader="dot" w:pos="9639"/>
        </w:tabs>
        <w:spacing w:before="120" w:after="120" w:line="240" w:lineRule="auto"/>
        <w:jc w:val="center"/>
        <w:outlineLvl w:val="2"/>
        <w:rPr>
          <w:rFonts w:ascii="Times New Roman" w:hAnsi="Times New Roman" w:cs="Times New Roman"/>
          <w:b/>
          <w:bCs/>
          <w:sz w:val="28"/>
          <w:szCs w:val="28"/>
        </w:rPr>
      </w:pPr>
      <w:bookmarkStart w:id="4" w:name="_Toc415833116"/>
      <w:r w:rsidRPr="002B7B3D">
        <w:rPr>
          <w:rFonts w:ascii="Times New Roman" w:hAnsi="Times New Roman" w:cs="Times New Roman"/>
          <w:b/>
          <w:bCs/>
          <w:sz w:val="28"/>
          <w:szCs w:val="28"/>
        </w:rPr>
        <w:t xml:space="preserve">1.1.2. Планируемые результаты освоения обучающимися </w:t>
      </w:r>
      <w:r w:rsidRPr="002B7B3D">
        <w:rPr>
          <w:rFonts w:ascii="Times New Roman" w:hAnsi="Times New Roman" w:cs="Times New Roman"/>
          <w:b/>
          <w:bCs/>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4"/>
    </w:p>
    <w:p w:rsidR="00F61B52" w:rsidRPr="002B7B3D" w:rsidRDefault="00F61B52"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lastRenderedPageBreak/>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F61B52" w:rsidRPr="002B7B3D" w:rsidRDefault="00F61B52"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Личностные, метапредметные и предметные результаты освоения обучающимися с ЗПР АООП НОО соответствуют ФГОС НОО</w:t>
      </w:r>
      <w:r w:rsidRPr="002B7B3D">
        <w:rPr>
          <w:rStyle w:val="a4"/>
          <w:rFonts w:ascii="Times New Roman" w:hAnsi="Times New Roman" w:cs="Times New Roman"/>
          <w:sz w:val="28"/>
          <w:szCs w:val="28"/>
        </w:rPr>
        <w:footnoteReference w:id="4"/>
      </w:r>
      <w:r w:rsidRPr="002B7B3D">
        <w:rPr>
          <w:rFonts w:ascii="Times New Roman" w:hAnsi="Times New Roman" w:cs="Times New Roman"/>
          <w:sz w:val="28"/>
          <w:szCs w:val="28"/>
        </w:rPr>
        <w:t>.</w:t>
      </w:r>
    </w:p>
    <w:p w:rsidR="00F61B52" w:rsidRPr="002B7B3D" w:rsidRDefault="00F61B52"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Планируемые результаты освоения обучающимися с ЗПР</w:t>
      </w:r>
      <w:r w:rsidRPr="002B7B3D">
        <w:rPr>
          <w:rFonts w:ascii="Times New Roman" w:hAnsi="Times New Roman" w:cs="Times New Roman"/>
          <w:color w:val="auto"/>
          <w:sz w:val="28"/>
          <w:szCs w:val="28"/>
        </w:rPr>
        <w:t xml:space="preserve"> АООП НОО дополняются результатами освоения программы коррекционной работы.</w:t>
      </w:r>
    </w:p>
    <w:p w:rsidR="00F61B52" w:rsidRPr="002B7B3D" w:rsidRDefault="00F61B52" w:rsidP="005562F0">
      <w:pPr>
        <w:tabs>
          <w:tab w:val="left" w:pos="0"/>
          <w:tab w:val="right" w:leader="dot" w:pos="9639"/>
        </w:tabs>
        <w:spacing w:after="0" w:line="360" w:lineRule="auto"/>
        <w:ind w:firstLine="709"/>
        <w:jc w:val="both"/>
        <w:rPr>
          <w:rFonts w:ascii="Times New Roman" w:hAnsi="Times New Roman" w:cs="Times New Roman"/>
          <w:b/>
          <w:bCs/>
          <w:sz w:val="28"/>
          <w:szCs w:val="28"/>
        </w:rPr>
      </w:pPr>
      <w:r w:rsidRPr="002B7B3D">
        <w:rPr>
          <w:rFonts w:ascii="Times New Roman" w:hAnsi="Times New Roman" w:cs="Times New Roman"/>
          <w:b/>
          <w:bCs/>
          <w:sz w:val="28"/>
          <w:szCs w:val="28"/>
        </w:rPr>
        <w:t>Планируемые результаты освоения обучающимися с задержкой психического развития программы коррекционной работы</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F61B52" w:rsidRPr="002B7B3D" w:rsidRDefault="00F61B52"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2B7B3D">
        <w:rPr>
          <w:rFonts w:ascii="Times New Roman" w:hAnsi="Times New Roman" w:cs="Times New Roman"/>
          <w:b/>
          <w:bCs/>
          <w:sz w:val="28"/>
          <w:szCs w:val="28"/>
        </w:rPr>
        <w:t xml:space="preserve">, </w:t>
      </w:r>
      <w:r w:rsidRPr="002B7B3D">
        <w:rPr>
          <w:rFonts w:ascii="Times New Roman" w:hAnsi="Times New Roman" w:cs="Times New Roman"/>
          <w:sz w:val="28"/>
          <w:szCs w:val="28"/>
        </w:rPr>
        <w:t>проявляющееся:</w:t>
      </w:r>
    </w:p>
    <w:p w:rsidR="00F61B52" w:rsidRPr="002B7B3D" w:rsidRDefault="00F61B52"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F61B52" w:rsidRPr="002B7B3D" w:rsidRDefault="00F61B52"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F61B52" w:rsidRPr="002B7B3D" w:rsidRDefault="00F61B52"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F61B52" w:rsidRPr="002B7B3D" w:rsidRDefault="00F61B52"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2B7B3D">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F61B52" w:rsidRPr="002B7B3D" w:rsidRDefault="00F61B52"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овладение социально-бытовыми умениями, используемыми в повседневной жизни,</w:t>
      </w:r>
      <w:r w:rsidRPr="002B7B3D">
        <w:rPr>
          <w:rFonts w:ascii="Times New Roman" w:hAnsi="Times New Roman" w:cs="Times New Roman"/>
          <w:b/>
          <w:bCs/>
          <w:sz w:val="28"/>
          <w:szCs w:val="28"/>
        </w:rPr>
        <w:t xml:space="preserve"> </w:t>
      </w:r>
      <w:r w:rsidRPr="002B7B3D">
        <w:rPr>
          <w:rFonts w:ascii="Times New Roman" w:hAnsi="Times New Roman" w:cs="Times New Roman"/>
          <w:sz w:val="28"/>
          <w:szCs w:val="28"/>
        </w:rPr>
        <w:t>проявляющееся</w:t>
      </w:r>
      <w:r w:rsidRPr="002B7B3D">
        <w:rPr>
          <w:rFonts w:ascii="Times New Roman" w:hAnsi="Times New Roman" w:cs="Times New Roman"/>
          <w:b/>
          <w:bCs/>
          <w:sz w:val="28"/>
          <w:szCs w:val="28"/>
        </w:rPr>
        <w:t>:</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F61B52" w:rsidRPr="002B7B3D" w:rsidRDefault="00F61B52" w:rsidP="00D142B1">
      <w:pPr>
        <w:tabs>
          <w:tab w:val="left" w:pos="0"/>
          <w:tab w:val="left" w:pos="993"/>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F61B52" w:rsidRPr="002B7B3D" w:rsidRDefault="00F61B52" w:rsidP="00D142B1">
      <w:pPr>
        <w:tabs>
          <w:tab w:val="left" w:pos="0"/>
          <w:tab w:val="left" w:pos="993"/>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F61B52" w:rsidRPr="002B7B3D" w:rsidRDefault="00F61B52" w:rsidP="00D142B1">
      <w:pPr>
        <w:tabs>
          <w:tab w:val="left" w:pos="0"/>
          <w:tab w:val="left" w:pos="993"/>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F61B52" w:rsidRPr="002B7B3D" w:rsidRDefault="00F61B52" w:rsidP="00D142B1">
      <w:pPr>
        <w:tabs>
          <w:tab w:val="left" w:pos="0"/>
        </w:tabs>
        <w:spacing w:after="0" w:line="360" w:lineRule="auto"/>
        <w:ind w:firstLine="709"/>
        <w:jc w:val="both"/>
        <w:rPr>
          <w:rFonts w:ascii="Times New Roman" w:hAnsi="Times New Roman" w:cs="Times New Roman"/>
          <w:b/>
          <w:bCs/>
          <w:sz w:val="28"/>
          <w:szCs w:val="28"/>
        </w:rPr>
      </w:pPr>
      <w:r w:rsidRPr="002B7B3D">
        <w:rPr>
          <w:rFonts w:ascii="Times New Roman" w:hAnsi="Times New Roman" w:cs="Times New Roman"/>
          <w:sz w:val="28"/>
          <w:szCs w:val="28"/>
        </w:rPr>
        <w:t>в стремлении участвовать в подготовке и проведении праздников дома и в школе.</w:t>
      </w:r>
    </w:p>
    <w:p w:rsidR="00F61B52" w:rsidRPr="002B7B3D" w:rsidRDefault="00F61B52"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t>овладение навыками коммуникации и принятыми ритуалами социального взаимодействия, проявляющееся:</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знаний правил коммуникации;</w:t>
      </w:r>
    </w:p>
    <w:p w:rsidR="00F61B52" w:rsidRPr="002B7B3D" w:rsidRDefault="00F61B52"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F61B52" w:rsidRPr="002B7B3D" w:rsidRDefault="00F61B52"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F61B52" w:rsidRPr="002B7B3D" w:rsidRDefault="00F61B52"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корректно выразить отказ и недовольство, благодарность, сочувствие и т.д.;</w:t>
      </w:r>
    </w:p>
    <w:p w:rsidR="00F61B52" w:rsidRPr="002B7B3D" w:rsidRDefault="00F61B52"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получать и уточнять информацию от собеседника;</w:t>
      </w:r>
    </w:p>
    <w:p w:rsidR="00F61B52" w:rsidRPr="002B7B3D" w:rsidRDefault="00F61B52" w:rsidP="00D142B1">
      <w:pPr>
        <w:tabs>
          <w:tab w:val="left" w:pos="0"/>
          <w:tab w:val="left" w:pos="993"/>
          <w:tab w:val="left" w:pos="1418"/>
        </w:tabs>
        <w:spacing w:after="0" w:line="360" w:lineRule="auto"/>
        <w:ind w:firstLine="709"/>
        <w:jc w:val="both"/>
        <w:rPr>
          <w:rFonts w:ascii="Times New Roman" w:hAnsi="Times New Roman" w:cs="Times New Roman"/>
          <w:b/>
          <w:bCs/>
          <w:sz w:val="28"/>
          <w:szCs w:val="28"/>
        </w:rPr>
      </w:pPr>
      <w:r w:rsidRPr="002B7B3D">
        <w:rPr>
          <w:rFonts w:ascii="Times New Roman" w:hAnsi="Times New Roman" w:cs="Times New Roman"/>
          <w:sz w:val="28"/>
          <w:szCs w:val="28"/>
        </w:rPr>
        <w:t>в освоении культурных форм выражения своих чувств.</w:t>
      </w:r>
    </w:p>
    <w:p w:rsidR="00F61B52" w:rsidRPr="002B7B3D" w:rsidRDefault="00F61B52"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lastRenderedPageBreak/>
        <w:t>способность к осмыслению и дифференциации картины мира, ее пространственно-временной организации, проявляющаяся:</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накапливать личные впечатления, связанные с явлениями окружающего мира;</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накоплении опыта освоения нового при помощи экскурсий и путешествий;</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принимать и включать в свой личный опыт жизненный опыт других людей;</w:t>
      </w:r>
    </w:p>
    <w:p w:rsidR="00F61B52" w:rsidRPr="002B7B3D" w:rsidRDefault="00F61B52" w:rsidP="00D142B1">
      <w:pPr>
        <w:tabs>
          <w:tab w:val="left" w:pos="0"/>
        </w:tabs>
        <w:spacing w:after="0" w:line="360" w:lineRule="auto"/>
        <w:ind w:firstLine="709"/>
        <w:jc w:val="both"/>
        <w:rPr>
          <w:rFonts w:ascii="Times New Roman" w:hAnsi="Times New Roman" w:cs="Times New Roman"/>
          <w:b/>
          <w:bCs/>
          <w:sz w:val="28"/>
          <w:szCs w:val="28"/>
        </w:rPr>
      </w:pPr>
      <w:r w:rsidRPr="002B7B3D">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F61B52" w:rsidRPr="002B7B3D" w:rsidRDefault="00F61B52"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2B7B3D">
        <w:rPr>
          <w:rFonts w:ascii="Times New Roman" w:hAnsi="Times New Roman" w:cs="Times New Roman"/>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2B7B3D">
        <w:rPr>
          <w:rFonts w:ascii="Times New Roman" w:hAnsi="Times New Roman" w:cs="Times New Roman"/>
          <w:b/>
          <w:bCs/>
          <w:sz w:val="28"/>
          <w:szCs w:val="28"/>
        </w:rPr>
        <w:t xml:space="preserve"> </w:t>
      </w:r>
      <w:r w:rsidRPr="002B7B3D">
        <w:rPr>
          <w:rFonts w:ascii="Times New Roman" w:hAnsi="Times New Roman" w:cs="Times New Roman"/>
          <w:sz w:val="28"/>
          <w:szCs w:val="28"/>
        </w:rPr>
        <w:t>проявляющаяся:</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проявлять инициативу, корректно устанавливать и ограничивать контакт;</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Результаты специальной поддержки освоения АООП НОО должны отражать:</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2B7B3D">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2B7B3D">
        <w:rPr>
          <w:rFonts w:ascii="Times New Roman" w:hAnsi="Times New Roman" w:cs="Times New Roman"/>
          <w:sz w:val="28"/>
          <w:szCs w:val="28"/>
        </w:rPr>
        <w:t xml:space="preserve"> умение задавать вопросы;</w:t>
      </w:r>
    </w:p>
    <w:p w:rsidR="00F61B52" w:rsidRPr="002B7B3D" w:rsidRDefault="00F61B52" w:rsidP="00D142B1">
      <w:pPr>
        <w:tabs>
          <w:tab w:val="left" w:pos="0"/>
        </w:tabs>
        <w:spacing w:after="0" w:line="360" w:lineRule="auto"/>
        <w:ind w:firstLine="709"/>
        <w:jc w:val="both"/>
        <w:rPr>
          <w:rFonts w:ascii="Times New Roman" w:hAnsi="Times New Roman" w:cs="Times New Roman"/>
          <w:kern w:val="2"/>
          <w:sz w:val="28"/>
          <w:szCs w:val="28"/>
        </w:rPr>
      </w:pPr>
      <w:r w:rsidRPr="002B7B3D">
        <w:rPr>
          <w:rFonts w:ascii="Times New Roman" w:hAnsi="Times New Roman" w:cs="Times New Roman"/>
          <w:sz w:val="28"/>
          <w:szCs w:val="28"/>
        </w:rPr>
        <w:t xml:space="preserve">способность к </w:t>
      </w:r>
      <w:r w:rsidRPr="002B7B3D">
        <w:rPr>
          <w:rFonts w:ascii="Times New Roman" w:hAnsi="Times New Roman" w:cs="Times New Roman"/>
          <w:kern w:val="2"/>
          <w:sz w:val="28"/>
          <w:szCs w:val="28"/>
        </w:rPr>
        <w:t>наблюдательности, умение замечать новое;</w:t>
      </w:r>
    </w:p>
    <w:p w:rsidR="00F61B52" w:rsidRPr="002B7B3D" w:rsidRDefault="00F61B52" w:rsidP="00D142B1">
      <w:pPr>
        <w:tabs>
          <w:tab w:val="left" w:pos="0"/>
        </w:tabs>
        <w:spacing w:after="0" w:line="360" w:lineRule="auto"/>
        <w:ind w:firstLine="709"/>
        <w:jc w:val="both"/>
        <w:rPr>
          <w:rFonts w:ascii="Times New Roman" w:hAnsi="Times New Roman" w:cs="Times New Roman"/>
          <w:kern w:val="2"/>
          <w:sz w:val="28"/>
          <w:szCs w:val="28"/>
        </w:rPr>
      </w:pPr>
      <w:r w:rsidRPr="002B7B3D">
        <w:rPr>
          <w:rFonts w:ascii="Times New Roman" w:hAnsi="Times New Roman" w:cs="Times New Roman"/>
          <w:sz w:val="28"/>
          <w:szCs w:val="28"/>
        </w:rPr>
        <w:t>овладение эффективными способами учебно-познавательной и предметно-практической деятельности;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lastRenderedPageBreak/>
        <w:t>стремление к активности и самостоятельности в разных видах предметно-практической деятельности;</w:t>
      </w:r>
    </w:p>
    <w:p w:rsidR="00F61B52" w:rsidRPr="002B7B3D"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F61B52" w:rsidRPr="00D142B1" w:rsidRDefault="00F61B52" w:rsidP="00D142B1">
      <w:pPr>
        <w:tabs>
          <w:tab w:val="left" w:pos="0"/>
        </w:tabs>
        <w:spacing w:after="0" w:line="360" w:lineRule="auto"/>
        <w:ind w:firstLine="709"/>
        <w:jc w:val="both"/>
        <w:rPr>
          <w:rFonts w:ascii="Times New Roman" w:hAnsi="Times New Roman" w:cs="Times New Roman"/>
          <w:sz w:val="28"/>
          <w:szCs w:val="28"/>
        </w:rPr>
      </w:pPr>
      <w:r w:rsidRPr="002B7B3D">
        <w:rPr>
          <w:rFonts w:ascii="Times New Roman" w:hAnsi="Times New Roman" w:cs="Times New Roman"/>
          <w:sz w:val="28"/>
          <w:szCs w:val="28"/>
        </w:rPr>
        <w:t>сформированные в соответствии с требованиями к результатам освоения АООП Н</w:t>
      </w:r>
      <w:r w:rsidRPr="00D142B1">
        <w:rPr>
          <w:rFonts w:ascii="Times New Roman" w:hAnsi="Times New Roman" w:cs="Times New Roman"/>
          <w:sz w:val="28"/>
          <w:szCs w:val="28"/>
        </w:rPr>
        <w:t>ОО предметные, метапредметные и личностные результаты;</w:t>
      </w:r>
    </w:p>
    <w:p w:rsidR="00F61B52" w:rsidRPr="00D142B1" w:rsidRDefault="00F61B52"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F61B52" w:rsidRPr="00D142B1" w:rsidRDefault="00F61B52"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61B52" w:rsidRDefault="00F61B52" w:rsidP="005562F0">
      <w:pPr>
        <w:tabs>
          <w:tab w:val="left" w:pos="0"/>
          <w:tab w:val="right" w:leader="dot" w:pos="9639"/>
        </w:tabs>
        <w:spacing w:before="120" w:after="120" w:line="240" w:lineRule="auto"/>
        <w:jc w:val="center"/>
        <w:outlineLvl w:val="2"/>
        <w:rPr>
          <w:rFonts w:ascii="Times New Roman" w:hAnsi="Times New Roman" w:cs="Times New Roman"/>
          <w:b/>
          <w:bCs/>
          <w:sz w:val="28"/>
          <w:szCs w:val="28"/>
        </w:rPr>
      </w:pPr>
      <w:bookmarkStart w:id="5" w:name="_Toc415833117"/>
      <w:r>
        <w:rPr>
          <w:rFonts w:ascii="Times New Roman" w:hAnsi="Times New Roman" w:cs="Times New Roman"/>
          <w:b/>
          <w:bCs/>
          <w:sz w:val="28"/>
          <w:szCs w:val="28"/>
        </w:rPr>
        <w:t>1</w:t>
      </w:r>
      <w:r w:rsidRPr="00576D40">
        <w:rPr>
          <w:rFonts w:ascii="Times New Roman" w:hAnsi="Times New Roman" w:cs="Times New Roman"/>
          <w:b/>
          <w:bCs/>
          <w:sz w:val="28"/>
          <w:szCs w:val="28"/>
        </w:rPr>
        <w:t xml:space="preserve">.1.3. Система оценки достижения обучающимися </w:t>
      </w:r>
      <w:r>
        <w:rPr>
          <w:rFonts w:ascii="Times New Roman" w:hAnsi="Times New Roman" w:cs="Times New Roman"/>
          <w:b/>
          <w:bCs/>
          <w:sz w:val="28"/>
          <w:szCs w:val="28"/>
        </w:rPr>
        <w:br/>
      </w:r>
      <w:r w:rsidRPr="00576D40">
        <w:rPr>
          <w:rFonts w:ascii="Times New Roman" w:hAnsi="Times New Roman" w:cs="Times New Roman"/>
          <w:b/>
          <w:bCs/>
          <w:sz w:val="28"/>
          <w:szCs w:val="28"/>
        </w:rPr>
        <w:t xml:space="preserve">с задержкой психического развития планируемых результатов освоения </w:t>
      </w:r>
      <w:r>
        <w:rPr>
          <w:rFonts w:ascii="Times New Roman" w:hAnsi="Times New Roman" w:cs="Times New Roman"/>
          <w:b/>
          <w:bCs/>
          <w:sz w:val="28"/>
          <w:szCs w:val="28"/>
        </w:rPr>
        <w:br/>
        <w:t>адаптированной основной общеобразовательной программы</w:t>
      </w:r>
      <w:r w:rsidRPr="00F63254">
        <w:rPr>
          <w:rFonts w:ascii="Times New Roman" w:hAnsi="Times New Roman" w:cs="Times New Roman"/>
          <w:b/>
          <w:bCs/>
          <w:sz w:val="28"/>
          <w:szCs w:val="28"/>
        </w:rPr>
        <w:t xml:space="preserve"> </w:t>
      </w:r>
      <w:r>
        <w:rPr>
          <w:rFonts w:ascii="Times New Roman" w:hAnsi="Times New Roman" w:cs="Times New Roman"/>
          <w:b/>
          <w:bCs/>
          <w:sz w:val="28"/>
          <w:szCs w:val="28"/>
        </w:rPr>
        <w:br/>
      </w:r>
      <w:r w:rsidRPr="00F63254">
        <w:rPr>
          <w:rFonts w:ascii="Times New Roman" w:hAnsi="Times New Roman" w:cs="Times New Roman"/>
          <w:b/>
          <w:bCs/>
          <w:sz w:val="28"/>
          <w:szCs w:val="28"/>
        </w:rPr>
        <w:t>начального</w:t>
      </w:r>
      <w:r>
        <w:rPr>
          <w:rFonts w:ascii="Times New Roman" w:hAnsi="Times New Roman" w:cs="Times New Roman"/>
          <w:b/>
          <w:bCs/>
          <w:sz w:val="28"/>
          <w:szCs w:val="28"/>
        </w:rPr>
        <w:t xml:space="preserve"> общего образования</w:t>
      </w:r>
      <w:bookmarkEnd w:id="5"/>
    </w:p>
    <w:p w:rsidR="00F61B52" w:rsidRPr="00B11FEA" w:rsidRDefault="00F61B52" w:rsidP="00C54A16">
      <w:pPr>
        <w:spacing w:after="0" w:line="360" w:lineRule="auto"/>
        <w:ind w:firstLine="709"/>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61B52" w:rsidRPr="00B11FEA" w:rsidRDefault="00F61B52" w:rsidP="00BF2E42">
      <w:pPr>
        <w:spacing w:after="0" w:line="360" w:lineRule="auto"/>
        <w:ind w:firstLine="709"/>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61B52" w:rsidRPr="00B11FEA" w:rsidRDefault="00F61B52" w:rsidP="00BF2E42">
      <w:pPr>
        <w:spacing w:after="0" w:line="360" w:lineRule="auto"/>
        <w:ind w:firstLine="709"/>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F61B52" w:rsidRDefault="00F61B52"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lastRenderedPageBreak/>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0"/>
          <w:rFonts w:ascii="Times New Roman" w:hAnsi="Times New Roman" w:cs="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61B52" w:rsidRPr="00530152" w:rsidRDefault="00F61B52" w:rsidP="00530152">
      <w:pPr>
        <w:pStyle w:val="a7"/>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bCs/>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F61B52" w:rsidRPr="008E7679" w:rsidRDefault="00F61B52" w:rsidP="00530152">
      <w:pPr>
        <w:pStyle w:val="a7"/>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Специальные условия</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 xml:space="preserve">проведения </w:t>
      </w:r>
      <w:r w:rsidRPr="008E7679">
        <w:rPr>
          <w:rFonts w:ascii="Times New Roman" w:hAnsi="Times New Roman" w:cs="Times New Roman"/>
          <w:i/>
          <w:iCs/>
          <w:sz w:val="28"/>
          <w:szCs w:val="28"/>
        </w:rPr>
        <w:t>текущей, промежуточной</w:t>
      </w:r>
      <w:r w:rsidRPr="008E7679">
        <w:rPr>
          <w:rFonts w:ascii="Times New Roman" w:hAnsi="Times New Roman" w:cs="Times New Roman"/>
          <w:sz w:val="28"/>
          <w:szCs w:val="28"/>
        </w:rPr>
        <w:t xml:space="preserve"> и </w:t>
      </w:r>
      <w:r w:rsidRPr="008E7679">
        <w:rPr>
          <w:rFonts w:ascii="Times New Roman" w:hAnsi="Times New Roman" w:cs="Times New Roman"/>
          <w:i/>
          <w:iCs/>
          <w:sz w:val="28"/>
          <w:szCs w:val="28"/>
        </w:rPr>
        <w:t>итоговой</w:t>
      </w:r>
      <w:r w:rsidRPr="008E7679">
        <w:rPr>
          <w:rFonts w:ascii="Times New Roman" w:hAnsi="Times New Roman" w:cs="Times New Roman"/>
          <w:sz w:val="28"/>
          <w:szCs w:val="28"/>
        </w:rPr>
        <w:t xml:space="preserve"> (по итогам освоения АООП НОО) </w:t>
      </w:r>
      <w:r w:rsidRPr="008E7679">
        <w:rPr>
          <w:rFonts w:ascii="Times New Roman" w:hAnsi="Times New Roman" w:cs="Times New Roman"/>
          <w:i/>
          <w:iCs/>
          <w:sz w:val="28"/>
          <w:szCs w:val="28"/>
        </w:rPr>
        <w:t xml:space="preserve">аттестации </w:t>
      </w:r>
      <w:r w:rsidRPr="008E7679">
        <w:rPr>
          <w:rFonts w:ascii="Times New Roman" w:hAnsi="Times New Roman" w:cs="Times New Roman"/>
          <w:sz w:val="28"/>
          <w:szCs w:val="28"/>
        </w:rPr>
        <w:t>обучающихся с ЗПР включают:</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8E7679">
        <w:rPr>
          <w:rFonts w:ascii="Times New Roman" w:hAnsi="Times New Roman" w:cs="Times New Roman"/>
          <w:sz w:val="28"/>
          <w:szCs w:val="28"/>
        </w:rPr>
        <w:t>ЗПР;</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присутствие в начале работы этапа общей организации деятельности;</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8E7679">
        <w:rPr>
          <w:rFonts w:ascii="Times New Roman" w:hAnsi="Times New Roman" w:cs="Times New Roman"/>
          <w:sz w:val="28"/>
          <w:szCs w:val="28"/>
        </w:rPr>
        <w:t>ЗПР:</w:t>
      </w:r>
    </w:p>
    <w:p w:rsidR="00F61B52" w:rsidRPr="008E7679" w:rsidRDefault="00F61B52" w:rsidP="0053015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 упрощение формулировок по грамматическому и семантическому оформлению;</w:t>
      </w:r>
    </w:p>
    <w:p w:rsidR="00F61B52" w:rsidRPr="008E7679" w:rsidRDefault="00F61B52" w:rsidP="0053015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61B52" w:rsidRPr="008E7679" w:rsidRDefault="00F61B52" w:rsidP="0053015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sidRPr="008E7679">
        <w:rPr>
          <w:rFonts w:ascii="Times New Roman" w:hAnsi="Times New Roman" w:cs="Times New Roman"/>
          <w:caps w:val="0"/>
          <w:sz w:val="28"/>
          <w:szCs w:val="28"/>
        </w:rPr>
        <w:lastRenderedPageBreak/>
        <w:t>упрощение формулировок задания по грамматическому и семантическому оформлению и др</w:t>
      </w:r>
      <w:r w:rsidRPr="008E7679">
        <w:rPr>
          <w:rFonts w:ascii="Times New Roman" w:hAnsi="Times New Roman" w:cs="Times New Roman"/>
          <w:sz w:val="28"/>
          <w:szCs w:val="28"/>
        </w:rPr>
        <w:t>.);</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8E7679">
        <w:rPr>
          <w:rFonts w:ascii="Times New Roman" w:hAnsi="Times New Roman" w:cs="Times New Roman"/>
          <w:sz w:val="28"/>
          <w:szCs w:val="28"/>
        </w:rPr>
        <w:t>;</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увеличение времени на выполнение заданий</w:t>
      </w:r>
      <w:r w:rsidRPr="008E7679">
        <w:rPr>
          <w:rFonts w:ascii="Times New Roman" w:hAnsi="Times New Roman" w:cs="Times New Roman"/>
          <w:sz w:val="28"/>
          <w:szCs w:val="28"/>
        </w:rPr>
        <w:t xml:space="preserve">;  </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8E7679">
        <w:rPr>
          <w:rFonts w:ascii="Times New Roman" w:hAnsi="Times New Roman" w:cs="Times New Roman"/>
          <w:sz w:val="28"/>
          <w:szCs w:val="28"/>
        </w:rPr>
        <w:t xml:space="preserve">; </w:t>
      </w:r>
    </w:p>
    <w:p w:rsidR="00F61B52" w:rsidRPr="008E7679" w:rsidRDefault="00F61B52" w:rsidP="000C5522">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8E7679">
        <w:rPr>
          <w:rFonts w:ascii="Times New Roman" w:hAnsi="Times New Roman" w:cs="Times New Roman"/>
          <w:sz w:val="28"/>
          <w:szCs w:val="28"/>
        </w:rPr>
        <w:t>.</w:t>
      </w:r>
    </w:p>
    <w:p w:rsidR="00F61B52" w:rsidRPr="008E7679" w:rsidRDefault="00F61B52" w:rsidP="003F41A9">
      <w:pPr>
        <w:tabs>
          <w:tab w:val="left" w:pos="0"/>
          <w:tab w:val="right" w:leader="dot" w:pos="9639"/>
        </w:tabs>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F61B52" w:rsidRPr="008E7679" w:rsidRDefault="00F61B52" w:rsidP="003F41A9">
      <w:pPr>
        <w:tabs>
          <w:tab w:val="left" w:pos="0"/>
          <w:tab w:val="right" w:leader="dot" w:pos="9639"/>
        </w:tabs>
        <w:spacing w:after="0" w:line="360" w:lineRule="auto"/>
        <w:ind w:firstLine="709"/>
        <w:jc w:val="both"/>
        <w:rPr>
          <w:rFonts w:ascii="Times New Roman" w:hAnsi="Times New Roman" w:cs="Times New Roman"/>
          <w:b/>
          <w:bCs/>
          <w:sz w:val="28"/>
          <w:szCs w:val="28"/>
        </w:rPr>
      </w:pPr>
      <w:r w:rsidRPr="008E7679">
        <w:rPr>
          <w:rFonts w:ascii="Times New Roman" w:hAnsi="Times New Roman" w:cs="Times New Roman"/>
          <w:b/>
          <w:bCs/>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61B52" w:rsidRPr="008E7679" w:rsidRDefault="00F61B52" w:rsidP="0051158E">
      <w:pPr>
        <w:tabs>
          <w:tab w:val="right" w:leader="dot" w:pos="932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F61B52" w:rsidRPr="008E7679" w:rsidRDefault="00F61B52" w:rsidP="0065640F">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61B52" w:rsidRPr="008E7679" w:rsidRDefault="00F61B52" w:rsidP="009B3ECE">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61B52" w:rsidRPr="008E7679" w:rsidRDefault="00F61B52" w:rsidP="00BF6A0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Результаты освоения обучающимися с ЗПР программы коррекционной работы не выносятся на итоговую оценку.</w:t>
      </w:r>
    </w:p>
    <w:p w:rsidR="00F61B52" w:rsidRPr="008E7679" w:rsidRDefault="00F61B52" w:rsidP="00B65283">
      <w:pPr>
        <w:tabs>
          <w:tab w:val="left" w:pos="0"/>
          <w:tab w:val="right" w:leader="dot" w:pos="9639"/>
        </w:tabs>
        <w:spacing w:before="240" w:after="120" w:line="240" w:lineRule="auto"/>
        <w:jc w:val="center"/>
        <w:outlineLvl w:val="1"/>
        <w:rPr>
          <w:rFonts w:ascii="Times New Roman" w:hAnsi="Times New Roman" w:cs="Times New Roman"/>
          <w:b/>
          <w:bCs/>
          <w:sz w:val="28"/>
          <w:szCs w:val="28"/>
        </w:rPr>
      </w:pPr>
      <w:bookmarkStart w:id="6" w:name="_Toc415833118"/>
      <w:r w:rsidRPr="008E7679">
        <w:rPr>
          <w:rFonts w:ascii="Times New Roman" w:hAnsi="Times New Roman" w:cs="Times New Roman"/>
          <w:b/>
          <w:bCs/>
          <w:sz w:val="28"/>
          <w:szCs w:val="28"/>
        </w:rPr>
        <w:t>1.2. Содержательный раздел</w:t>
      </w:r>
      <w:bookmarkEnd w:id="6"/>
    </w:p>
    <w:p w:rsidR="00F61B52" w:rsidRPr="008E7679" w:rsidRDefault="00F61B52" w:rsidP="00840B1F">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Pr="008E7679">
        <w:rPr>
          <w:rStyle w:val="a4"/>
          <w:rFonts w:ascii="Times New Roman" w:hAnsi="Times New Roman" w:cs="Times New Roman"/>
          <w:sz w:val="28"/>
          <w:szCs w:val="28"/>
        </w:rPr>
        <w:footnoteReference w:id="5"/>
      </w:r>
      <w:r w:rsidRPr="008E7679">
        <w:rPr>
          <w:rFonts w:ascii="Times New Roman" w:hAnsi="Times New Roman" w:cs="Times New Roman"/>
          <w:sz w:val="28"/>
          <w:szCs w:val="28"/>
        </w:rPr>
        <w:t>.</w:t>
      </w:r>
    </w:p>
    <w:p w:rsidR="00F61B52" w:rsidRPr="008E7679" w:rsidRDefault="00F61B52"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Структура АООП НОО предполагает введение программы коррекционной работы.</w:t>
      </w:r>
    </w:p>
    <w:p w:rsidR="00F61B52" w:rsidRPr="008E7679" w:rsidRDefault="00F61B52" w:rsidP="005252CB">
      <w:pPr>
        <w:tabs>
          <w:tab w:val="left" w:pos="0"/>
          <w:tab w:val="right" w:leader="dot" w:pos="9639"/>
        </w:tabs>
        <w:spacing w:before="120" w:after="120" w:line="240" w:lineRule="auto"/>
        <w:jc w:val="center"/>
        <w:outlineLvl w:val="2"/>
        <w:rPr>
          <w:rFonts w:ascii="Times New Roman" w:hAnsi="Times New Roman" w:cs="Times New Roman"/>
          <w:b/>
          <w:bCs/>
          <w:sz w:val="28"/>
          <w:szCs w:val="28"/>
        </w:rPr>
      </w:pPr>
      <w:bookmarkStart w:id="7" w:name="_Toc415833119"/>
      <w:r w:rsidRPr="008E7679">
        <w:rPr>
          <w:rFonts w:ascii="Times New Roman" w:hAnsi="Times New Roman" w:cs="Times New Roman"/>
          <w:b/>
          <w:bCs/>
          <w:sz w:val="28"/>
          <w:szCs w:val="28"/>
        </w:rPr>
        <w:t>1.2.1. Направление и содержание программы коррекционной работы</w:t>
      </w:r>
      <w:bookmarkEnd w:id="7"/>
    </w:p>
    <w:p w:rsidR="00F61B52" w:rsidRPr="008E7679" w:rsidRDefault="00F61B52"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8E7679">
        <w:rPr>
          <w:rFonts w:ascii="Times New Roman" w:hAnsi="Times New Roman" w:cs="Times New Roman"/>
          <w:sz w:val="28"/>
          <w:szCs w:val="28"/>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F61B52" w:rsidRPr="008E7679" w:rsidRDefault="00F61B52" w:rsidP="00565251">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lastRenderedPageBreak/>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F61B52" w:rsidRPr="008E7679" w:rsidRDefault="00F61B52"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61B52" w:rsidRPr="008E7679" w:rsidRDefault="00F61B52" w:rsidP="00F03F14">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обеспечивает:</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оказание помощи в освоении обучающимися с ЗПР АООП НОО;</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61B52" w:rsidRPr="008E7679" w:rsidRDefault="00F61B52" w:rsidP="00F03F14">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должна содержать:</w:t>
      </w:r>
    </w:p>
    <w:p w:rsidR="00F61B52" w:rsidRPr="008E7679" w:rsidRDefault="00F61B52" w:rsidP="00F03F14">
      <w:pPr>
        <w:spacing w:after="0" w:line="360" w:lineRule="auto"/>
        <w:ind w:firstLine="709"/>
        <w:jc w:val="both"/>
        <w:rPr>
          <w:rFonts w:ascii="Times New Roman" w:hAnsi="Times New Roman" w:cs="Times New Roman"/>
          <w:sz w:val="28"/>
          <w:szCs w:val="28"/>
          <w:shd w:val="clear" w:color="auto" w:fill="FFFFFF"/>
        </w:rPr>
      </w:pPr>
      <w:r w:rsidRPr="008E7679">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61B52" w:rsidRPr="008E7679" w:rsidRDefault="00F61B52" w:rsidP="00F03F14">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shd w:val="clear" w:color="auto" w:fill="FFFFFF"/>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w:t>
      </w:r>
      <w:r w:rsidRPr="008E7679">
        <w:rPr>
          <w:rFonts w:ascii="Times New Roman" w:hAnsi="Times New Roman" w:cs="Times New Roman"/>
          <w:sz w:val="28"/>
          <w:szCs w:val="28"/>
          <w:shd w:val="clear" w:color="auto" w:fill="FFFFFF"/>
        </w:rPr>
        <w:lastRenderedPageBreak/>
        <w:t>мониторинг динамики развития и успешности в освоении АООП НОО</w:t>
      </w:r>
      <w:r w:rsidRPr="008E7679">
        <w:rPr>
          <w:rFonts w:ascii="Times New Roman" w:hAnsi="Times New Roman" w:cs="Times New Roman"/>
          <w:sz w:val="28"/>
          <w:szCs w:val="28"/>
        </w:rPr>
        <w:t>, корректировку коррекционных мероприятий;</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61B52" w:rsidRPr="008E7679" w:rsidRDefault="00F61B52" w:rsidP="00F03F14">
      <w:pPr>
        <w:suppressAutoHyphens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планируемые результаты коррекционной работы.</w:t>
      </w:r>
    </w:p>
    <w:p w:rsidR="00F61B52" w:rsidRPr="008E7679" w:rsidRDefault="00F61B52" w:rsidP="005907AE">
      <w:pPr>
        <w:pStyle w:val="af"/>
        <w:spacing w:line="360" w:lineRule="auto"/>
        <w:ind w:firstLine="454"/>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Программа коррекционной работы должна </w:t>
      </w:r>
      <w:r w:rsidRPr="008E7679">
        <w:rPr>
          <w:rFonts w:ascii="Times New Roman" w:hAnsi="Times New Roman" w:cs="Times New Roman"/>
          <w:color w:val="auto"/>
          <w:spacing w:val="2"/>
          <w:sz w:val="28"/>
          <w:szCs w:val="28"/>
        </w:rPr>
        <w:t>включать в себя взаимосвязанные на</w:t>
      </w:r>
      <w:r w:rsidRPr="008E7679">
        <w:rPr>
          <w:rFonts w:ascii="Times New Roman" w:hAnsi="Times New Roman" w:cs="Times New Roman"/>
          <w:color w:val="auto"/>
          <w:sz w:val="28"/>
          <w:szCs w:val="28"/>
        </w:rPr>
        <w:t>правления, отражающие её основное содержание:</w:t>
      </w:r>
    </w:p>
    <w:p w:rsidR="00F61B52" w:rsidRPr="008E7679" w:rsidRDefault="00F61B52" w:rsidP="005907AE">
      <w:pPr>
        <w:pStyle w:val="21"/>
        <w:rPr>
          <w:rFonts w:ascii="Times New Roman" w:hAnsi="Times New Roman" w:cs="Times New Roman"/>
        </w:rPr>
      </w:pPr>
      <w:r w:rsidRPr="008E7679">
        <w:rPr>
          <w:rFonts w:ascii="Times New Roman" w:hAnsi="Times New Roman" w:cs="Times New Roman"/>
          <w:spacing w:val="2"/>
        </w:rPr>
        <w:t xml:space="preserve">диагностическая работа, обеспечивающая </w:t>
      </w:r>
      <w:r w:rsidRPr="008E7679">
        <w:rPr>
          <w:rFonts w:ascii="Times New Roman" w:hAnsi="Times New Roman" w:cs="Times New Roman"/>
        </w:rPr>
        <w:t>проведение комплексного обследования обучающихся с ЗПР и подготовку ре</w:t>
      </w:r>
      <w:r w:rsidRPr="008E7679">
        <w:rPr>
          <w:rFonts w:ascii="Times New Roman" w:hAnsi="Times New Roman" w:cs="Times New Roman"/>
          <w:spacing w:val="2"/>
        </w:rPr>
        <w:t>комендаций по оказанию им психолого­медико­педагогиче</w:t>
      </w:r>
      <w:r w:rsidRPr="008E7679">
        <w:rPr>
          <w:rFonts w:ascii="Times New Roman" w:hAnsi="Times New Roman" w:cs="Times New Roman"/>
        </w:rPr>
        <w:t>ской помощи;</w:t>
      </w:r>
    </w:p>
    <w:p w:rsidR="00F61B52" w:rsidRPr="008E7679" w:rsidRDefault="00F61B52" w:rsidP="005907AE">
      <w:pPr>
        <w:pStyle w:val="21"/>
        <w:rPr>
          <w:rFonts w:ascii="Times New Roman" w:hAnsi="Times New Roman" w:cs="Times New Roman"/>
        </w:rPr>
      </w:pPr>
      <w:r w:rsidRPr="008E7679">
        <w:rPr>
          <w:rFonts w:ascii="Times New Roman" w:hAnsi="Times New Roman" w:cs="Times New Roman"/>
        </w:rP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F61B52" w:rsidRPr="008E7679" w:rsidRDefault="00F61B52" w:rsidP="005907AE">
      <w:pPr>
        <w:pStyle w:val="21"/>
        <w:rPr>
          <w:rFonts w:ascii="Times New Roman" w:hAnsi="Times New Roman" w:cs="Times New Roman"/>
          <w:spacing w:val="-2"/>
        </w:rPr>
      </w:pPr>
      <w:r w:rsidRPr="008E7679">
        <w:rPr>
          <w:rFonts w:ascii="Times New Roman" w:hAnsi="Times New Roman" w:cs="Times New Roman"/>
          <w:spacing w:val="2"/>
        </w:rPr>
        <w:t xml:space="preserve">консультативная работа, обеспечивающая непрерывность специального сопровождения обучающихся с ЗПР и их семей по вопросам реализации </w:t>
      </w:r>
      <w:r w:rsidRPr="008E7679">
        <w:rPr>
          <w:rFonts w:ascii="Times New Roman" w:hAnsi="Times New Roman" w:cs="Times New Roman"/>
        </w:rPr>
        <w:t>дифференцированных психолого­педагогических условий об</w:t>
      </w:r>
      <w:r w:rsidRPr="008E7679">
        <w:rPr>
          <w:rFonts w:ascii="Times New Roman" w:hAnsi="Times New Roman" w:cs="Times New Roman"/>
          <w:spacing w:val="-2"/>
        </w:rPr>
        <w:t>учения, воспитания, коррекции, развития и социализации;</w:t>
      </w:r>
    </w:p>
    <w:p w:rsidR="00F61B52" w:rsidRPr="008E7679" w:rsidRDefault="00F61B52" w:rsidP="005907AE">
      <w:pPr>
        <w:pStyle w:val="21"/>
        <w:rPr>
          <w:rFonts w:ascii="Times New Roman" w:hAnsi="Times New Roman" w:cs="Times New Roman"/>
        </w:rPr>
      </w:pPr>
      <w:r w:rsidRPr="008E7679">
        <w:rPr>
          <w:rFonts w:ascii="Times New Roman" w:hAnsi="Times New Roman" w:cs="Times New Roman"/>
          <w:spacing w:val="2"/>
        </w:rPr>
        <w:t xml:space="preserve">информационно­просветительская работа, направленная на разъяснительную деятельность по вопросам, связанным </w:t>
      </w:r>
      <w:r w:rsidRPr="008E7679">
        <w:rPr>
          <w:rFonts w:ascii="Times New Roman" w:hAnsi="Times New Roman" w:cs="Times New Roman"/>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61B52" w:rsidRPr="008E7679" w:rsidRDefault="00F61B52" w:rsidP="0065640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Коррекционная работа должна включать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w:t>
      </w:r>
      <w:r w:rsidRPr="008E7679">
        <w:rPr>
          <w:rFonts w:ascii="Times New Roman" w:hAnsi="Times New Roman" w:cs="Times New Roman"/>
          <w:color w:val="auto"/>
          <w:sz w:val="28"/>
          <w:szCs w:val="28"/>
        </w:rPr>
        <w:lastRenderedPageBreak/>
        <w:t>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F61B52" w:rsidRPr="008E7679" w:rsidRDefault="00F61B52" w:rsidP="005907A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61B52" w:rsidRPr="008E7679" w:rsidRDefault="00F61B52" w:rsidP="0056525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61B52" w:rsidRPr="008E7679" w:rsidRDefault="00F61B52" w:rsidP="00F03F14">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61B52" w:rsidRPr="008E7679" w:rsidRDefault="00F61B52" w:rsidP="003571C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Основными механизмами реализации программы коррекционной работы являются:</w:t>
      </w:r>
    </w:p>
    <w:p w:rsidR="00F61B52" w:rsidRPr="008E7679" w:rsidRDefault="00F61B52" w:rsidP="003571C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F61B52" w:rsidRPr="008E7679" w:rsidRDefault="00F61B52" w:rsidP="003571C7">
      <w:pPr>
        <w:keepNext/>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61B52" w:rsidRPr="008E7679" w:rsidRDefault="00F61B52" w:rsidP="00F03F14">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F61B52" w:rsidRPr="008E7679" w:rsidRDefault="00F61B52" w:rsidP="004F132F">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61B52" w:rsidRPr="008E7679" w:rsidRDefault="00F61B52"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должна содержать: цель, задачи</w:t>
      </w:r>
      <w:r w:rsidRPr="008E7679">
        <w:rPr>
          <w:rFonts w:ascii="Times New Roman" w:hAnsi="Times New Roman" w:cs="Times New Roman"/>
          <w:caps/>
          <w:sz w:val="28"/>
          <w:szCs w:val="28"/>
        </w:rPr>
        <w:t>,</w:t>
      </w:r>
      <w:r w:rsidRPr="008E7679">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61B52" w:rsidRPr="008E7679" w:rsidRDefault="00F61B52"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color w:val="auto"/>
          <w:spacing w:val="2"/>
          <w:sz w:val="28"/>
          <w:szCs w:val="28"/>
        </w:rPr>
        <w:lastRenderedPageBreak/>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sidRPr="008E7679">
        <w:rPr>
          <w:rFonts w:ascii="Times New Roman" w:hAnsi="Times New Roman" w:cs="Times New Roman"/>
          <w:color w:val="auto"/>
          <w:spacing w:val="2"/>
          <w:sz w:val="28"/>
          <w:szCs w:val="28"/>
          <w:vertAlign w:val="superscript"/>
        </w:rPr>
        <w:footnoteReference w:id="6"/>
      </w:r>
      <w:r w:rsidRPr="008E7679">
        <w:rPr>
          <w:rFonts w:ascii="Times New Roman" w:hAnsi="Times New Roman" w:cs="Times New Roman"/>
          <w:color w:val="auto"/>
          <w:spacing w:val="2"/>
          <w:sz w:val="28"/>
          <w:szCs w:val="28"/>
        </w:rPr>
        <w:t>.</w:t>
      </w:r>
    </w:p>
    <w:p w:rsidR="00F61B52" w:rsidRPr="008E7679" w:rsidRDefault="00F61B52" w:rsidP="001B01F3">
      <w:pPr>
        <w:tabs>
          <w:tab w:val="left" w:pos="0"/>
          <w:tab w:val="right" w:leader="dot" w:pos="9639"/>
        </w:tabs>
        <w:spacing w:before="240" w:after="120" w:line="240" w:lineRule="auto"/>
        <w:jc w:val="center"/>
        <w:outlineLvl w:val="1"/>
        <w:rPr>
          <w:rFonts w:ascii="Times New Roman" w:hAnsi="Times New Roman" w:cs="Times New Roman"/>
          <w:b/>
          <w:bCs/>
          <w:sz w:val="28"/>
          <w:szCs w:val="28"/>
        </w:rPr>
      </w:pPr>
      <w:bookmarkStart w:id="8" w:name="_Toc415833120"/>
      <w:r w:rsidRPr="008E7679">
        <w:rPr>
          <w:rFonts w:ascii="Times New Roman" w:hAnsi="Times New Roman" w:cs="Times New Roman"/>
          <w:b/>
          <w:bCs/>
          <w:sz w:val="28"/>
          <w:szCs w:val="28"/>
        </w:rPr>
        <w:t>2.3. Организационный раздел</w:t>
      </w:r>
      <w:bookmarkEnd w:id="8"/>
    </w:p>
    <w:p w:rsidR="00F61B52" w:rsidRPr="008E7679" w:rsidRDefault="00F61B52"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8E7679">
        <w:rPr>
          <w:rFonts w:ascii="Times New Roman" w:hAnsi="Times New Roman" w:cs="Times New Roman"/>
          <w:b/>
          <w:bCs/>
          <w:color w:val="auto"/>
          <w:sz w:val="28"/>
          <w:szCs w:val="28"/>
        </w:rPr>
        <w:t>2.3.1. Учебный план</w:t>
      </w:r>
      <w:bookmarkEnd w:id="9"/>
    </w:p>
    <w:p w:rsidR="00F61B52" w:rsidRPr="008E7679" w:rsidRDefault="00F61B52" w:rsidP="006E0C9D">
      <w:pPr>
        <w:tabs>
          <w:tab w:val="left" w:pos="0"/>
          <w:tab w:val="right" w:leader="dot" w:pos="9639"/>
        </w:tabs>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sz w:val="28"/>
          <w:szCs w:val="28"/>
        </w:rPr>
        <w:t>Обязательные предметные области учебного плана и учебные предметы</w:t>
      </w:r>
      <w:r w:rsidRPr="008E7679">
        <w:rPr>
          <w:rFonts w:ascii="Times New Roman" w:hAnsi="Times New Roman" w:cs="Times New Roman"/>
          <w:kern w:val="2"/>
          <w:sz w:val="28"/>
          <w:szCs w:val="28"/>
        </w:rPr>
        <w:t xml:space="preserve"> соответствуют ФГОС НОО</w:t>
      </w:r>
      <w:r w:rsidRPr="008E7679">
        <w:rPr>
          <w:rStyle w:val="a4"/>
          <w:rFonts w:ascii="Times New Roman" w:hAnsi="Times New Roman" w:cs="Times New Roman"/>
          <w:kern w:val="2"/>
          <w:sz w:val="28"/>
          <w:szCs w:val="28"/>
        </w:rPr>
        <w:footnoteReference w:id="7"/>
      </w:r>
      <w:r w:rsidRPr="008E7679">
        <w:rPr>
          <w:rFonts w:ascii="Times New Roman" w:hAnsi="Times New Roman" w:cs="Times New Roman"/>
          <w:kern w:val="2"/>
          <w:sz w:val="28"/>
          <w:szCs w:val="28"/>
        </w:rPr>
        <w:t>.</w:t>
      </w:r>
    </w:p>
    <w:p w:rsidR="00F61B52" w:rsidRPr="008E7679" w:rsidRDefault="00F61B52"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000000"/>
          <w:kern w:val="0"/>
          <w:sz w:val="28"/>
          <w:szCs w:val="28"/>
          <w:u w:color="000000"/>
        </w:rPr>
        <w:t>В соответствии с ФГОС НОО обучающихся с ОВЗ на коррекционную работу отводится не менее 5 часов в неделю</w:t>
      </w:r>
      <w:r w:rsidRPr="008E7679">
        <w:rPr>
          <w:rFonts w:ascii="Times New Roman" w:hAnsi="Times New Roman" w:cs="Times New Roman"/>
          <w:b/>
          <w:bCs/>
          <w:color w:val="000000"/>
          <w:kern w:val="0"/>
          <w:sz w:val="28"/>
          <w:szCs w:val="28"/>
          <w:u w:color="000000"/>
        </w:rPr>
        <w:t xml:space="preserve"> </w:t>
      </w:r>
      <w:r w:rsidRPr="008E7679">
        <w:rPr>
          <w:rFonts w:ascii="Times New Roman" w:hAnsi="Times New Roman" w:cs="Times New Roman"/>
          <w:color w:val="000000"/>
          <w:kern w:val="0"/>
          <w:sz w:val="28"/>
          <w:szCs w:val="28"/>
          <w:u w:color="000000"/>
        </w:rPr>
        <w:t>на одного обучающегося в зависимости от его потребностей.</w:t>
      </w:r>
    </w:p>
    <w:p w:rsidR="00F61B52" w:rsidRPr="008E7679" w:rsidRDefault="00F61B52" w:rsidP="00FB065A">
      <w:pPr>
        <w:tabs>
          <w:tab w:val="left" w:pos="0"/>
          <w:tab w:val="right" w:leader="dot" w:pos="9639"/>
        </w:tabs>
        <w:spacing w:before="120" w:after="120" w:line="240" w:lineRule="auto"/>
        <w:jc w:val="center"/>
        <w:outlineLvl w:val="2"/>
        <w:rPr>
          <w:rFonts w:ascii="Times New Roman" w:hAnsi="Times New Roman" w:cs="Times New Roman"/>
          <w:b/>
          <w:bCs/>
          <w:color w:val="auto"/>
          <w:sz w:val="28"/>
          <w:szCs w:val="28"/>
        </w:rPr>
      </w:pPr>
      <w:bookmarkStart w:id="10" w:name="_Toc415833122"/>
      <w:r w:rsidRPr="008E7679">
        <w:rPr>
          <w:rFonts w:ascii="Times New Roman" w:hAnsi="Times New Roman" w:cs="Times New Roman"/>
          <w:b/>
          <w:bCs/>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rsidR="00F61B52" w:rsidRPr="008E7679" w:rsidRDefault="00F61B52" w:rsidP="00B91F39">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sz w:val="28"/>
          <w:szCs w:val="28"/>
        </w:rPr>
        <w:t>Требования к условиям получения образования обучающимися с ЗПР</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определяются</w:t>
      </w:r>
      <w:r w:rsidRPr="008E7679">
        <w:rPr>
          <w:rFonts w:ascii="Times New Roman" w:hAnsi="Times New Roman" w:cs="Times New Roman"/>
          <w:caps/>
          <w:sz w:val="28"/>
          <w:szCs w:val="28"/>
        </w:rPr>
        <w:t xml:space="preserve"> ФГОС НОО </w:t>
      </w:r>
      <w:r w:rsidRPr="008E7679">
        <w:rPr>
          <w:rFonts w:ascii="Times New Roman" w:hAnsi="Times New Roman" w:cs="Times New Roman"/>
          <w:sz w:val="28"/>
          <w:szCs w:val="28"/>
        </w:rPr>
        <w:t>обучающихся с</w:t>
      </w:r>
      <w:r w:rsidRPr="008E7679">
        <w:rPr>
          <w:rFonts w:ascii="Times New Roman" w:hAnsi="Times New Roman" w:cs="Times New Roman"/>
          <w:caps/>
          <w:sz w:val="28"/>
          <w:szCs w:val="28"/>
        </w:rPr>
        <w:t xml:space="preserve"> овз </w:t>
      </w:r>
      <w:r w:rsidRPr="008E7679">
        <w:rPr>
          <w:rFonts w:ascii="Times New Roman" w:hAnsi="Times New Roman" w:cs="Times New Roman"/>
          <w:sz w:val="28"/>
          <w:szCs w:val="28"/>
        </w:rPr>
        <w:t>и</w:t>
      </w:r>
      <w:r w:rsidRPr="008E7679">
        <w:rPr>
          <w:rFonts w:ascii="Times New Roman" w:hAnsi="Times New Roman" w:cs="Times New Roman"/>
          <w:caps/>
          <w:sz w:val="28"/>
          <w:szCs w:val="28"/>
        </w:rPr>
        <w:t xml:space="preserve"> </w:t>
      </w:r>
      <w:r w:rsidRPr="008E7679">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F61B52" w:rsidRPr="008E7679" w:rsidRDefault="00F61B52"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8E7679">
        <w:rPr>
          <w:rFonts w:ascii="Times New Roman" w:hAnsi="Times New Roman" w:cs="Times New Roman"/>
          <w:spacing w:val="2"/>
          <w:sz w:val="28"/>
          <w:szCs w:val="28"/>
        </w:rPr>
        <w:t>НОО</w:t>
      </w:r>
      <w:r w:rsidRPr="008E767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F61B52" w:rsidRPr="008E7679" w:rsidRDefault="00F61B52" w:rsidP="00B91F39">
      <w:pPr>
        <w:spacing w:after="0" w:line="360" w:lineRule="auto"/>
        <w:ind w:firstLine="709"/>
        <w:jc w:val="both"/>
        <w:rPr>
          <w:rFonts w:ascii="Times New Roman" w:hAnsi="Times New Roman" w:cs="Times New Roman"/>
          <w:b/>
          <w:bCs/>
          <w:color w:val="auto"/>
          <w:sz w:val="28"/>
          <w:szCs w:val="28"/>
        </w:rPr>
      </w:pPr>
      <w:r w:rsidRPr="008E7679">
        <w:rPr>
          <w:rFonts w:ascii="Times New Roman" w:hAnsi="Times New Roman" w:cs="Times New Roman"/>
          <w:b/>
          <w:bCs/>
          <w:kern w:val="28"/>
          <w:sz w:val="28"/>
          <w:szCs w:val="28"/>
        </w:rPr>
        <w:t>Кадровые условия</w:t>
      </w:r>
    </w:p>
    <w:p w:rsidR="00F61B52" w:rsidRPr="008E7679" w:rsidRDefault="00F61B52" w:rsidP="00B91F39">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Описание кадровых условий реализации АООП НОО включает:</w:t>
      </w:r>
    </w:p>
    <w:p w:rsidR="00F61B52" w:rsidRPr="008E7679" w:rsidRDefault="00F61B52" w:rsidP="00B91F39">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характеристику укомплектованности Организации;</w:t>
      </w:r>
    </w:p>
    <w:p w:rsidR="00F61B52" w:rsidRPr="008E7679" w:rsidRDefault="00F61B52" w:rsidP="00B91F39">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описание уровня квалификации работников Организации и их функциональных обязанностей;</w:t>
      </w:r>
    </w:p>
    <w:p w:rsidR="00F61B52" w:rsidRPr="008E7679" w:rsidRDefault="00F61B52" w:rsidP="00B91F39">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описание реализуемой системы непрерывного профессионального развития и повышения квалификации педагогических работников;</w:t>
      </w:r>
    </w:p>
    <w:p w:rsidR="00F61B52" w:rsidRPr="008E7679" w:rsidRDefault="00F61B52" w:rsidP="00B91F39">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описание системы оценки деятельности членов педагогического коллектива.</w:t>
      </w:r>
    </w:p>
    <w:p w:rsidR="00F61B52" w:rsidRPr="008E7679" w:rsidRDefault="00F61B52" w:rsidP="00B91F39">
      <w:pPr>
        <w:pStyle w:val="14TexstOSNOVA1012"/>
        <w:spacing w:line="360" w:lineRule="auto"/>
        <w:ind w:firstLine="709"/>
        <w:rPr>
          <w:rFonts w:ascii="Times New Roman" w:hAnsi="Times New Roman" w:cs="Times New Roman"/>
          <w:caps/>
          <w:color w:val="auto"/>
          <w:sz w:val="28"/>
          <w:szCs w:val="28"/>
        </w:rPr>
      </w:pPr>
      <w:r w:rsidRPr="008E7679">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61B52" w:rsidRPr="008E7679" w:rsidRDefault="00F61B52" w:rsidP="00F46509">
      <w:pPr>
        <w:shd w:val="clear" w:color="auto" w:fill="FFFFFF"/>
        <w:autoSpaceDE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Педагоги образовательной организации, которые реализуют </w:t>
      </w:r>
      <w:r w:rsidRPr="008E7679">
        <w:rPr>
          <w:rFonts w:ascii="Times New Roman" w:hAnsi="Times New Roman" w:cs="Times New Roman"/>
          <w:b/>
          <w:bCs/>
          <w:i/>
          <w:iCs/>
          <w:color w:val="auto"/>
          <w:sz w:val="28"/>
          <w:szCs w:val="28"/>
        </w:rPr>
        <w:t xml:space="preserve">программу коррекционной работы </w:t>
      </w:r>
      <w:r w:rsidRPr="008E7679">
        <w:rPr>
          <w:rFonts w:ascii="Times New Roman" w:hAnsi="Times New Roman" w:cs="Times New Roman"/>
          <w:color w:val="auto"/>
          <w:sz w:val="28"/>
          <w:szCs w:val="28"/>
        </w:rPr>
        <w:t>АООП НОО обучающихся с ЗПР (вариант 7.1), должны иметь высшее профессиональное образование</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по одному</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из вариантов программ подготовки</w:t>
      </w:r>
      <w:r w:rsidRPr="008E7679">
        <w:rPr>
          <w:rFonts w:ascii="Times New Roman" w:hAnsi="Times New Roman" w:cs="Times New Roman"/>
          <w:caps/>
          <w:color w:val="auto"/>
          <w:sz w:val="28"/>
          <w:szCs w:val="28"/>
        </w:rPr>
        <w:t>:</w:t>
      </w:r>
    </w:p>
    <w:p w:rsidR="00F61B52" w:rsidRPr="008E7679" w:rsidRDefault="00F61B52" w:rsidP="00D04D2E">
      <w:pPr>
        <w:pStyle w:val="western"/>
        <w:spacing w:before="0" w:beforeAutospacing="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F61B52" w:rsidRPr="008E7679" w:rsidRDefault="00F61B52" w:rsidP="00D04D2E">
      <w:pPr>
        <w:pStyle w:val="western"/>
        <w:spacing w:before="0" w:beforeAutospacing="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б) по направлению «Педагогика» по образовательным программам подготовки олигофренопедагога;</w:t>
      </w:r>
    </w:p>
    <w:p w:rsidR="00F61B52" w:rsidRPr="008E7679" w:rsidRDefault="00F61B52" w:rsidP="00D04D2E">
      <w:pPr>
        <w:pStyle w:val="western"/>
        <w:spacing w:before="0" w:beforeAutospacing="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61B52" w:rsidRPr="008E7679" w:rsidRDefault="00F61B52" w:rsidP="00D04D2E">
      <w:pPr>
        <w:pStyle w:val="western"/>
        <w:spacing w:before="0" w:beforeAutospacing="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i/>
          <w:iCs/>
          <w:color w:val="auto"/>
          <w:sz w:val="28"/>
          <w:szCs w:val="28"/>
        </w:rPr>
        <w:t xml:space="preserve">Педагог-психолог </w:t>
      </w:r>
      <w:r w:rsidRPr="008E7679">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а) по специальности «Специальная психология»;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61B52" w:rsidRPr="008E7679" w:rsidRDefault="00F61B52" w:rsidP="00D04D2E">
      <w:pPr>
        <w:spacing w:after="0" w:line="360" w:lineRule="auto"/>
        <w:ind w:firstLine="709"/>
        <w:jc w:val="both"/>
        <w:rPr>
          <w:rFonts w:ascii="Times New Roman" w:hAnsi="Times New Roman" w:cs="Times New Roman"/>
          <w:caps/>
          <w:color w:val="auto"/>
          <w:sz w:val="28"/>
          <w:szCs w:val="28"/>
        </w:rPr>
      </w:pPr>
      <w:r w:rsidRPr="008E7679">
        <w:rPr>
          <w:rFonts w:ascii="Times New Roman" w:hAnsi="Times New Roman" w:cs="Times New Roman"/>
          <w:i/>
          <w:iCs/>
          <w:color w:val="auto"/>
          <w:sz w:val="28"/>
          <w:szCs w:val="28"/>
        </w:rPr>
        <w:t>Учитель-логопед</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а) по специальности «Логопедия»;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w:t>
      </w:r>
      <w:r w:rsidRPr="008E7679">
        <w:rPr>
          <w:rFonts w:ascii="Times New Roman" w:hAnsi="Times New Roman" w:cs="Times New Roman"/>
          <w:color w:val="auto"/>
          <w:sz w:val="28"/>
          <w:szCs w:val="28"/>
        </w:rPr>
        <w:lastRenderedPageBreak/>
        <w:t xml:space="preserve">обязательным прохождением профессиональной переподготовки в области логопедии. </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i/>
          <w:iCs/>
          <w:color w:val="auto"/>
          <w:sz w:val="28"/>
          <w:szCs w:val="28"/>
        </w:rPr>
        <w:t>Воспитатели</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должны иметь высшее или среднее профессиональное образование</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по одному</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из вариантов программ подготовки</w:t>
      </w:r>
      <w:r w:rsidRPr="008E7679">
        <w:rPr>
          <w:rFonts w:ascii="Times New Roman" w:hAnsi="Times New Roman" w:cs="Times New Roman"/>
          <w:caps/>
          <w:color w:val="auto"/>
          <w:sz w:val="28"/>
          <w:szCs w:val="28"/>
        </w:rPr>
        <w:t xml:space="preserve">: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по направлению «Педагогика» по образовательным программам подготовки олигофренопедагога;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г) по специальности «Олигофренопедагогика»; </w:t>
      </w:r>
    </w:p>
    <w:p w:rsidR="00F61B52" w:rsidRPr="008E7679" w:rsidRDefault="00F61B52" w:rsidP="00D04D2E">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i/>
          <w:iCs/>
          <w:color w:val="auto"/>
          <w:sz w:val="28"/>
          <w:szCs w:val="28"/>
        </w:rPr>
        <w:t>Педагог дополнительного образования должен иметь в</w:t>
      </w:r>
      <w:r w:rsidRPr="008E7679">
        <w:rPr>
          <w:rFonts w:ascii="Times New Roman" w:hAnsi="Times New Roman" w:cs="Times New Roman"/>
          <w:color w:val="auto"/>
          <w:sz w:val="28"/>
          <w:szCs w:val="28"/>
        </w:rPr>
        <w:t>ысшее профессиональное об</w:t>
      </w:r>
      <w:r w:rsidRPr="008E7679">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F61B52" w:rsidRPr="008E7679" w:rsidRDefault="00F61B52" w:rsidP="00D04D2E">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w:t>
      </w:r>
      <w:r w:rsidRPr="008E7679">
        <w:rPr>
          <w:rFonts w:ascii="Times New Roman" w:hAnsi="Times New Roman" w:cs="Times New Roman"/>
          <w:color w:val="auto"/>
          <w:sz w:val="28"/>
          <w:szCs w:val="28"/>
        </w:rPr>
        <w:lastRenderedPageBreak/>
        <w:t>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F61B52" w:rsidRPr="008E7679" w:rsidRDefault="00F61B52" w:rsidP="00FB4966">
      <w:pPr>
        <w:shd w:val="clear" w:color="auto" w:fill="FFFFFF"/>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При необходимости образовательная организация может</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F61B52" w:rsidRPr="008E7679" w:rsidRDefault="00F61B52" w:rsidP="00FB4966">
      <w:pPr>
        <w:shd w:val="clear" w:color="auto" w:fill="FFFFFF"/>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Педагоги, которые реализуют </w:t>
      </w:r>
      <w:r w:rsidRPr="008E7679">
        <w:rPr>
          <w:rFonts w:ascii="Times New Roman" w:hAnsi="Times New Roman" w:cs="Times New Roman"/>
          <w:b/>
          <w:bCs/>
          <w:i/>
          <w:iCs/>
          <w:color w:val="auto"/>
          <w:sz w:val="28"/>
          <w:szCs w:val="28"/>
        </w:rPr>
        <w:t xml:space="preserve">предметные области </w:t>
      </w:r>
      <w:r w:rsidRPr="008E7679">
        <w:rPr>
          <w:rFonts w:ascii="Times New Roman" w:hAnsi="Times New Roman" w:cs="Times New Roman"/>
          <w:color w:val="auto"/>
          <w:sz w:val="28"/>
          <w:szCs w:val="28"/>
        </w:rPr>
        <w:t xml:space="preserve">АООП НОО обучающихся с ЗПР (Вариант 7.1), должны иметь высшее профессиональное образование, предусматривающее освоение одного из вариантов программ подготовки: </w:t>
      </w:r>
    </w:p>
    <w:p w:rsidR="00F61B52" w:rsidRPr="008E7679" w:rsidRDefault="00F61B52" w:rsidP="000C5522">
      <w:pPr>
        <w:numPr>
          <w:ilvl w:val="0"/>
          <w:numId w:val="24"/>
        </w:numPr>
        <w:spacing w:after="0"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F61B52" w:rsidRPr="008E7679" w:rsidRDefault="00F61B52" w:rsidP="000C5522">
      <w:pPr>
        <w:numPr>
          <w:ilvl w:val="0"/>
          <w:numId w:val="24"/>
        </w:numPr>
        <w:spacing w:after="0"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F61B52" w:rsidRPr="008E7679" w:rsidRDefault="00F61B52" w:rsidP="000C5522">
      <w:pPr>
        <w:numPr>
          <w:ilvl w:val="0"/>
          <w:numId w:val="24"/>
        </w:numPr>
        <w:spacing w:after="0"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F61B52" w:rsidRPr="008E7679" w:rsidRDefault="00F61B52" w:rsidP="00FB4966">
      <w:pPr>
        <w:shd w:val="clear" w:color="auto" w:fill="FFFFFF"/>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F61B52" w:rsidRPr="008E7679" w:rsidRDefault="00F61B52" w:rsidP="00C74B52">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i/>
          <w:iCs/>
          <w:color w:val="auto"/>
          <w:sz w:val="28"/>
          <w:szCs w:val="28"/>
        </w:rPr>
        <w:t>Руководящие работники (административный персонал)</w:t>
      </w:r>
      <w:r w:rsidRPr="008E767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61B52" w:rsidRPr="008E7679" w:rsidRDefault="00F61B52"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w:t>
      </w:r>
      <w:r w:rsidRPr="008E7679">
        <w:rPr>
          <w:rFonts w:ascii="Times New Roman" w:hAnsi="Times New Roman" w:cs="Times New Roman"/>
          <w:color w:val="auto"/>
          <w:sz w:val="28"/>
          <w:szCs w:val="28"/>
        </w:rPr>
        <w:lastRenderedPageBreak/>
        <w:t>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F61B52" w:rsidRPr="008E7679" w:rsidRDefault="00F61B52"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kern w:val="28"/>
          <w:sz w:val="28"/>
          <w:szCs w:val="28"/>
        </w:rPr>
        <w:t>Финансовые условия</w:t>
      </w:r>
    </w:p>
    <w:p w:rsidR="00F61B52" w:rsidRPr="008E7679" w:rsidRDefault="00F61B52" w:rsidP="00956CC4">
      <w:pPr>
        <w:pStyle w:val="Standard"/>
        <w:spacing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61B52" w:rsidRPr="008E7679" w:rsidRDefault="00F61B52" w:rsidP="00956CC4">
      <w:pPr>
        <w:pStyle w:val="Standard"/>
        <w:spacing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8E7679">
        <w:rPr>
          <w:rFonts w:ascii="Times New Roman" w:hAnsi="Times New Roman" w:cs="Times New Roman"/>
          <w:spacing w:val="2"/>
          <w:sz w:val="28"/>
          <w:szCs w:val="28"/>
        </w:rPr>
        <w:t>НОО</w:t>
      </w:r>
      <w:r w:rsidRPr="008E7679">
        <w:rPr>
          <w:rFonts w:ascii="Times New Roman" w:hAnsi="Times New Roman" w:cs="Times New Roman"/>
          <w:sz w:val="28"/>
          <w:szCs w:val="28"/>
        </w:rPr>
        <w:t xml:space="preserve"> в соответствии с ФГОС НОО обучающихся с ОВЗ.</w:t>
      </w:r>
    </w:p>
    <w:p w:rsidR="00F61B52" w:rsidRPr="008E7679" w:rsidRDefault="00F61B52" w:rsidP="00BE6646">
      <w:pPr>
        <w:pStyle w:val="Standard"/>
        <w:spacing w:line="360" w:lineRule="auto"/>
        <w:ind w:firstLine="708"/>
        <w:jc w:val="both"/>
        <w:rPr>
          <w:rFonts w:ascii="Times New Roman" w:hAnsi="Times New Roman" w:cs="Times New Roman"/>
          <w:b/>
          <w:bCs/>
          <w:sz w:val="28"/>
          <w:szCs w:val="28"/>
        </w:rPr>
      </w:pPr>
      <w:r w:rsidRPr="008E7679">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w:t>
      </w:r>
      <w:r w:rsidRPr="008E7679">
        <w:rPr>
          <w:rFonts w:ascii="Times New Roman" w:hAnsi="Times New Roman" w:cs="Times New Roman"/>
          <w:sz w:val="28"/>
          <w:szCs w:val="28"/>
        </w:rPr>
        <w:lastRenderedPageBreak/>
        <w:t>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8E7679">
        <w:rPr>
          <w:rStyle w:val="a4"/>
          <w:rFonts w:ascii="Times New Roman" w:hAnsi="Times New Roman" w:cs="Times New Roman"/>
          <w:sz w:val="28"/>
          <w:szCs w:val="28"/>
        </w:rPr>
        <w:footnoteReference w:id="8"/>
      </w:r>
      <w:r w:rsidRPr="008E7679">
        <w:rPr>
          <w:rFonts w:ascii="Times New Roman" w:hAnsi="Times New Roman" w:cs="Times New Roman"/>
          <w:sz w:val="28"/>
          <w:szCs w:val="28"/>
        </w:rPr>
        <w:t xml:space="preserve">. </w:t>
      </w:r>
    </w:p>
    <w:p w:rsidR="00F61B52" w:rsidRPr="008E7679" w:rsidRDefault="00F61B52"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8E7679">
        <w:rPr>
          <w:rFonts w:ascii="Times New Roman" w:hAnsi="Times New Roman" w:cs="Times New Roman"/>
          <w:sz w:val="28"/>
          <w:szCs w:val="28"/>
        </w:rPr>
        <w:t>Финансирование программы коррекционной работы должно осуществляться в объеме, предусмотренным законодательством.</w:t>
      </w:r>
    </w:p>
    <w:p w:rsidR="00F61B52" w:rsidRPr="008E7679" w:rsidRDefault="00F61B52" w:rsidP="005563C6">
      <w:pPr>
        <w:pStyle w:val="14TexstOSNOVA1012"/>
        <w:autoSpaceDE/>
        <w:spacing w:line="360" w:lineRule="auto"/>
        <w:ind w:firstLine="660"/>
        <w:textAlignment w:val="baseline"/>
        <w:rPr>
          <w:rFonts w:ascii="Times New Roman" w:hAnsi="Times New Roman" w:cs="Times New Roman"/>
          <w:sz w:val="28"/>
          <w:szCs w:val="28"/>
        </w:rPr>
      </w:pPr>
      <w:r w:rsidRPr="008E7679">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EF144E" w:rsidRDefault="00EF144E" w:rsidP="00C16375">
      <w:pPr>
        <w:shd w:val="clear" w:color="auto" w:fill="FFFFFF"/>
        <w:autoSpaceDE w:val="0"/>
        <w:autoSpaceDN w:val="0"/>
        <w:adjustRightInd w:val="0"/>
        <w:spacing w:after="0" w:line="360" w:lineRule="auto"/>
        <w:ind w:firstLine="709"/>
        <w:jc w:val="both"/>
        <w:rPr>
          <w:rFonts w:ascii="Times New Roman" w:hAnsi="Times New Roman" w:cs="Times New Roman"/>
          <w:b/>
          <w:bCs/>
          <w:i/>
          <w:iCs/>
          <w:spacing w:val="-3"/>
          <w:sz w:val="28"/>
          <w:szCs w:val="28"/>
        </w:rPr>
      </w:pPr>
    </w:p>
    <w:p w:rsidR="00F61B52" w:rsidRPr="008E7679" w:rsidRDefault="00F61B52"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kern w:val="28"/>
          <w:sz w:val="28"/>
          <w:szCs w:val="28"/>
        </w:rPr>
        <w:t>Материально-технические условия</w:t>
      </w:r>
    </w:p>
    <w:p w:rsidR="00F61B52" w:rsidRPr="008E7679" w:rsidRDefault="00F61B52" w:rsidP="008C1F64">
      <w:pPr>
        <w:pStyle w:val="14TexstOSNOVA1012"/>
        <w:spacing w:line="360" w:lineRule="auto"/>
        <w:ind w:firstLine="709"/>
        <w:rPr>
          <w:rFonts w:ascii="Times New Roman" w:hAnsi="Times New Roman" w:cs="Times New Roman"/>
          <w:caps/>
          <w:color w:val="auto"/>
          <w:sz w:val="28"/>
          <w:szCs w:val="28"/>
        </w:rPr>
      </w:pPr>
      <w:r w:rsidRPr="008E7679">
        <w:rPr>
          <w:rFonts w:ascii="Times New Roman" w:hAnsi="Times New Roman" w:cs="Times New Roman"/>
          <w:color w:val="auto"/>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61B52" w:rsidRPr="008E7679" w:rsidRDefault="00F61B52"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8E7679">
        <w:rPr>
          <w:rFonts w:ascii="Times New Roman" w:hAnsi="Times New Roman" w:cs="Times New Roman"/>
          <w:color w:val="auto"/>
          <w:sz w:val="28"/>
          <w:szCs w:val="28"/>
        </w:rPr>
        <w:t xml:space="preserve">организации пространства, в котором обучается ребёнок с </w:t>
      </w:r>
      <w:r w:rsidRPr="008E7679">
        <w:rPr>
          <w:rFonts w:ascii="Times New Roman" w:hAnsi="Times New Roman" w:cs="Times New Roman"/>
          <w:caps/>
          <w:color w:val="auto"/>
          <w:sz w:val="28"/>
          <w:szCs w:val="28"/>
        </w:rPr>
        <w:t>ЗПР;</w:t>
      </w:r>
    </w:p>
    <w:p w:rsidR="00F61B52" w:rsidRPr="008E7679" w:rsidRDefault="00F61B52"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8E7679">
        <w:rPr>
          <w:rFonts w:ascii="Times New Roman" w:hAnsi="Times New Roman" w:cs="Times New Roman"/>
          <w:color w:val="auto"/>
          <w:sz w:val="28"/>
          <w:szCs w:val="28"/>
        </w:rPr>
        <w:t>организации временного режима обучения</w:t>
      </w:r>
      <w:r w:rsidRPr="008E7679">
        <w:rPr>
          <w:rFonts w:ascii="Times New Roman" w:hAnsi="Times New Roman" w:cs="Times New Roman"/>
          <w:caps/>
          <w:color w:val="auto"/>
          <w:sz w:val="28"/>
          <w:szCs w:val="28"/>
        </w:rPr>
        <w:t>;</w:t>
      </w:r>
    </w:p>
    <w:p w:rsidR="00F61B52" w:rsidRPr="008E7679" w:rsidRDefault="00F61B52"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8E7679">
        <w:rPr>
          <w:rFonts w:ascii="Times New Roman" w:hAnsi="Times New Roman" w:cs="Times New Roman"/>
          <w:color w:val="auto"/>
          <w:sz w:val="28"/>
          <w:szCs w:val="28"/>
        </w:rPr>
        <w:t xml:space="preserve">техническим средствам обучения обучающихся с </w:t>
      </w:r>
      <w:r w:rsidRPr="008E7679">
        <w:rPr>
          <w:rFonts w:ascii="Times New Roman" w:hAnsi="Times New Roman" w:cs="Times New Roman"/>
          <w:caps/>
          <w:color w:val="auto"/>
          <w:sz w:val="28"/>
          <w:szCs w:val="28"/>
        </w:rPr>
        <w:t>ЗПР;</w:t>
      </w:r>
    </w:p>
    <w:p w:rsidR="00F61B52" w:rsidRPr="008E7679" w:rsidRDefault="00F61B52" w:rsidP="000C5522">
      <w:pPr>
        <w:pStyle w:val="14TexstOSNOVA1012"/>
        <w:numPr>
          <w:ilvl w:val="0"/>
          <w:numId w:val="25"/>
        </w:numPr>
        <w:suppressAutoHyphens/>
        <w:autoSpaceDN/>
        <w:adjustRightInd/>
        <w:spacing w:line="360" w:lineRule="auto"/>
        <w:ind w:left="0" w:firstLine="705"/>
        <w:rPr>
          <w:rFonts w:ascii="Times New Roman" w:hAnsi="Times New Roman" w:cs="Times New Roman"/>
          <w:b/>
          <w:bCs/>
          <w:i/>
          <w:iCs/>
          <w:color w:val="auto"/>
          <w:sz w:val="28"/>
          <w:szCs w:val="28"/>
        </w:rPr>
      </w:pPr>
      <w:r w:rsidRPr="008E7679">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8E7679">
        <w:rPr>
          <w:rFonts w:ascii="Times New Roman" w:hAnsi="Times New Roman" w:cs="Times New Roman"/>
          <w:caps/>
          <w:color w:val="auto"/>
          <w:sz w:val="28"/>
          <w:szCs w:val="28"/>
        </w:rPr>
        <w:t xml:space="preserve">ЗПР </w:t>
      </w:r>
      <w:r w:rsidRPr="008E7679">
        <w:rPr>
          <w:rFonts w:ascii="Times New Roman" w:hAnsi="Times New Roman" w:cs="Times New Roman"/>
          <w:color w:val="auto"/>
          <w:sz w:val="28"/>
          <w:szCs w:val="28"/>
        </w:rPr>
        <w:t>и позволяющих реализовывать выбранный вариант программы</w:t>
      </w:r>
      <w:r w:rsidRPr="008E7679">
        <w:rPr>
          <w:rFonts w:ascii="Times New Roman" w:hAnsi="Times New Roman" w:cs="Times New Roman"/>
          <w:caps/>
          <w:color w:val="auto"/>
          <w:sz w:val="28"/>
          <w:szCs w:val="28"/>
        </w:rPr>
        <w:t>.</w:t>
      </w:r>
    </w:p>
    <w:p w:rsidR="00F61B52" w:rsidRPr="008E7679" w:rsidRDefault="00F61B52" w:rsidP="00172D7D">
      <w:pPr>
        <w:pStyle w:val="18TexstSPISOK1"/>
        <w:spacing w:line="360" w:lineRule="auto"/>
        <w:ind w:left="0" w:firstLine="0"/>
        <w:jc w:val="center"/>
        <w:rPr>
          <w:rFonts w:ascii="Times New Roman" w:hAnsi="Times New Roman" w:cs="Times New Roman"/>
          <w:color w:val="auto"/>
          <w:sz w:val="28"/>
          <w:szCs w:val="28"/>
        </w:rPr>
      </w:pPr>
      <w:r w:rsidRPr="008E7679">
        <w:rPr>
          <w:rFonts w:ascii="Times New Roman" w:hAnsi="Times New Roman" w:cs="Times New Roman"/>
          <w:i/>
          <w:iCs/>
          <w:color w:val="auto"/>
          <w:sz w:val="28"/>
          <w:szCs w:val="28"/>
        </w:rPr>
        <w:t>Требования к организации пространства</w:t>
      </w:r>
    </w:p>
    <w:p w:rsidR="00F61B52" w:rsidRPr="008E7679" w:rsidRDefault="00F61B52" w:rsidP="00213CBD">
      <w:pPr>
        <w:pStyle w:val="18TexstSPISOK1"/>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pacing w:val="2"/>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F61B52" w:rsidRPr="008E7679" w:rsidRDefault="00F61B52" w:rsidP="00213CBD">
      <w:pPr>
        <w:pStyle w:val="18TexstSPISOK1"/>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w:t>
      </w:r>
      <w:r w:rsidRPr="008E7679">
        <w:rPr>
          <w:rFonts w:ascii="Times New Roman" w:hAnsi="Times New Roman" w:cs="Times New Roman"/>
          <w:color w:val="auto"/>
          <w:sz w:val="28"/>
          <w:szCs w:val="28"/>
        </w:rPr>
        <w:lastRenderedPageBreak/>
        <w:t xml:space="preserve">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8E7679">
        <w:rPr>
          <w:rFonts w:ascii="Times New Roman" w:hAnsi="Times New Roman" w:cs="Times New Roman"/>
          <w:color w:val="auto"/>
          <w:sz w:val="28"/>
          <w:szCs w:val="28"/>
          <w:lang w:eastAsia="en-US"/>
        </w:rPr>
        <w:t>помещения.</w:t>
      </w:r>
    </w:p>
    <w:p w:rsidR="00F61B52" w:rsidRPr="008E7679" w:rsidRDefault="00F61B52" w:rsidP="00213CBD">
      <w:pPr>
        <w:pStyle w:val="ad"/>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61B52" w:rsidRPr="008E7679" w:rsidRDefault="00F61B52" w:rsidP="00213CBD">
      <w:pPr>
        <w:pStyle w:val="ad"/>
        <w:spacing w:after="0" w:line="360" w:lineRule="auto"/>
        <w:ind w:firstLine="709"/>
        <w:jc w:val="both"/>
        <w:rPr>
          <w:rFonts w:ascii="Times New Roman" w:hAnsi="Times New Roman" w:cs="Times New Roman"/>
          <w:color w:val="auto"/>
          <w:sz w:val="28"/>
          <w:szCs w:val="28"/>
          <w:lang w:eastAsia="ru-RU"/>
        </w:rPr>
      </w:pPr>
      <w:r w:rsidRPr="008E7679">
        <w:rPr>
          <w:rFonts w:ascii="Times New Roman" w:hAnsi="Times New Roman" w:cs="Times New Roman"/>
          <w:color w:val="auto"/>
          <w:sz w:val="28"/>
          <w:szCs w:val="28"/>
        </w:rPr>
        <w:t>Организация рабочего пространства обучающегося с задержкой психического развития в классе</w:t>
      </w:r>
      <w:r w:rsidRPr="008E7679">
        <w:rPr>
          <w:rFonts w:ascii="Times New Roman" w:hAnsi="Times New Roman" w:cs="Times New Roman"/>
          <w:b/>
          <w:bCs/>
          <w:i/>
          <w:iCs/>
          <w:color w:val="auto"/>
          <w:sz w:val="28"/>
          <w:szCs w:val="28"/>
        </w:rPr>
        <w:t xml:space="preserve"> </w:t>
      </w:r>
      <w:r w:rsidRPr="008E7679">
        <w:rPr>
          <w:rFonts w:ascii="Times New Roman" w:hAnsi="Times New Roman" w:cs="Times New Roman"/>
          <w:color w:val="auto"/>
          <w:sz w:val="28"/>
          <w:szCs w:val="28"/>
        </w:rPr>
        <w:t>предполагает выбор парты и партнера. При реализации АООП НОО необходимо о</w:t>
      </w:r>
      <w:r w:rsidRPr="008E7679">
        <w:rPr>
          <w:rFonts w:ascii="Times New Roman" w:hAnsi="Times New Roman" w:cs="Times New Roman"/>
          <w:color w:val="auto"/>
          <w:sz w:val="28"/>
          <w:szCs w:val="28"/>
          <w:lang w:eastAsia="ru-RU"/>
        </w:rPr>
        <w:t>беспечение обучающемуся с ЗПР возможности постоянно находиться в зоне внимания педагога.</w:t>
      </w:r>
    </w:p>
    <w:p w:rsidR="00F61B52" w:rsidRPr="008E7679" w:rsidRDefault="00F61B52" w:rsidP="00172D7D">
      <w:pPr>
        <w:pStyle w:val="18TexstSPISOK1"/>
        <w:spacing w:line="360" w:lineRule="auto"/>
        <w:ind w:left="0" w:firstLine="709"/>
        <w:jc w:val="center"/>
        <w:rPr>
          <w:rFonts w:ascii="Times New Roman" w:hAnsi="Times New Roman" w:cs="Times New Roman"/>
          <w:color w:val="auto"/>
          <w:sz w:val="28"/>
          <w:szCs w:val="28"/>
        </w:rPr>
      </w:pPr>
      <w:r w:rsidRPr="008E7679">
        <w:rPr>
          <w:rFonts w:ascii="Times New Roman" w:hAnsi="Times New Roman" w:cs="Times New Roman"/>
          <w:i/>
          <w:iCs/>
          <w:color w:val="auto"/>
          <w:sz w:val="28"/>
          <w:szCs w:val="28"/>
        </w:rPr>
        <w:t>Требования к организации временного режима обучения</w:t>
      </w:r>
    </w:p>
    <w:p w:rsidR="00F61B52" w:rsidRPr="008E7679" w:rsidRDefault="00F61B52" w:rsidP="00172D7D">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61B52" w:rsidRPr="008E7679" w:rsidRDefault="00F61B52" w:rsidP="00172D7D">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F61B52" w:rsidRPr="008E7679" w:rsidRDefault="00F61B52" w:rsidP="00172D7D">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F61B52" w:rsidRPr="008E7679" w:rsidRDefault="00F61B52" w:rsidP="00172D7D">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Устанавливается следующая продолжительность учебного года:</w:t>
      </w:r>
      <w:r w:rsidRPr="008E7679">
        <w:rPr>
          <w:rFonts w:ascii="Times New Roman" w:hAnsi="Times New Roman" w:cs="Times New Roman"/>
          <w:color w:val="auto"/>
          <w:sz w:val="28"/>
          <w:szCs w:val="28"/>
        </w:rPr>
        <w:br/>
        <w:t xml:space="preserve">1 классы – 33 учебных недели; 2 </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4</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классы – 34 учебных недели.</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w:t>
      </w:r>
      <w:r w:rsidRPr="008E7679">
        <w:rPr>
          <w:rFonts w:ascii="Times New Roman" w:hAnsi="Times New Roman" w:cs="Times New Roman"/>
          <w:sz w:val="28"/>
          <w:szCs w:val="28"/>
        </w:rPr>
        <w:lastRenderedPageBreak/>
        <w:t xml:space="preserve">распределение периодов учебного времени и каникул. </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61B52" w:rsidRPr="008E7679" w:rsidRDefault="00F61B52" w:rsidP="00172D7D">
      <w:pPr>
        <w:pStyle w:val="Standard"/>
        <w:spacing w:line="360" w:lineRule="auto"/>
        <w:ind w:firstLine="709"/>
        <w:jc w:val="both"/>
        <w:rPr>
          <w:rFonts w:ascii="Times New Roman" w:hAnsi="Times New Roman" w:cs="Times New Roman"/>
          <w:i/>
          <w:iCs/>
          <w:sz w:val="28"/>
          <w:szCs w:val="28"/>
        </w:rPr>
      </w:pPr>
      <w:r w:rsidRPr="008E7679">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обучающихся 2 </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4</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классов – не более 5 уроков.</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E7679">
        <w:rPr>
          <w:rStyle w:val="a4"/>
          <w:rFonts w:ascii="Times New Roman" w:hAnsi="Times New Roman" w:cs="Times New Roman"/>
          <w:sz w:val="28"/>
          <w:szCs w:val="28"/>
        </w:rPr>
        <w:footnoteReference w:id="9"/>
      </w:r>
      <w:r w:rsidRPr="008E7679">
        <w:rPr>
          <w:rFonts w:ascii="Times New Roman" w:hAnsi="Times New Roman" w:cs="Times New Roman"/>
          <w:sz w:val="28"/>
          <w:szCs w:val="28"/>
        </w:rPr>
        <w:t>.</w:t>
      </w:r>
    </w:p>
    <w:p w:rsidR="00F61B52" w:rsidRPr="008E7679" w:rsidRDefault="00F61B52" w:rsidP="00172D7D">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61B52" w:rsidRPr="008E7679" w:rsidRDefault="00F61B52"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 xml:space="preserve">в котором обучаются дети с </w:t>
      </w:r>
      <w:r w:rsidRPr="008E7679">
        <w:rPr>
          <w:rFonts w:ascii="Times New Roman" w:hAnsi="Times New Roman" w:cs="Times New Roman"/>
          <w:caps/>
          <w:color w:val="auto"/>
          <w:sz w:val="28"/>
          <w:szCs w:val="28"/>
        </w:rPr>
        <w:t>ЗПР</w:t>
      </w:r>
      <w:r w:rsidRPr="008E7679">
        <w:rPr>
          <w:rFonts w:ascii="Times New Roman" w:hAnsi="Times New Roman" w:cs="Times New Roman"/>
          <w:color w:val="auto"/>
          <w:sz w:val="28"/>
          <w:szCs w:val="28"/>
        </w:rPr>
        <w:t>, осваивающие вариант 7.1</w:t>
      </w:r>
      <w:r w:rsidRPr="008E7679">
        <w:rPr>
          <w:rFonts w:ascii="Times New Roman" w:hAnsi="Times New Roman" w:cs="Times New Roman"/>
          <w:caps/>
          <w:color w:val="auto"/>
          <w:sz w:val="28"/>
          <w:szCs w:val="28"/>
        </w:rPr>
        <w:t xml:space="preserve"> АООП НОО,</w:t>
      </w:r>
      <w:r w:rsidRPr="008E7679">
        <w:rPr>
          <w:rFonts w:ascii="Times New Roman" w:hAnsi="Times New Roman" w:cs="Times New Roman"/>
          <w:color w:val="auto"/>
          <w:sz w:val="28"/>
          <w:szCs w:val="28"/>
        </w:rPr>
        <w:t xml:space="preserve"> не должна превышать 25 обучающихся, число обучающихся с</w:t>
      </w:r>
      <w:r w:rsidRPr="008E7679">
        <w:rPr>
          <w:rFonts w:ascii="Times New Roman" w:hAnsi="Times New Roman" w:cs="Times New Roman"/>
          <w:caps/>
          <w:color w:val="auto"/>
          <w:sz w:val="28"/>
          <w:szCs w:val="28"/>
        </w:rPr>
        <w:t xml:space="preserve"> ЗПР </w:t>
      </w:r>
      <w:r w:rsidRPr="008E7679">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F61B52" w:rsidRPr="008E7679" w:rsidRDefault="00F61B52" w:rsidP="00172D7D">
      <w:pPr>
        <w:pStyle w:val="18TexstSPISOK1"/>
        <w:spacing w:line="336" w:lineRule="auto"/>
        <w:ind w:left="0" w:firstLine="0"/>
        <w:jc w:val="center"/>
        <w:rPr>
          <w:rFonts w:ascii="Times New Roman" w:hAnsi="Times New Roman" w:cs="Times New Roman"/>
          <w:sz w:val="28"/>
          <w:szCs w:val="28"/>
        </w:rPr>
      </w:pPr>
      <w:r w:rsidRPr="008E7679">
        <w:rPr>
          <w:rFonts w:ascii="Times New Roman" w:hAnsi="Times New Roman" w:cs="Times New Roman"/>
          <w:i/>
          <w:iCs/>
          <w:color w:val="00000A"/>
          <w:sz w:val="28"/>
          <w:szCs w:val="28"/>
        </w:rPr>
        <w:t>Требования к техническим средствам обучения</w:t>
      </w:r>
    </w:p>
    <w:p w:rsidR="00F61B52" w:rsidRPr="008E7679" w:rsidRDefault="00F61B52" w:rsidP="00172D7D">
      <w:pPr>
        <w:pStyle w:val="Default"/>
        <w:spacing w:line="336"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Технические средства обучения (</w:t>
      </w:r>
      <w:r w:rsidRPr="008E7679">
        <w:rPr>
          <w:rFonts w:ascii="Times New Roman" w:hAnsi="Times New Roman" w:cs="Times New Roman"/>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8E7679">
        <w:rPr>
          <w:rFonts w:ascii="Times New Roman" w:hAnsi="Times New Roman" w:cs="Times New Roman"/>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61B52" w:rsidRPr="008E7679" w:rsidRDefault="00F61B52" w:rsidP="00E2553F">
      <w:pPr>
        <w:pStyle w:val="18TexstSPISOK1"/>
        <w:spacing w:line="360" w:lineRule="auto"/>
        <w:ind w:left="0" w:firstLine="709"/>
        <w:jc w:val="center"/>
        <w:rPr>
          <w:rFonts w:ascii="Times New Roman" w:hAnsi="Times New Roman" w:cs="Times New Roman"/>
          <w:color w:val="auto"/>
          <w:sz w:val="28"/>
          <w:szCs w:val="28"/>
        </w:rPr>
      </w:pPr>
      <w:r w:rsidRPr="008E7679">
        <w:rPr>
          <w:rFonts w:ascii="Times New Roman" w:hAnsi="Times New Roman" w:cs="Times New Roman"/>
          <w:i/>
          <w:iCs/>
          <w:color w:val="auto"/>
          <w:sz w:val="28"/>
          <w:szCs w:val="28"/>
        </w:rPr>
        <w:t>Учебный и дидактический материал</w:t>
      </w:r>
    </w:p>
    <w:p w:rsidR="00F61B52" w:rsidRPr="008E7679" w:rsidRDefault="00F61B52" w:rsidP="00E2553F">
      <w:pPr>
        <w:pStyle w:val="18TexstSPISOK1"/>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F61B52" w:rsidRPr="008E7679" w:rsidRDefault="00F61B52" w:rsidP="00E2553F">
      <w:pPr>
        <w:pStyle w:val="18TexstSPISOK1"/>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8E7679">
        <w:rPr>
          <w:rFonts w:ascii="Times New Roman" w:hAnsi="Times New Roman" w:cs="Times New Roman"/>
          <w:caps/>
          <w:color w:val="auto"/>
          <w:sz w:val="28"/>
          <w:szCs w:val="28"/>
        </w:rPr>
        <w:t>.</w:t>
      </w:r>
    </w:p>
    <w:p w:rsidR="00F61B52" w:rsidRPr="008E7679" w:rsidRDefault="00F61B5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F61B52" w:rsidRPr="008E7679" w:rsidRDefault="00F61B5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 xml:space="preserve">Предусматривается материально-техническая поддержка, в том числе </w:t>
      </w:r>
      <w:r w:rsidRPr="008E7679">
        <w:rPr>
          <w:rFonts w:ascii="Times New Roman" w:hAnsi="Times New Roman" w:cs="Times New Roman"/>
          <w:b/>
          <w:bCs/>
          <w:sz w:val="28"/>
          <w:szCs w:val="28"/>
        </w:rPr>
        <w:t>сетевая</w:t>
      </w:r>
      <w:r w:rsidRPr="008E7679">
        <w:rPr>
          <w:rFonts w:ascii="Times New Roman" w:hAnsi="Times New Roman" w:cs="Times New Roman"/>
          <w:sz w:val="28"/>
          <w:szCs w:val="28"/>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61B52" w:rsidRPr="008E7679" w:rsidRDefault="00F61B52" w:rsidP="000210D3">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i/>
          <w:iCs/>
          <w:color w:val="auto"/>
          <w:sz w:val="28"/>
          <w:szCs w:val="28"/>
        </w:rPr>
        <w:lastRenderedPageBreak/>
        <w:t>Информационное обеспечение</w:t>
      </w:r>
      <w:r w:rsidRPr="008E7679">
        <w:rPr>
          <w:rFonts w:ascii="Times New Roman" w:hAnsi="Times New Roman" w:cs="Times New Roman"/>
          <w:color w:val="auto"/>
          <w:sz w:val="28"/>
          <w:szCs w:val="28"/>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F61B52" w:rsidRPr="008E7679" w:rsidRDefault="00F61B52" w:rsidP="000210D3">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61B52" w:rsidRPr="008E7679" w:rsidRDefault="00F61B52" w:rsidP="000210D3">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F61B52" w:rsidRPr="008E7679" w:rsidRDefault="00F61B52" w:rsidP="000C5522">
      <w:pPr>
        <w:pStyle w:val="af2"/>
        <w:numPr>
          <w:ilvl w:val="0"/>
          <w:numId w:val="27"/>
        </w:numPr>
        <w:tabs>
          <w:tab w:val="left" w:pos="1021"/>
        </w:tabs>
        <w:suppressAutoHyphens/>
        <w:ind w:left="0" w:firstLine="709"/>
        <w:jc w:val="both"/>
        <w:textAlignment w:val="baseline"/>
        <w:rPr>
          <w:rFonts w:ascii="Times New Roman" w:hAnsi="Times New Roman" w:cs="Times New Roman"/>
          <w:caps w:val="0"/>
          <w:sz w:val="28"/>
          <w:szCs w:val="28"/>
        </w:rPr>
      </w:pPr>
      <w:r w:rsidRPr="008E7679">
        <w:rPr>
          <w:rFonts w:ascii="Times New Roman" w:hAnsi="Times New Roman" w:cs="Times New Roman"/>
          <w:caps w:val="0"/>
          <w:sz w:val="28"/>
          <w:szCs w:val="28"/>
        </w:rPr>
        <w:t>Необходимую нормативно-правовую базу образования обучающихся с ЗПР.</w:t>
      </w:r>
    </w:p>
    <w:p w:rsidR="00F61B52" w:rsidRPr="008E7679" w:rsidRDefault="00F61B52" w:rsidP="000C5522">
      <w:pPr>
        <w:pStyle w:val="af2"/>
        <w:numPr>
          <w:ilvl w:val="0"/>
          <w:numId w:val="27"/>
        </w:numPr>
        <w:tabs>
          <w:tab w:val="left" w:pos="1021"/>
        </w:tabs>
        <w:suppressAutoHyphens/>
        <w:ind w:left="0" w:firstLine="709"/>
        <w:jc w:val="both"/>
        <w:textAlignment w:val="baseline"/>
        <w:rPr>
          <w:rFonts w:ascii="Times New Roman" w:hAnsi="Times New Roman" w:cs="Times New Roman"/>
          <w:sz w:val="28"/>
          <w:szCs w:val="28"/>
        </w:rPr>
      </w:pPr>
      <w:r w:rsidRPr="008E7679">
        <w:rPr>
          <w:rFonts w:ascii="Times New Roman" w:hAnsi="Times New Roman" w:cs="Times New Roman"/>
          <w:caps w:val="0"/>
          <w:sz w:val="28"/>
          <w:szCs w:val="28"/>
        </w:rPr>
        <w:t>Характеристики предполагаемых информационных связей участников образовательных отношений</w:t>
      </w:r>
      <w:r w:rsidRPr="008E7679">
        <w:rPr>
          <w:rFonts w:ascii="Times New Roman" w:hAnsi="Times New Roman" w:cs="Times New Roman"/>
          <w:sz w:val="28"/>
          <w:szCs w:val="28"/>
        </w:rPr>
        <w:t>.</w:t>
      </w:r>
    </w:p>
    <w:p w:rsidR="00F61B52" w:rsidRPr="008E7679" w:rsidRDefault="00F61B52" w:rsidP="000C5522">
      <w:pPr>
        <w:pStyle w:val="af2"/>
        <w:numPr>
          <w:ilvl w:val="0"/>
          <w:numId w:val="27"/>
        </w:numPr>
        <w:tabs>
          <w:tab w:val="left" w:pos="1021"/>
        </w:tabs>
        <w:suppressAutoHyphens/>
        <w:ind w:left="0" w:firstLine="709"/>
        <w:jc w:val="both"/>
        <w:textAlignment w:val="baseline"/>
        <w:rPr>
          <w:rFonts w:ascii="Times New Roman" w:hAnsi="Times New Roman" w:cs="Times New Roman"/>
          <w:sz w:val="28"/>
          <w:szCs w:val="28"/>
        </w:rPr>
      </w:pPr>
      <w:r w:rsidRPr="008E7679">
        <w:rPr>
          <w:rFonts w:ascii="Times New Roman" w:hAnsi="Times New Roman" w:cs="Times New Roman"/>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F61B52" w:rsidRPr="008E7679" w:rsidRDefault="00F61B52" w:rsidP="000C5522">
      <w:pPr>
        <w:pStyle w:val="Default"/>
        <w:numPr>
          <w:ilvl w:val="0"/>
          <w:numId w:val="27"/>
        </w:numPr>
        <w:tabs>
          <w:tab w:val="left" w:pos="1021"/>
        </w:tabs>
        <w:suppressAutoHyphens/>
        <w:autoSpaceDE/>
        <w:autoSpaceDN/>
        <w:adjustRightInd/>
        <w:spacing w:line="360" w:lineRule="auto"/>
        <w:ind w:firstLine="709"/>
        <w:jc w:val="both"/>
        <w:textAlignment w:val="baseline"/>
        <w:rPr>
          <w:rFonts w:ascii="Times New Roman" w:hAnsi="Times New Roman" w:cs="Times New Roman"/>
          <w:color w:val="auto"/>
          <w:sz w:val="28"/>
          <w:szCs w:val="28"/>
        </w:rPr>
      </w:pPr>
      <w:r w:rsidRPr="008E7679">
        <w:rPr>
          <w:rFonts w:ascii="Times New Roman" w:hAnsi="Times New Roman" w:cs="Times New Roman"/>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61B52" w:rsidRPr="008E7679" w:rsidRDefault="00F61B52"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61B52" w:rsidRPr="008E7679" w:rsidRDefault="00F61B52"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61B52" w:rsidRPr="008E7679" w:rsidRDefault="00F61B52"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61B52" w:rsidRPr="008E7679" w:rsidRDefault="00F61B52" w:rsidP="00E957DA">
      <w:pPr>
        <w:suppressAutoHyphens w:val="0"/>
        <w:spacing w:before="240" w:after="240" w:line="240" w:lineRule="auto"/>
        <w:ind w:firstLine="709"/>
        <w:jc w:val="center"/>
        <w:outlineLvl w:val="0"/>
        <w:rPr>
          <w:rFonts w:ascii="Times New Roman" w:hAnsi="Times New Roman" w:cs="Times New Roman"/>
          <w:b/>
          <w:bCs/>
          <w:color w:val="auto"/>
          <w:sz w:val="28"/>
          <w:szCs w:val="28"/>
        </w:rPr>
      </w:pPr>
      <w:bookmarkStart w:id="11" w:name="bookmark2"/>
      <w:r w:rsidRPr="008E7679">
        <w:rPr>
          <w:rFonts w:ascii="Times New Roman" w:hAnsi="Times New Roman" w:cs="Times New Roman"/>
          <w:b/>
          <w:bCs/>
          <w:color w:val="auto"/>
          <w:sz w:val="28"/>
          <w:szCs w:val="28"/>
        </w:rPr>
        <w:br w:type="page"/>
      </w:r>
      <w:bookmarkStart w:id="12" w:name="_Toc415833123"/>
      <w:r w:rsidRPr="008E7679">
        <w:rPr>
          <w:rFonts w:ascii="Times New Roman" w:hAnsi="Times New Roman" w:cs="Times New Roman"/>
          <w:b/>
          <w:bCs/>
          <w:color w:val="auto"/>
          <w:sz w:val="28"/>
          <w:szCs w:val="28"/>
        </w:rPr>
        <w:lastRenderedPageBreak/>
        <w:t xml:space="preserve">2. </w:t>
      </w:r>
      <w:r w:rsidRPr="008E7679">
        <w:rPr>
          <w:rFonts w:ascii="Times New Roman" w:hAnsi="Times New Roman" w:cs="Times New Roman"/>
          <w:b/>
          <w:bCs/>
          <w:caps/>
          <w:color w:val="auto"/>
          <w:kern w:val="28"/>
          <w:sz w:val="28"/>
          <w:szCs w:val="28"/>
        </w:rPr>
        <w:t>Примерная а</w:t>
      </w:r>
      <w:r w:rsidRPr="008E7679">
        <w:rPr>
          <w:rFonts w:ascii="Times New Roman" w:hAnsi="Times New Roman" w:cs="Times New Roman"/>
          <w:b/>
          <w:bCs/>
          <w:caps/>
          <w:color w:val="auto"/>
          <w:sz w:val="28"/>
          <w:szCs w:val="28"/>
        </w:rPr>
        <w:t xml:space="preserve">даптированная основная общеобразовательная программа начального общего образования обучающихся </w:t>
      </w:r>
      <w:r w:rsidRPr="008E7679">
        <w:rPr>
          <w:rFonts w:ascii="Times New Roman" w:hAnsi="Times New Roman" w:cs="Times New Roman"/>
          <w:b/>
          <w:bCs/>
          <w:caps/>
          <w:color w:val="auto"/>
          <w:sz w:val="28"/>
          <w:szCs w:val="28"/>
        </w:rPr>
        <w:br/>
        <w:t>С ЗАДЕРЖКОЙ ПСИХИЧЕСКОГО РАЗВИТИЯ (вариант 7.2)</w:t>
      </w:r>
      <w:bookmarkEnd w:id="12"/>
    </w:p>
    <w:p w:rsidR="00F61B52" w:rsidRPr="008E7679" w:rsidRDefault="00F61B52" w:rsidP="00E4488B">
      <w:pPr>
        <w:spacing w:before="240" w:after="120" w:line="240" w:lineRule="auto"/>
        <w:jc w:val="center"/>
        <w:outlineLvl w:val="1"/>
        <w:rPr>
          <w:rFonts w:ascii="Times New Roman" w:hAnsi="Times New Roman" w:cs="Times New Roman"/>
          <w:b/>
          <w:bCs/>
          <w:caps/>
          <w:color w:val="auto"/>
          <w:sz w:val="28"/>
          <w:szCs w:val="28"/>
        </w:rPr>
      </w:pPr>
      <w:bookmarkStart w:id="13" w:name="_Toc415833124"/>
      <w:r w:rsidRPr="008E7679">
        <w:rPr>
          <w:rFonts w:ascii="Times New Roman" w:hAnsi="Times New Roman" w:cs="Times New Roman"/>
          <w:b/>
          <w:bCs/>
          <w:color w:val="auto"/>
          <w:sz w:val="28"/>
          <w:szCs w:val="28"/>
        </w:rPr>
        <w:t>2.1. Целевой раздел</w:t>
      </w:r>
      <w:bookmarkEnd w:id="11"/>
      <w:bookmarkEnd w:id="13"/>
    </w:p>
    <w:p w:rsidR="00F61B52" w:rsidRPr="008E7679" w:rsidRDefault="00F61B52" w:rsidP="00E4488B">
      <w:pPr>
        <w:spacing w:before="120" w:after="120" w:line="240" w:lineRule="auto"/>
        <w:jc w:val="center"/>
        <w:outlineLvl w:val="2"/>
        <w:rPr>
          <w:rFonts w:ascii="Times New Roman" w:hAnsi="Times New Roman" w:cs="Times New Roman"/>
          <w:b/>
          <w:bCs/>
          <w:color w:val="auto"/>
          <w:sz w:val="28"/>
          <w:szCs w:val="28"/>
        </w:rPr>
      </w:pPr>
      <w:bookmarkStart w:id="14" w:name="bookmark3"/>
      <w:bookmarkStart w:id="15" w:name="_Toc415833125"/>
      <w:r w:rsidRPr="008E7679">
        <w:rPr>
          <w:rFonts w:ascii="Times New Roman" w:hAnsi="Times New Roman" w:cs="Times New Roman"/>
          <w:b/>
          <w:bCs/>
          <w:color w:val="auto"/>
          <w:sz w:val="28"/>
          <w:szCs w:val="28"/>
        </w:rPr>
        <w:t>2.1.1. Пояснительная записка</w:t>
      </w:r>
      <w:bookmarkEnd w:id="14"/>
      <w:bookmarkEnd w:id="15"/>
    </w:p>
    <w:p w:rsidR="00F61B52" w:rsidRPr="008E7679" w:rsidRDefault="00F61B52" w:rsidP="007D6890">
      <w:pPr>
        <w:pStyle w:val="14TexstOSNOVA1012"/>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F61B52" w:rsidRPr="008E7679" w:rsidRDefault="00F61B52" w:rsidP="00533617">
      <w:pPr>
        <w:pStyle w:val="14TexstOSNOVA1012"/>
        <w:spacing w:line="360" w:lineRule="auto"/>
        <w:ind w:firstLine="709"/>
        <w:rPr>
          <w:rStyle w:val="afd"/>
          <w:rFonts w:ascii="Times New Roman" w:hAnsi="Times New Roman" w:cs="Times New Roman"/>
          <w:caps w:val="0"/>
          <w:color w:val="auto"/>
        </w:rPr>
      </w:pPr>
      <w:r w:rsidRPr="008E7679">
        <w:rPr>
          <w:rFonts w:ascii="Times New Roman" w:hAnsi="Times New Roman" w:cs="Times New Roman"/>
          <w:b/>
          <w:bCs/>
          <w:color w:val="auto"/>
          <w:sz w:val="28"/>
          <w:szCs w:val="28"/>
        </w:rPr>
        <w:t xml:space="preserve">Цель </w:t>
      </w:r>
      <w:r w:rsidRPr="008E7679">
        <w:rPr>
          <w:rFonts w:ascii="Times New Roman" w:hAnsi="Times New Roman" w:cs="Times New Roman"/>
          <w:color w:val="auto"/>
          <w:sz w:val="28"/>
          <w:szCs w:val="28"/>
        </w:rPr>
        <w:t>реализации АООП НОО обучающихся с ЗПР</w:t>
      </w:r>
      <w:r w:rsidRPr="008E7679">
        <w:rPr>
          <w:rStyle w:val="afd"/>
          <w:rFonts w:ascii="Times New Roman" w:hAnsi="Times New Roman" w:cs="Times New Roman"/>
          <w:caps w:val="0"/>
          <w:color w:val="auto"/>
        </w:rPr>
        <w:t xml:space="preserve"> — обеспечение выполнения требований </w:t>
      </w:r>
      <w:r w:rsidRPr="008E7679">
        <w:rPr>
          <w:rFonts w:ascii="Times New Roman" w:hAnsi="Times New Roman" w:cs="Times New Roman"/>
          <w:color w:val="auto"/>
          <w:sz w:val="28"/>
          <w:szCs w:val="28"/>
        </w:rPr>
        <w:t>ФГОС НОО обучающихся с ОВЗ</w:t>
      </w:r>
      <w:r w:rsidRPr="008E7679">
        <w:rPr>
          <w:rStyle w:val="afd"/>
          <w:rFonts w:ascii="Times New Roman" w:hAnsi="Times New Roman" w:cs="Times New Roman"/>
          <w:caps w:val="0"/>
          <w:color w:val="auto"/>
          <w:lang w:eastAsia="ar-SA"/>
        </w:rPr>
        <w:t xml:space="preserve"> посредством создания условий для ма</w:t>
      </w:r>
      <w:r w:rsidRPr="008E7679">
        <w:rPr>
          <w:rFonts w:ascii="Times New Roman" w:hAnsi="Times New Roman" w:cs="Times New Roman"/>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E7679">
        <w:rPr>
          <w:rStyle w:val="afd"/>
          <w:rFonts w:ascii="Times New Roman" w:hAnsi="Times New Roman" w:cs="Times New Roman"/>
          <w:caps w:val="0"/>
          <w:color w:val="auto"/>
        </w:rPr>
        <w:t>.</w:t>
      </w:r>
    </w:p>
    <w:p w:rsidR="00F61B52" w:rsidRPr="008E7679" w:rsidRDefault="00F61B52" w:rsidP="00533617">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Достижение поставленной цели </w:t>
      </w:r>
      <w:r w:rsidRPr="008E7679">
        <w:rPr>
          <w:rStyle w:val="afd"/>
          <w:rFonts w:ascii="Times New Roman" w:hAnsi="Times New Roman" w:cs="Times New Roman"/>
          <w:caps w:val="0"/>
        </w:rPr>
        <w:t>при разработке и реализации Организацией АООП НОО</w:t>
      </w:r>
      <w:r w:rsidRPr="008E7679">
        <w:rPr>
          <w:rFonts w:ascii="Times New Roman" w:hAnsi="Times New Roman" w:cs="Times New Roman"/>
          <w:sz w:val="28"/>
          <w:szCs w:val="28"/>
        </w:rPr>
        <w:t xml:space="preserve"> обучающихся с ЗПР предусматривает решение следующих основных задач:</w:t>
      </w:r>
    </w:p>
    <w:p w:rsidR="00F61B52" w:rsidRPr="008E7679" w:rsidRDefault="00F61B52" w:rsidP="00533617">
      <w:pPr>
        <w:pStyle w:val="afc"/>
        <w:ind w:firstLine="709"/>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F61B52" w:rsidRPr="008E7679" w:rsidRDefault="00F61B52" w:rsidP="00533617">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достижение планируемых результатов освоения АООП НОО обучающимися с ЗПР</w:t>
      </w:r>
      <w:r w:rsidRPr="008E7679">
        <w:rPr>
          <w:rFonts w:ascii="Times New Roman" w:hAnsi="Times New Roman"/>
          <w:caps w:val="0"/>
          <w:color w:val="auto"/>
        </w:rPr>
        <w:t xml:space="preserve"> с учетом их особых образовательных потребностей, а также индивидуальных особенностей и возможностей</w:t>
      </w:r>
      <w:r w:rsidRPr="008E7679">
        <w:rPr>
          <w:rFonts w:ascii="Times New Roman" w:hAnsi="Times New Roman"/>
        </w:rPr>
        <w:t>;</w:t>
      </w:r>
    </w:p>
    <w:p w:rsidR="00F61B52" w:rsidRPr="008E7679" w:rsidRDefault="00F61B52" w:rsidP="005572AB">
      <w:pPr>
        <w:pStyle w:val="afc"/>
        <w:ind w:firstLine="709"/>
        <w:rPr>
          <w:rFonts w:ascii="Times New Roman" w:hAnsi="Times New Roman"/>
          <w:color w:val="auto"/>
          <w:u w:color="000000"/>
        </w:rPr>
      </w:pPr>
      <w:r w:rsidRPr="008E7679">
        <w:rPr>
          <w:rFonts w:ascii="Times New Roman" w:hAnsi="Times New Roman"/>
          <w:color w:val="auto"/>
        </w:rPr>
        <w:t>• </w:t>
      </w:r>
      <w:r w:rsidRPr="008E7679">
        <w:rPr>
          <w:rFonts w:ascii="Times New Roman" w:hAnsi="Times New Roman"/>
          <w:caps w:val="0"/>
          <w:color w:val="auto"/>
        </w:rPr>
        <w:t>со</w:t>
      </w:r>
      <w:r w:rsidRPr="008E7679">
        <w:rPr>
          <w:rFonts w:ascii="Times New Roman" w:hAnsi="Times New Roman"/>
          <w:caps w:val="0"/>
          <w:color w:val="auto"/>
          <w:u w:color="000000"/>
        </w:rPr>
        <w:t>здание благоприятных условий для удовлетворения особых образовательных потребностей обучающихся с ЗПР</w:t>
      </w:r>
      <w:r w:rsidRPr="008E7679">
        <w:rPr>
          <w:rFonts w:ascii="Times New Roman" w:hAnsi="Times New Roman"/>
          <w:color w:val="auto"/>
          <w:u w:color="000000"/>
        </w:rPr>
        <w:t>;</w:t>
      </w:r>
    </w:p>
    <w:p w:rsidR="00F61B52" w:rsidRPr="008E7679" w:rsidRDefault="00F61B52" w:rsidP="005572AB">
      <w:pPr>
        <w:pStyle w:val="afc"/>
        <w:ind w:firstLine="709"/>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rPr>
        <w:t>минимизация негативного влияния особенностей познавательной деятельности обучающихся с ЗПР для освоения ими АООП НОО;</w:t>
      </w:r>
    </w:p>
    <w:p w:rsidR="00F61B52" w:rsidRPr="008E7679" w:rsidRDefault="00F61B52" w:rsidP="00533617">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обеспечение доступности получения начального общего образования</w:t>
      </w:r>
      <w:r w:rsidRPr="008E7679">
        <w:rPr>
          <w:rFonts w:ascii="Times New Roman" w:hAnsi="Times New Roman"/>
        </w:rPr>
        <w:t>;</w:t>
      </w:r>
    </w:p>
    <w:p w:rsidR="00F61B52" w:rsidRPr="008E7679" w:rsidRDefault="00F61B52" w:rsidP="00533617">
      <w:pPr>
        <w:pStyle w:val="afc"/>
        <w:ind w:firstLine="709"/>
        <w:rPr>
          <w:rFonts w:ascii="Times New Roman" w:hAnsi="Times New Roman"/>
        </w:rPr>
      </w:pPr>
      <w:r w:rsidRPr="008E7679">
        <w:rPr>
          <w:rFonts w:ascii="Times New Roman" w:hAnsi="Times New Roman"/>
        </w:rPr>
        <w:lastRenderedPageBreak/>
        <w:t>• </w:t>
      </w:r>
      <w:r w:rsidRPr="008E7679">
        <w:rPr>
          <w:rFonts w:ascii="Times New Roman" w:hAnsi="Times New Roman"/>
          <w:caps w:val="0"/>
        </w:rPr>
        <w:t>обеспечение преемственности начального общего и основного общего образования</w:t>
      </w:r>
      <w:r w:rsidRPr="008E7679">
        <w:rPr>
          <w:rFonts w:ascii="Times New Roman" w:hAnsi="Times New Roman"/>
        </w:rPr>
        <w:t>;</w:t>
      </w:r>
    </w:p>
    <w:p w:rsidR="00F61B52" w:rsidRPr="008E7679" w:rsidRDefault="00F61B52" w:rsidP="00533617">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использование в образовательном процессе современных образовательных технологий деятельностного типа</w:t>
      </w:r>
      <w:r w:rsidRPr="008E7679">
        <w:rPr>
          <w:rFonts w:ascii="Times New Roman" w:hAnsi="Times New Roman"/>
        </w:rPr>
        <w:t>;</w:t>
      </w:r>
    </w:p>
    <w:p w:rsidR="00F61B52" w:rsidRPr="008E7679" w:rsidRDefault="00F61B52" w:rsidP="00533617">
      <w:pPr>
        <w:pStyle w:val="afc"/>
        <w:ind w:firstLine="709"/>
        <w:rPr>
          <w:rFonts w:ascii="Times New Roman" w:hAnsi="Times New Roman"/>
          <w:caps w:val="0"/>
          <w:color w:val="auto"/>
        </w:rPr>
      </w:pPr>
      <w:r w:rsidRPr="008E7679">
        <w:rPr>
          <w:rFonts w:ascii="Times New Roman" w:hAnsi="Times New Roman"/>
        </w:rPr>
        <w:t>• </w:t>
      </w:r>
      <w:r w:rsidRPr="008E7679">
        <w:rPr>
          <w:rFonts w:ascii="Times New Roman" w:hAnsi="Times New Roman"/>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61B52" w:rsidRPr="008E7679" w:rsidRDefault="00F61B52" w:rsidP="00533617">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8E7679">
        <w:rPr>
          <w:rFonts w:ascii="Times New Roman" w:hAnsi="Times New Roman"/>
        </w:rPr>
        <w:t>.</w:t>
      </w:r>
    </w:p>
    <w:p w:rsidR="00F61B52" w:rsidRPr="008E7679" w:rsidRDefault="00F61B52" w:rsidP="00112801">
      <w:pPr>
        <w:pStyle w:val="14TexstOSNOVA1012"/>
        <w:spacing w:line="360" w:lineRule="auto"/>
        <w:ind w:firstLine="709"/>
        <w:rPr>
          <w:rFonts w:ascii="Times New Roman" w:hAnsi="Times New Roman" w:cs="Times New Roman"/>
          <w:b/>
          <w:bCs/>
          <w:sz w:val="28"/>
          <w:szCs w:val="28"/>
        </w:rPr>
      </w:pPr>
      <w:r w:rsidRPr="008E7679">
        <w:rPr>
          <w:rFonts w:ascii="Times New Roman" w:hAnsi="Times New Roman" w:cs="Times New Roman"/>
          <w:b/>
          <w:bCs/>
          <w:color w:val="auto"/>
          <w:sz w:val="28"/>
          <w:szCs w:val="28"/>
        </w:rPr>
        <w:t xml:space="preserve">Принципы и подходы к формированию </w:t>
      </w:r>
      <w:r w:rsidRPr="008E7679">
        <w:rPr>
          <w:rFonts w:ascii="Times New Roman" w:hAnsi="Times New Roman" w:cs="Times New Roman"/>
          <w:b/>
          <w:bCs/>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F61B52" w:rsidRPr="008E7679" w:rsidRDefault="00F61B52" w:rsidP="00112801">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sz w:val="28"/>
          <w:szCs w:val="28"/>
        </w:rPr>
        <w:t>Представлены в разделе 1. Общие положения.</w:t>
      </w:r>
    </w:p>
    <w:p w:rsidR="00F61B52" w:rsidRPr="008E7679" w:rsidRDefault="00F61B52" w:rsidP="00112801">
      <w:pPr>
        <w:pStyle w:val="14TexstOSNOVA1012"/>
        <w:spacing w:line="360" w:lineRule="auto"/>
        <w:ind w:firstLine="709"/>
        <w:rPr>
          <w:rFonts w:ascii="Times New Roman" w:hAnsi="Times New Roman" w:cs="Times New Roman"/>
          <w:b/>
          <w:bCs/>
          <w:color w:val="auto"/>
          <w:sz w:val="28"/>
          <w:szCs w:val="28"/>
        </w:rPr>
      </w:pPr>
      <w:r w:rsidRPr="008E7679">
        <w:rPr>
          <w:rFonts w:ascii="Times New Roman" w:hAnsi="Times New Roman" w:cs="Times New Roman"/>
          <w:b/>
          <w:bCs/>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F61B52" w:rsidRPr="008E7679" w:rsidRDefault="00F61B52" w:rsidP="00DA66C2">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8E7679">
        <w:rPr>
          <w:rFonts w:ascii="Times New Roman" w:hAnsi="Times New Roman" w:cs="Times New Roman"/>
          <w:color w:val="auto"/>
          <w:sz w:val="28"/>
          <w:szCs w:val="28"/>
        </w:rPr>
        <w:t>условиям ее реализации и результатам освоения.</w:t>
      </w:r>
    </w:p>
    <w:p w:rsidR="00F61B52" w:rsidRPr="008E7679" w:rsidRDefault="00F61B52" w:rsidP="001C2EC5">
      <w:pPr>
        <w:spacing w:after="0" w:line="360" w:lineRule="auto"/>
        <w:ind w:firstLine="709"/>
        <w:jc w:val="both"/>
        <w:rPr>
          <w:rFonts w:ascii="Times New Roman" w:hAnsi="Times New Roman" w:cs="Times New Roman"/>
          <w:caps/>
          <w:color w:val="auto"/>
          <w:sz w:val="28"/>
          <w:szCs w:val="28"/>
        </w:rPr>
      </w:pPr>
      <w:r w:rsidRPr="008E7679">
        <w:rPr>
          <w:rFonts w:ascii="Times New Roman" w:hAnsi="Times New Roman" w:cs="Times New Roman"/>
          <w:color w:val="auto"/>
          <w:sz w:val="28"/>
          <w:szCs w:val="28"/>
        </w:rPr>
        <w:t>Вариант 7</w:t>
      </w:r>
      <w:r w:rsidRPr="008E7679">
        <w:rPr>
          <w:rFonts w:ascii="Times New Roman" w:hAnsi="Times New Roman" w:cs="Times New Roman"/>
          <w:caps/>
          <w:color w:val="auto"/>
          <w:sz w:val="28"/>
          <w:szCs w:val="28"/>
        </w:rPr>
        <w:t xml:space="preserve">.2 </w:t>
      </w:r>
      <w:r w:rsidRPr="008E7679">
        <w:rPr>
          <w:rFonts w:ascii="Times New Roman" w:hAnsi="Times New Roman" w:cs="Times New Roman"/>
          <w:color w:val="auto"/>
          <w:sz w:val="28"/>
          <w:szCs w:val="28"/>
        </w:rPr>
        <w:t>предполагает, что обучающийся с</w:t>
      </w:r>
      <w:r w:rsidRPr="008E7679">
        <w:rPr>
          <w:rFonts w:ascii="Times New Roman" w:hAnsi="Times New Roman" w:cs="Times New Roman"/>
          <w:caps/>
          <w:color w:val="auto"/>
          <w:sz w:val="28"/>
          <w:szCs w:val="28"/>
        </w:rPr>
        <w:t xml:space="preserve"> ЗПР </w:t>
      </w:r>
      <w:r w:rsidRPr="008E7679">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8E7679">
        <w:rPr>
          <w:rFonts w:ascii="Times New Roman" w:hAnsi="Times New Roman" w:cs="Times New Roman"/>
          <w:color w:val="auto"/>
          <w:sz w:val="20"/>
          <w:szCs w:val="20"/>
        </w:rPr>
        <w:t xml:space="preserve"> </w:t>
      </w:r>
      <w:r w:rsidRPr="008E7679">
        <w:rPr>
          <w:rFonts w:ascii="Times New Roman" w:hAnsi="Times New Roman" w:cs="Times New Roman"/>
          <w:color w:val="auto"/>
          <w:sz w:val="28"/>
          <w:szCs w:val="28"/>
        </w:rPr>
        <w:t xml:space="preserve">АООП НОО представляет собой </w:t>
      </w:r>
      <w:r w:rsidRPr="008E7679">
        <w:rPr>
          <w:rFonts w:ascii="Times New Roman" w:hAnsi="Times New Roman" w:cs="Times New Roman"/>
          <w:color w:val="auto"/>
          <w:sz w:val="28"/>
          <w:szCs w:val="28"/>
        </w:rPr>
        <w:lastRenderedPageBreak/>
        <w:t>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F61B52" w:rsidRPr="008E7679" w:rsidRDefault="00F61B52" w:rsidP="00C22956">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kern w:val="1"/>
          <w:sz w:val="28"/>
          <w:szCs w:val="28"/>
          <w:lang w:eastAsia="en-US"/>
        </w:rPr>
        <w:t xml:space="preserve">АООП НОО обучающихся с ЗПР предполагает </w:t>
      </w:r>
      <w:r w:rsidRPr="008E7679">
        <w:rPr>
          <w:rFonts w:ascii="Times New Roman" w:hAnsi="Times New Roman" w:cs="Times New Roman"/>
          <w:color w:val="auto"/>
          <w:sz w:val="28"/>
          <w:szCs w:val="28"/>
        </w:rPr>
        <w:t xml:space="preserve">обеспечение </w:t>
      </w:r>
      <w:r w:rsidRPr="008E7679">
        <w:rPr>
          <w:rFonts w:ascii="Times New Roman"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sidRPr="008E7679">
        <w:rPr>
          <w:rFonts w:ascii="Times New Roman" w:hAnsi="Times New Roman" w:cs="Times New Roman"/>
          <w:color w:val="auto"/>
          <w:sz w:val="28"/>
          <w:szCs w:val="28"/>
        </w:rPr>
        <w:t xml:space="preserve"> пролонгированные сроки обучения, </w:t>
      </w:r>
      <w:r w:rsidRPr="008E7679">
        <w:rPr>
          <w:rFonts w:ascii="Times New Roman" w:hAnsi="Times New Roman" w:cs="Times New Roman"/>
          <w:sz w:val="28"/>
          <w:szCs w:val="28"/>
        </w:rPr>
        <w:t xml:space="preserve">проведение индивидуальных и групповых коррекционных занятий, </w:t>
      </w:r>
      <w:r w:rsidRPr="008E7679">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F61B52" w:rsidRPr="008E7679" w:rsidRDefault="00F61B52" w:rsidP="00C22956">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8E7679">
        <w:rPr>
          <w:rFonts w:ascii="Times New Roman" w:hAnsi="Times New Roman" w:cs="Times New Roman"/>
          <w:kern w:val="2"/>
          <w:sz w:val="28"/>
          <w:szCs w:val="28"/>
        </w:rPr>
        <w:t xml:space="preserve">составляют 5 лет (с обязательным введением первого дополнительного класса). </w:t>
      </w:r>
    </w:p>
    <w:p w:rsidR="00F61B52" w:rsidRPr="008E7679" w:rsidRDefault="00F61B52" w:rsidP="00C22956">
      <w:pPr>
        <w:pStyle w:val="14TexstOSNOVA1012"/>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F61B52" w:rsidRPr="008E7679" w:rsidRDefault="00F61B52" w:rsidP="00C22956">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8E7679">
        <w:rPr>
          <w:rStyle w:val="12"/>
          <w:rFonts w:ascii="Times New Roman" w:hAnsi="Times New Roman" w:cs="Times New Roman"/>
          <w:sz w:val="28"/>
          <w:szCs w:val="28"/>
        </w:rPr>
        <w:footnoteReference w:id="10"/>
      </w:r>
      <w:r w:rsidRPr="008E7679">
        <w:rPr>
          <w:rFonts w:ascii="Times New Roman" w:hAnsi="Times New Roman" w:cs="Times New Roman"/>
          <w:sz w:val="28"/>
          <w:szCs w:val="28"/>
        </w:rPr>
        <w:t xml:space="preserve">. </w:t>
      </w:r>
      <w:r w:rsidRPr="008E7679">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F61B52" w:rsidRPr="008E7679" w:rsidRDefault="00F61B52" w:rsidP="00C2295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Для обеспечения возможности освоения обучающимися с</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 xml:space="preserve">ЗПР АООП НОО может быть реализована сетевая форма реализации образовательных </w:t>
      </w:r>
      <w:r w:rsidRPr="008E7679">
        <w:rPr>
          <w:rFonts w:ascii="Times New Roman" w:hAnsi="Times New Roman" w:cs="Times New Roman"/>
          <w:sz w:val="28"/>
          <w:szCs w:val="28"/>
        </w:rPr>
        <w:lastRenderedPageBreak/>
        <w:t>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8E7679">
        <w:rPr>
          <w:rStyle w:val="27"/>
          <w:rFonts w:ascii="Times New Roman" w:hAnsi="Times New Roman" w:cs="Times New Roman"/>
          <w:sz w:val="28"/>
          <w:szCs w:val="28"/>
        </w:rPr>
        <w:footnoteReference w:id="11"/>
      </w:r>
      <w:r w:rsidRPr="008E7679">
        <w:rPr>
          <w:rFonts w:ascii="Times New Roman" w:hAnsi="Times New Roman" w:cs="Times New Roman"/>
          <w:sz w:val="28"/>
          <w:szCs w:val="28"/>
        </w:rPr>
        <w:t>.</w:t>
      </w:r>
    </w:p>
    <w:p w:rsidR="00F61B52" w:rsidRPr="008E7679" w:rsidRDefault="00F61B52" w:rsidP="00DB5815">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61B52" w:rsidRPr="008E7679" w:rsidRDefault="00F61B52" w:rsidP="00C2295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процессе всего школьного обучения сохраняется </w:t>
      </w:r>
      <w:r w:rsidRPr="008E7679">
        <w:rPr>
          <w:rFonts w:ascii="Times New Roman" w:hAnsi="Times New Roman" w:cs="Times New Roman"/>
          <w:i/>
          <w:iCs/>
          <w:sz w:val="28"/>
          <w:szCs w:val="28"/>
        </w:rPr>
        <w:t>возможность перехода обучающегося с одного варианта программы на другой</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F61B52" w:rsidRPr="008E7679" w:rsidRDefault="00F61B52" w:rsidP="00C2295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8E7679">
        <w:rPr>
          <w:rFonts w:ascii="Times New Roman" w:hAnsi="Times New Roman" w:cs="Times New Roman"/>
          <w:color w:val="auto"/>
          <w:sz w:val="28"/>
          <w:szCs w:val="28"/>
        </w:rPr>
        <w:t>быть специфическое расстройство чтения, письма, арифметических навыков (дислексия, дисграфия, дискалькулия), а так</w:t>
      </w:r>
      <w:r w:rsidRPr="008E7679">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F61B52" w:rsidRPr="008E7679" w:rsidRDefault="00F61B52" w:rsidP="00C2295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F61B52" w:rsidRPr="008E7679" w:rsidRDefault="00F61B52" w:rsidP="00C2295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Общий подход к оценке знаний и </w:t>
      </w:r>
      <w:r w:rsidRPr="008E7679">
        <w:rPr>
          <w:rFonts w:ascii="Times New Roman" w:hAnsi="Times New Roman" w:cs="Times New Roman"/>
          <w:color w:val="auto"/>
          <w:sz w:val="28"/>
          <w:szCs w:val="28"/>
        </w:rPr>
        <w:t>умений, составляющих</w:t>
      </w:r>
      <w:r w:rsidRPr="008E7679">
        <w:rPr>
          <w:rFonts w:ascii="Times New Roman" w:hAnsi="Times New Roman" w:cs="Times New Roman"/>
          <w:i/>
          <w:iCs/>
          <w:color w:val="auto"/>
          <w:sz w:val="28"/>
          <w:szCs w:val="28"/>
        </w:rPr>
        <w:t xml:space="preserve"> </w:t>
      </w:r>
      <w:r w:rsidRPr="008E7679">
        <w:rPr>
          <w:rFonts w:ascii="Times New Roman" w:hAnsi="Times New Roman" w:cs="Times New Roman"/>
          <w:color w:val="auto"/>
          <w:sz w:val="28"/>
          <w:szCs w:val="28"/>
        </w:rPr>
        <w:t>предметные результаты освоения АООП НОО (вариант 7.2), п</w:t>
      </w:r>
      <w:r w:rsidRPr="008E7679">
        <w:rPr>
          <w:rFonts w:ascii="Times New Roman" w:hAnsi="Times New Roman" w:cs="Times New Roman"/>
          <w:sz w:val="28"/>
          <w:szCs w:val="28"/>
        </w:rPr>
        <w:t>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w:t>
      </w:r>
      <w:r w:rsidRPr="008E7679">
        <w:rPr>
          <w:rStyle w:val="12"/>
          <w:rFonts w:ascii="Times New Roman" w:hAnsi="Times New Roman" w:cs="Times New Roman"/>
          <w:sz w:val="28"/>
          <w:szCs w:val="28"/>
        </w:rPr>
        <w:footnoteReference w:id="12"/>
      </w:r>
      <w:r w:rsidRPr="008E7679">
        <w:rPr>
          <w:rFonts w:ascii="Times New Roman" w:hAnsi="Times New Roman" w:cs="Times New Roman"/>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F61B52" w:rsidRPr="008E7679" w:rsidRDefault="00F61B52" w:rsidP="00C22956">
      <w:pPr>
        <w:pStyle w:val="14TexstOSNOVA1012"/>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8E7679">
        <w:rPr>
          <w:rStyle w:val="12"/>
          <w:rFonts w:ascii="Times New Roman" w:hAnsi="Times New Roman" w:cs="Times New Roman"/>
          <w:sz w:val="28"/>
          <w:szCs w:val="28"/>
        </w:rPr>
        <w:footnoteReference w:id="13"/>
      </w:r>
      <w:r w:rsidRPr="008E7679">
        <w:rPr>
          <w:rFonts w:ascii="Times New Roman" w:hAnsi="Times New Roman" w:cs="Times New Roman"/>
          <w:sz w:val="28"/>
          <w:szCs w:val="28"/>
        </w:rPr>
        <w:t>.</w:t>
      </w:r>
    </w:p>
    <w:p w:rsidR="00F61B52" w:rsidRPr="008E7679" w:rsidRDefault="00F61B52" w:rsidP="007D6890">
      <w:pPr>
        <w:pStyle w:val="14TexstOSNOVA1012"/>
        <w:spacing w:line="360" w:lineRule="auto"/>
        <w:ind w:firstLine="709"/>
        <w:rPr>
          <w:rFonts w:ascii="Times New Roman" w:hAnsi="Times New Roman" w:cs="Times New Roman"/>
          <w:b/>
          <w:bCs/>
          <w:color w:val="auto"/>
          <w:sz w:val="28"/>
          <w:szCs w:val="28"/>
        </w:rPr>
      </w:pPr>
      <w:r w:rsidRPr="008E7679">
        <w:rPr>
          <w:rFonts w:ascii="Times New Roman" w:hAnsi="Times New Roman" w:cs="Times New Roman"/>
          <w:b/>
          <w:bCs/>
          <w:color w:val="auto"/>
          <w:sz w:val="28"/>
          <w:szCs w:val="28"/>
        </w:rPr>
        <w:t>Психолого-педагогическая характеристика обучающихся с ЗПР</w:t>
      </w:r>
    </w:p>
    <w:p w:rsidR="00F61B52" w:rsidRPr="008E7679" w:rsidRDefault="00F61B52" w:rsidP="003F561A">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b/>
          <w:bCs/>
          <w:color w:val="auto"/>
          <w:sz w:val="28"/>
          <w:szCs w:val="28"/>
        </w:rPr>
        <w:t xml:space="preserve">Обучающиеся с ЗПР </w:t>
      </w:r>
      <w:r w:rsidRPr="008E7679">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8E7679">
        <w:rPr>
          <w:rFonts w:ascii="Times New Roman" w:hAnsi="Times New Roman" w:cs="Times New Roman"/>
          <w:color w:val="auto"/>
          <w:sz w:val="28"/>
          <w:szCs w:val="28"/>
          <w:vertAlign w:val="superscript"/>
        </w:rPr>
        <w:footnoteReference w:id="14"/>
      </w:r>
      <w:r w:rsidRPr="008E7679">
        <w:rPr>
          <w:rFonts w:ascii="Times New Roman" w:hAnsi="Times New Roman" w:cs="Times New Roman"/>
          <w:color w:val="auto"/>
          <w:sz w:val="28"/>
          <w:szCs w:val="28"/>
        </w:rPr>
        <w:t>.</w:t>
      </w:r>
    </w:p>
    <w:p w:rsidR="00F61B52" w:rsidRPr="008E7679" w:rsidRDefault="00F61B52" w:rsidP="003F561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w:t>
      </w:r>
      <w:r w:rsidRPr="008E7679">
        <w:rPr>
          <w:rFonts w:ascii="Times New Roman" w:hAnsi="Times New Roman" w:cs="Times New Roman"/>
          <w:sz w:val="28"/>
          <w:szCs w:val="28"/>
        </w:rPr>
        <w:lastRenderedPageBreak/>
        <w:t xml:space="preserve">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F61B52" w:rsidRPr="008E7679" w:rsidRDefault="00F61B52" w:rsidP="003F561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61B52" w:rsidRPr="008E7679" w:rsidRDefault="00F61B52" w:rsidP="003F561A">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61B52" w:rsidRPr="008E7679" w:rsidRDefault="00F61B52" w:rsidP="003F561A">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F61B52" w:rsidRPr="008E7679" w:rsidRDefault="00F61B52" w:rsidP="003F561A">
      <w:pPr>
        <w:widowControl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8E7679">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8E7679">
        <w:rPr>
          <w:rFonts w:ascii="Times New Roman" w:hAnsi="Times New Roman" w:cs="Times New Roman"/>
          <w:sz w:val="28"/>
          <w:szCs w:val="28"/>
        </w:rPr>
        <w:t>.</w:t>
      </w:r>
    </w:p>
    <w:p w:rsidR="00F61B52" w:rsidRPr="008E7679" w:rsidRDefault="00F61B52" w:rsidP="003F561A">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F61B52" w:rsidRPr="008E7679" w:rsidRDefault="00F61B52" w:rsidP="003F561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F61B52" w:rsidRPr="008E7679" w:rsidRDefault="00F61B52" w:rsidP="001537FF">
      <w:pPr>
        <w:spacing w:after="0" w:line="360" w:lineRule="auto"/>
        <w:ind w:firstLine="709"/>
        <w:jc w:val="both"/>
        <w:rPr>
          <w:rFonts w:ascii="Times New Roman" w:hAnsi="Times New Roman" w:cs="Times New Roman"/>
          <w:b/>
          <w:bCs/>
          <w:color w:val="auto"/>
          <w:sz w:val="28"/>
          <w:szCs w:val="28"/>
        </w:rPr>
      </w:pPr>
      <w:r w:rsidRPr="008E7679">
        <w:rPr>
          <w:rFonts w:ascii="Times New Roman" w:hAnsi="Times New Roman" w:cs="Times New Roman"/>
          <w:b/>
          <w:bCs/>
          <w:color w:val="auto"/>
          <w:sz w:val="28"/>
          <w:szCs w:val="28"/>
        </w:rPr>
        <w:t>Особые образовательные потребности обучающихся с ЗПР</w:t>
      </w:r>
    </w:p>
    <w:p w:rsidR="00F61B52" w:rsidRPr="008E7679" w:rsidRDefault="00F61B52" w:rsidP="00472D5C">
      <w:pPr>
        <w:pStyle w:val="14TexstOSNOVA1012"/>
        <w:spacing w:line="360" w:lineRule="auto"/>
        <w:ind w:firstLine="709"/>
        <w:rPr>
          <w:rFonts w:ascii="Times New Roman" w:hAnsi="Times New Roman" w:cs="Times New Roman"/>
          <w:b/>
          <w:bCs/>
          <w:caps/>
          <w:color w:val="auto"/>
          <w:sz w:val="28"/>
          <w:szCs w:val="28"/>
          <w:shd w:val="clear" w:color="auto" w:fill="FFFFFF"/>
        </w:rPr>
      </w:pPr>
      <w:r w:rsidRPr="008E7679">
        <w:rPr>
          <w:rFonts w:ascii="Times New Roman" w:hAnsi="Times New Roman" w:cs="Times New Roman"/>
          <w:color w:val="auto"/>
          <w:sz w:val="28"/>
          <w:szCs w:val="28"/>
        </w:rPr>
        <w:lastRenderedPageBreak/>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8E7679">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8E7679">
        <w:rPr>
          <w:rStyle w:val="a4"/>
          <w:rFonts w:ascii="Times New Roman" w:hAnsi="Times New Roman" w:cs="Times New Roman"/>
          <w:color w:val="auto"/>
          <w:sz w:val="28"/>
          <w:szCs w:val="28"/>
          <w:shd w:val="clear" w:color="auto" w:fill="FFFFFF"/>
        </w:rPr>
        <w:footnoteReference w:id="15"/>
      </w:r>
      <w:r w:rsidRPr="008E7679">
        <w:rPr>
          <w:rFonts w:ascii="Times New Roman" w:hAnsi="Times New Roman" w:cs="Times New Roman"/>
          <w:color w:val="auto"/>
          <w:sz w:val="28"/>
          <w:szCs w:val="28"/>
          <w:shd w:val="clear" w:color="auto" w:fill="FFFFFF"/>
        </w:rPr>
        <w:t xml:space="preserve">, так и специфические. </w:t>
      </w:r>
    </w:p>
    <w:p w:rsidR="00F61B52" w:rsidRPr="008E7679" w:rsidRDefault="00F61B52" w:rsidP="00EA39BA">
      <w:pPr>
        <w:pStyle w:val="09PodZAG"/>
        <w:widowControl w:val="0"/>
        <w:spacing w:after="0" w:line="360" w:lineRule="auto"/>
        <w:ind w:firstLine="709"/>
        <w:jc w:val="both"/>
        <w:rPr>
          <w:rFonts w:ascii="Times New Roman" w:hAnsi="Times New Roman" w:cs="Times New Roman"/>
          <w:b w:val="0"/>
          <w:bCs w:val="0"/>
          <w:caps w:val="0"/>
          <w:color w:val="auto"/>
          <w:sz w:val="28"/>
          <w:szCs w:val="28"/>
          <w:shd w:val="clear" w:color="auto" w:fill="FFFFFF"/>
        </w:rPr>
      </w:pPr>
      <w:r w:rsidRPr="008E7679">
        <w:rPr>
          <w:rFonts w:ascii="Times New Roman" w:hAnsi="Times New Roman" w:cs="Times New Roman"/>
          <w:b w:val="0"/>
          <w:bCs w:val="0"/>
          <w:caps w:val="0"/>
          <w:color w:val="auto"/>
          <w:sz w:val="28"/>
          <w:szCs w:val="28"/>
          <w:shd w:val="clear" w:color="auto" w:fill="FFFFFF"/>
        </w:rPr>
        <w:t xml:space="preserve">К общим потребностям относятся: </w:t>
      </w:r>
    </w:p>
    <w:p w:rsidR="00F61B52" w:rsidRPr="008E7679" w:rsidRDefault="00F61B52" w:rsidP="000C5522">
      <w:pPr>
        <w:pStyle w:val="p4"/>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F61B52" w:rsidRPr="008E7679"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61B52" w:rsidRPr="008E7679"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61B52" w:rsidRPr="008E7679" w:rsidRDefault="00F61B52" w:rsidP="000C5522">
      <w:pPr>
        <w:pStyle w:val="p4"/>
        <w:numPr>
          <w:ilvl w:val="0"/>
          <w:numId w:val="7"/>
        </w:numPr>
        <w:tabs>
          <w:tab w:val="left" w:pos="1021"/>
        </w:tabs>
        <w:spacing w:before="0" w:beforeAutospacing="0" w:after="0" w:afterAutospacing="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 </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w:t>
      </w:r>
      <w:r w:rsidRPr="008E7679">
        <w:rPr>
          <w:rFonts w:ascii="Times New Roman" w:hAnsi="Times New Roman" w:cs="Times New Roman"/>
          <w:sz w:val="28"/>
          <w:szCs w:val="28"/>
        </w:rPr>
        <w:lastRenderedPageBreak/>
        <w:t>обучающихся с ЗПР (быстрой истощаемости, низкой работоспособности, пониженного общего тонуса и др.);</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увеличение сроков освоения АООП НОО до 5 лет;</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61B52" w:rsidRPr="008E7679" w:rsidRDefault="00F61B52" w:rsidP="00387241">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упрощение системы учебно-познавательных задач, решаемых в процессе образования;</w:t>
      </w:r>
    </w:p>
    <w:p w:rsidR="00F61B52" w:rsidRPr="008E7679" w:rsidRDefault="00F61B52" w:rsidP="00387241">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наглядно-действенный характер содержания образования;</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развитие познавательной деятельности обучающихся с ЗПР как основы компенсации, коррекции и профилактики нарушений;</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lastRenderedPageBreak/>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F61B52" w:rsidRPr="008E7679" w:rsidRDefault="00F61B52" w:rsidP="00472D5C">
      <w:pPr>
        <w:pStyle w:val="p4"/>
        <w:spacing w:before="0" w:beforeAutospacing="0" w:after="0" w:afterAutospacing="0" w:line="360" w:lineRule="auto"/>
        <w:ind w:firstLine="709"/>
        <w:jc w:val="both"/>
        <w:rPr>
          <w:rFonts w:ascii="Times New Roman" w:hAnsi="Times New Roman" w:cs="Times New Roman"/>
          <w:sz w:val="28"/>
          <w:szCs w:val="28"/>
        </w:rPr>
      </w:pPr>
      <w:r w:rsidRPr="008E7679">
        <w:rPr>
          <w:rStyle w:val="s1"/>
          <w:rFonts w:ascii="Times New Roman" w:hAnsi="Times New Roman" w:cs="Times New Roman"/>
          <w:sz w:val="28"/>
          <w:szCs w:val="28"/>
        </w:rPr>
        <w:sym w:font="Symbol" w:char="F0B7"/>
      </w:r>
      <w:r w:rsidRPr="008E7679">
        <w:rPr>
          <w:rStyle w:val="s1"/>
          <w:rFonts w:ascii="Times New Roman" w:hAnsi="Times New Roman" w:cs="Times New Roman"/>
          <w:sz w:val="28"/>
          <w:szCs w:val="28"/>
        </w:rPr>
        <w:t> </w:t>
      </w:r>
      <w:r w:rsidRPr="008E7679">
        <w:rPr>
          <w:rFonts w:ascii="Times New Roman" w:hAnsi="Times New Roman" w:cs="Times New Roman"/>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F61B52" w:rsidRPr="008E7679" w:rsidRDefault="00F61B52" w:rsidP="00472D5C">
      <w:pPr>
        <w:pStyle w:val="p4"/>
        <w:spacing w:before="0" w:beforeAutospacing="0" w:after="0" w:afterAutospacing="0" w:line="360" w:lineRule="auto"/>
        <w:ind w:firstLine="709"/>
        <w:jc w:val="both"/>
        <w:rPr>
          <w:rStyle w:val="s1"/>
          <w:rFonts w:ascii="Times New Roman" w:hAnsi="Times New Roman" w:cs="Times New Roman"/>
          <w:sz w:val="28"/>
          <w:szCs w:val="28"/>
        </w:rPr>
      </w:pPr>
      <w:r w:rsidRPr="008E7679">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F61B52" w:rsidRPr="008E7679" w:rsidRDefault="00F61B52" w:rsidP="00E37F40">
      <w:pPr>
        <w:spacing w:before="120" w:after="120" w:line="240" w:lineRule="auto"/>
        <w:jc w:val="center"/>
        <w:outlineLvl w:val="2"/>
        <w:rPr>
          <w:rFonts w:ascii="Times New Roman" w:hAnsi="Times New Roman" w:cs="Times New Roman"/>
          <w:sz w:val="28"/>
          <w:szCs w:val="28"/>
        </w:rPr>
      </w:pPr>
      <w:bookmarkStart w:id="16" w:name="_Toc415833126"/>
      <w:r w:rsidRPr="008E7679">
        <w:rPr>
          <w:rFonts w:ascii="Times New Roman" w:hAnsi="Times New Roman" w:cs="Times New Roman"/>
          <w:b/>
          <w:bCs/>
          <w:color w:val="auto"/>
          <w:sz w:val="28"/>
          <w:szCs w:val="28"/>
        </w:rPr>
        <w:t>2.1.2.</w:t>
      </w:r>
      <w:r w:rsidRPr="008E7679">
        <w:rPr>
          <w:rFonts w:ascii="Times New Roman" w:hAnsi="Times New Roman" w:cs="Times New Roman"/>
          <w:b/>
          <w:bCs/>
          <w:sz w:val="28"/>
          <w:szCs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6"/>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Style w:val="afd"/>
          <w:rFonts w:ascii="Times New Roman" w:hAnsi="Times New Roman" w:cs="Times New Roman"/>
          <w:caps w:val="0"/>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8E7679">
        <w:rPr>
          <w:rFonts w:ascii="Times New Roman" w:hAnsi="Times New Roman" w:cs="Times New Roman"/>
          <w:sz w:val="28"/>
          <w:szCs w:val="28"/>
        </w:rPr>
        <w:t xml:space="preserve"> </w:t>
      </w:r>
      <w:r w:rsidRPr="008E7679">
        <w:rPr>
          <w:rFonts w:ascii="Times New Roman" w:hAnsi="Times New Roman" w:cs="Times New Roman"/>
          <w:i/>
          <w:iCs/>
          <w:sz w:val="28"/>
          <w:szCs w:val="28"/>
        </w:rPr>
        <w:t>систему</w:t>
      </w:r>
      <w:r w:rsidRPr="008E7679">
        <w:rPr>
          <w:rStyle w:val="CenturySchoolbook"/>
          <w:rFonts w:ascii="Times New Roman" w:hAnsi="Times New Roman" w:cs="Times New Roman"/>
          <w:sz w:val="28"/>
          <w:szCs w:val="28"/>
        </w:rPr>
        <w:t xml:space="preserve"> обобщённых личностно ориентированных целей образования,</w:t>
      </w:r>
      <w:r w:rsidRPr="008E7679">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F61B52" w:rsidRPr="008E7679" w:rsidRDefault="00F61B52" w:rsidP="00CB20A1">
      <w:pPr>
        <w:pStyle w:val="afc"/>
        <w:ind w:firstLine="709"/>
        <w:rPr>
          <w:rFonts w:ascii="Times New Roman" w:hAnsi="Times New Roman"/>
        </w:rPr>
      </w:pPr>
      <w:r w:rsidRPr="008E7679">
        <w:rPr>
          <w:rFonts w:ascii="Times New Roman" w:hAnsi="Times New Roman"/>
          <w:caps w:val="0"/>
        </w:rPr>
        <w:lastRenderedPageBreak/>
        <w:t>Планируемые результаты:</w:t>
      </w:r>
    </w:p>
    <w:p w:rsidR="00F61B52" w:rsidRPr="008E7679" w:rsidRDefault="00F61B52" w:rsidP="00CB20A1">
      <w:pPr>
        <w:pStyle w:val="afc"/>
        <w:ind w:firstLine="709"/>
        <w:rPr>
          <w:rFonts w:ascii="Times New Roman" w:hAnsi="Times New Roman"/>
          <w:caps w:val="0"/>
        </w:rPr>
      </w:pPr>
      <w:r w:rsidRPr="008E7679">
        <w:rPr>
          <w:rFonts w:ascii="Times New Roman" w:hAnsi="Times New Roman"/>
        </w:rPr>
        <w:t>• </w:t>
      </w:r>
      <w:r w:rsidRPr="008E7679">
        <w:rPr>
          <w:rFonts w:ascii="Times New Roman" w:hAnsi="Times New Roman"/>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F61B52" w:rsidRPr="008E7679" w:rsidRDefault="00F61B52" w:rsidP="00CB20A1">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являться основой для разработки АООП НОО Организациями</w:t>
      </w:r>
      <w:r w:rsidRPr="008E7679">
        <w:rPr>
          <w:rFonts w:ascii="Times New Roman" w:hAnsi="Times New Roman"/>
        </w:rPr>
        <w:t>;</w:t>
      </w:r>
    </w:p>
    <w:p w:rsidR="00F61B52" w:rsidRPr="008E7679" w:rsidRDefault="00F61B52" w:rsidP="00CB20A1">
      <w:pPr>
        <w:pStyle w:val="afc"/>
        <w:ind w:firstLine="709"/>
        <w:rPr>
          <w:rFonts w:ascii="Times New Roman" w:hAnsi="Times New Roman"/>
        </w:rPr>
      </w:pPr>
      <w:r w:rsidRPr="008E7679">
        <w:rPr>
          <w:rFonts w:ascii="Times New Roman" w:hAnsi="Times New Roman"/>
        </w:rPr>
        <w:t>• </w:t>
      </w:r>
      <w:r w:rsidRPr="008E7679">
        <w:rPr>
          <w:rFonts w:ascii="Times New Roman" w:hAnsi="Times New Roman"/>
          <w:caps w:val="0"/>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F61B52" w:rsidRPr="008E7679" w:rsidRDefault="00F61B52" w:rsidP="00CB20A1">
      <w:pPr>
        <w:pStyle w:val="afc"/>
        <w:ind w:firstLine="709"/>
        <w:rPr>
          <w:rFonts w:ascii="Times New Roman" w:hAnsi="Times New Roman"/>
        </w:rPr>
      </w:pPr>
      <w:r w:rsidRPr="008E7679">
        <w:rPr>
          <w:rFonts w:ascii="Times New Roman" w:hAnsi="Times New Roman"/>
          <w:caps w:val="0"/>
        </w:rPr>
        <w:t xml:space="preserve">В соответствии с </w:t>
      </w:r>
      <w:r w:rsidRPr="008E7679">
        <w:rPr>
          <w:rFonts w:ascii="Times New Roman" w:hAnsi="Times New Roman"/>
          <w:caps w:val="0"/>
          <w:color w:val="auto"/>
          <w:kern w:val="28"/>
        </w:rPr>
        <w:t>дифференцированным и деятельностным подходами</w:t>
      </w:r>
      <w:r w:rsidRPr="008E7679">
        <w:rPr>
          <w:rFonts w:ascii="Times New Roman" w:hAnsi="Times New Roman"/>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Освоение АООП НОО (вариант 7.2) обеспечивает достижение обучающимися с ЗПР трех видов результатов: </w:t>
      </w:r>
      <w:r w:rsidRPr="008E7679">
        <w:rPr>
          <w:rFonts w:ascii="Times New Roman" w:hAnsi="Times New Roman" w:cs="Times New Roman"/>
          <w:b/>
          <w:bCs/>
          <w:i/>
          <w:iCs/>
          <w:sz w:val="28"/>
          <w:szCs w:val="28"/>
        </w:rPr>
        <w:t>личностных, метапредметных</w:t>
      </w:r>
      <w:r w:rsidRPr="008E7679">
        <w:rPr>
          <w:rFonts w:ascii="Times New Roman" w:hAnsi="Times New Roman" w:cs="Times New Roman"/>
          <w:sz w:val="28"/>
          <w:szCs w:val="28"/>
        </w:rPr>
        <w:t xml:space="preserve"> и </w:t>
      </w:r>
      <w:r w:rsidRPr="008E7679">
        <w:rPr>
          <w:rFonts w:ascii="Times New Roman" w:hAnsi="Times New Roman" w:cs="Times New Roman"/>
          <w:b/>
          <w:bCs/>
          <w:i/>
          <w:iCs/>
          <w:sz w:val="28"/>
          <w:szCs w:val="28"/>
        </w:rPr>
        <w:t>предметных</w:t>
      </w:r>
      <w:r w:rsidRPr="008E7679">
        <w:rPr>
          <w:rFonts w:ascii="Times New Roman" w:hAnsi="Times New Roman" w:cs="Times New Roman"/>
          <w:sz w:val="28"/>
          <w:szCs w:val="28"/>
        </w:rPr>
        <w:t xml:space="preserve">. </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i/>
          <w:iCs/>
          <w:sz w:val="28"/>
          <w:szCs w:val="28"/>
        </w:rPr>
        <w:t>Личностные результаты</w:t>
      </w:r>
      <w:r w:rsidRPr="008E7679">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8E7679">
        <w:rPr>
          <w:rFonts w:ascii="Times New Roman" w:hAnsi="Times New Roman" w:cs="Times New Roman"/>
          <w:color w:val="auto"/>
          <w:sz w:val="28"/>
          <w:szCs w:val="28"/>
        </w:rPr>
        <w:t>(жизненные)</w:t>
      </w:r>
      <w:r w:rsidRPr="008E7679">
        <w:rPr>
          <w:rFonts w:ascii="Times New Roman" w:hAnsi="Times New Roman" w:cs="Times New Roman"/>
          <w:sz w:val="28"/>
          <w:szCs w:val="28"/>
        </w:rPr>
        <w:t xml:space="preserve"> компетенции, </w:t>
      </w:r>
      <w:r w:rsidRPr="008E7679">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С учетом индивидуальных возможностей и особых образовательных потребностей обучающихся с ЗПР </w:t>
      </w:r>
      <w:r w:rsidRPr="008E7679">
        <w:rPr>
          <w:rFonts w:ascii="Times New Roman" w:hAnsi="Times New Roman" w:cs="Times New Roman"/>
          <w:b/>
          <w:bCs/>
          <w:i/>
          <w:iCs/>
          <w:sz w:val="28"/>
          <w:szCs w:val="28"/>
        </w:rPr>
        <w:t>личностные результаты</w:t>
      </w:r>
      <w:r w:rsidRPr="008E7679">
        <w:rPr>
          <w:rFonts w:ascii="Times New Roman" w:hAnsi="Times New Roman" w:cs="Times New Roman"/>
          <w:sz w:val="28"/>
          <w:szCs w:val="28"/>
        </w:rPr>
        <w:t xml:space="preserve"> освоения АООП НОО должны отражать:</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7) формирование эстетических потребностей, ценностей и чувств;</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9) развитие навыков сотрудничества со взрослыми и сверстниками в разных социальных ситуациях;</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F61B52" w:rsidRPr="008E7679" w:rsidRDefault="00F61B52" w:rsidP="00CB20A1">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14) способность к осмыслению и дифференциации картины мира, ее временно-пространственной организации.</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i/>
          <w:iCs/>
          <w:sz w:val="28"/>
          <w:szCs w:val="28"/>
        </w:rPr>
        <w:t>Метапредметные результаты</w:t>
      </w:r>
      <w:r w:rsidRPr="008E7679">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 учетом индивидуальных возможностей и особых образовательных потребностей обучающихся с ЗПР </w:t>
      </w:r>
      <w:r w:rsidRPr="008E7679">
        <w:rPr>
          <w:rFonts w:ascii="Times New Roman" w:hAnsi="Times New Roman" w:cs="Times New Roman"/>
          <w:b/>
          <w:bCs/>
          <w:i/>
          <w:iCs/>
          <w:sz w:val="28"/>
          <w:szCs w:val="28"/>
        </w:rPr>
        <w:t>метапредметные результаты</w:t>
      </w:r>
      <w:r w:rsidRPr="008E7679">
        <w:rPr>
          <w:rFonts w:ascii="Times New Roman" w:hAnsi="Times New Roman" w:cs="Times New Roman"/>
          <w:sz w:val="28"/>
          <w:szCs w:val="28"/>
        </w:rPr>
        <w:t xml:space="preserve"> освоения АООП НОО должны отражать:</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9) готовность конструктивно разрешать конфликты посредством учета интересов сторон и сотрудничества;</w:t>
      </w:r>
    </w:p>
    <w:p w:rsidR="00F61B52" w:rsidRPr="008E7679" w:rsidRDefault="00F61B52" w:rsidP="00CB20A1">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F61B52" w:rsidRPr="008E7679" w:rsidRDefault="00F61B52" w:rsidP="00CB20A1">
      <w:pPr>
        <w:spacing w:after="0" w:line="360" w:lineRule="auto"/>
        <w:ind w:firstLine="709"/>
        <w:jc w:val="both"/>
        <w:rPr>
          <w:rFonts w:ascii="Times New Roman" w:hAnsi="Times New Roman" w:cs="Times New Roman"/>
          <w:color w:val="000000"/>
          <w:kern w:val="28"/>
          <w:sz w:val="28"/>
          <w:szCs w:val="28"/>
        </w:rPr>
      </w:pPr>
      <w:r w:rsidRPr="008E7679">
        <w:rPr>
          <w:rFonts w:ascii="Times New Roman" w:hAnsi="Times New Roman" w:cs="Times New Roman"/>
          <w:b/>
          <w:bCs/>
          <w:i/>
          <w:iCs/>
          <w:color w:val="000000"/>
          <w:kern w:val="28"/>
          <w:sz w:val="28"/>
          <w:szCs w:val="28"/>
        </w:rPr>
        <w:t>Предметные результаты</w:t>
      </w:r>
      <w:r w:rsidRPr="008E7679">
        <w:rPr>
          <w:rFonts w:ascii="Times New Roman" w:hAnsi="Times New Roman" w:cs="Times New Roman"/>
          <w:color w:val="000000"/>
          <w:kern w:val="28"/>
          <w:sz w:val="28"/>
          <w:szCs w:val="28"/>
        </w:rPr>
        <w:t xml:space="preserve"> освоения АООП НОО с учетом специфики содержания предметных областей включают </w:t>
      </w:r>
      <w:r w:rsidRPr="008E7679">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sidRPr="008E7679">
        <w:rPr>
          <w:rFonts w:ascii="Times New Roman" w:hAnsi="Times New Roman" w:cs="Times New Roman"/>
          <w:color w:val="000000"/>
          <w:kern w:val="28"/>
          <w:sz w:val="28"/>
          <w:szCs w:val="28"/>
        </w:rPr>
        <w:t>.</w:t>
      </w:r>
    </w:p>
    <w:p w:rsidR="00F61B52" w:rsidRPr="008E7679" w:rsidRDefault="00F61B52" w:rsidP="00CB20A1">
      <w:pPr>
        <w:spacing w:after="0" w:line="360" w:lineRule="auto"/>
        <w:ind w:firstLine="709"/>
        <w:jc w:val="both"/>
        <w:rPr>
          <w:rFonts w:ascii="Times New Roman" w:hAnsi="Times New Roman" w:cs="Times New Roman"/>
          <w:color w:val="000000"/>
          <w:kern w:val="28"/>
          <w:sz w:val="28"/>
          <w:szCs w:val="28"/>
        </w:rPr>
      </w:pPr>
      <w:r w:rsidRPr="008E7679">
        <w:rPr>
          <w:rFonts w:ascii="Times New Roman" w:hAnsi="Times New Roman" w:cs="Times New Roman"/>
          <w:sz w:val="28"/>
          <w:szCs w:val="28"/>
        </w:rPr>
        <w:t xml:space="preserve">С учетом индивидуальных возможностей и особых образовательных потребностей обучающихся с ЗПР </w:t>
      </w:r>
      <w:r w:rsidRPr="008E7679">
        <w:rPr>
          <w:rFonts w:ascii="Times New Roman" w:hAnsi="Times New Roman" w:cs="Times New Roman"/>
          <w:b/>
          <w:bCs/>
          <w:i/>
          <w:iCs/>
          <w:sz w:val="28"/>
          <w:szCs w:val="28"/>
        </w:rPr>
        <w:t>предметные результаты</w:t>
      </w:r>
      <w:r w:rsidRPr="008E7679">
        <w:rPr>
          <w:rFonts w:ascii="Times New Roman" w:hAnsi="Times New Roman" w:cs="Times New Roman"/>
          <w:sz w:val="28"/>
          <w:szCs w:val="28"/>
        </w:rPr>
        <w:t xml:space="preserve"> должны отражать:</w:t>
      </w:r>
    </w:p>
    <w:p w:rsidR="00F61B52" w:rsidRPr="008E7679" w:rsidRDefault="00F61B52" w:rsidP="00CB20A1">
      <w:pPr>
        <w:autoSpaceDE w:val="0"/>
        <w:spacing w:after="0" w:line="360" w:lineRule="auto"/>
        <w:ind w:firstLine="720"/>
        <w:jc w:val="both"/>
        <w:rPr>
          <w:rFonts w:ascii="Times New Roman" w:hAnsi="Times New Roman" w:cs="Times New Roman"/>
          <w:b/>
          <w:bCs/>
          <w:color w:val="000000"/>
          <w:sz w:val="28"/>
          <w:szCs w:val="28"/>
        </w:rPr>
      </w:pPr>
      <w:r w:rsidRPr="008E7679">
        <w:rPr>
          <w:rFonts w:ascii="Times New Roman" w:hAnsi="Times New Roman" w:cs="Times New Roman"/>
          <w:b/>
          <w:bCs/>
          <w:color w:val="000000"/>
          <w:sz w:val="28"/>
          <w:szCs w:val="28"/>
        </w:rPr>
        <w:t>Филология</w:t>
      </w:r>
    </w:p>
    <w:p w:rsidR="00F61B52" w:rsidRPr="008E7679" w:rsidRDefault="00F61B52" w:rsidP="00CB20A1">
      <w:pPr>
        <w:autoSpaceDE w:val="0"/>
        <w:spacing w:after="0" w:line="360" w:lineRule="auto"/>
        <w:ind w:firstLine="720"/>
        <w:rPr>
          <w:rFonts w:ascii="Times New Roman" w:hAnsi="Times New Roman" w:cs="Times New Roman"/>
          <w:b/>
          <w:bCs/>
          <w:i/>
          <w:iCs/>
          <w:color w:val="000000"/>
          <w:sz w:val="28"/>
          <w:szCs w:val="28"/>
        </w:rPr>
      </w:pPr>
      <w:r w:rsidRPr="008E7679">
        <w:rPr>
          <w:rFonts w:ascii="Times New Roman" w:hAnsi="Times New Roman" w:cs="Times New Roman"/>
          <w:b/>
          <w:bCs/>
          <w:i/>
          <w:iCs/>
          <w:color w:val="000000"/>
          <w:sz w:val="28"/>
          <w:szCs w:val="28"/>
        </w:rPr>
        <w:t>Русский язык. Родной язык:</w:t>
      </w:r>
    </w:p>
    <w:p w:rsidR="00F61B52" w:rsidRPr="008E7679" w:rsidRDefault="00F61B52" w:rsidP="000C5522">
      <w:pPr>
        <w:numPr>
          <w:ilvl w:val="0"/>
          <w:numId w:val="12"/>
        </w:numPr>
        <w:autoSpaceDE w:val="0"/>
        <w:spacing w:after="0" w:line="360" w:lineRule="auto"/>
        <w:ind w:firstLine="720"/>
        <w:jc w:val="both"/>
        <w:rPr>
          <w:rFonts w:ascii="Times New Roman" w:hAnsi="Times New Roman" w:cs="Times New Roman"/>
          <w:color w:val="000000"/>
          <w:sz w:val="28"/>
          <w:szCs w:val="28"/>
        </w:rPr>
      </w:pPr>
      <w:r w:rsidRPr="008E7679">
        <w:rPr>
          <w:rFonts w:ascii="Times New Roman" w:hAnsi="Times New Roman" w:cs="Times New Roman"/>
          <w:color w:val="000000"/>
          <w:sz w:val="28"/>
          <w:szCs w:val="28"/>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61B52" w:rsidRPr="008E7679" w:rsidRDefault="00F61B52" w:rsidP="000C5522">
      <w:pPr>
        <w:pStyle w:val="af2"/>
        <w:numPr>
          <w:ilvl w:val="0"/>
          <w:numId w:val="12"/>
        </w:numPr>
        <w:suppressAutoHyphens/>
        <w:ind w:left="0" w:firstLine="720"/>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формирование интереса к изучению родного (русского) языка;</w:t>
      </w:r>
    </w:p>
    <w:p w:rsidR="00F61B52" w:rsidRPr="008E7679" w:rsidRDefault="00F61B52" w:rsidP="000C5522">
      <w:pPr>
        <w:numPr>
          <w:ilvl w:val="0"/>
          <w:numId w:val="12"/>
        </w:numPr>
        <w:autoSpaceDE w:val="0"/>
        <w:spacing w:after="0" w:line="360" w:lineRule="auto"/>
        <w:ind w:firstLine="720"/>
        <w:jc w:val="both"/>
        <w:rPr>
          <w:rFonts w:ascii="Times New Roman" w:hAnsi="Times New Roman" w:cs="Times New Roman"/>
          <w:color w:val="000000"/>
          <w:sz w:val="28"/>
          <w:szCs w:val="28"/>
        </w:rPr>
      </w:pPr>
      <w:r w:rsidRPr="008E7679">
        <w:rPr>
          <w:rFonts w:ascii="Times New Roman" w:hAnsi="Times New Roman" w:cs="Times New Roman"/>
          <w:color w:val="000000"/>
          <w:sz w:val="28"/>
          <w:szCs w:val="28"/>
        </w:rPr>
        <w:t xml:space="preserve">овладение первоначальными представлениями о правилах речевого этикета; </w:t>
      </w:r>
    </w:p>
    <w:p w:rsidR="00F61B52" w:rsidRPr="008E7679" w:rsidRDefault="00F61B52" w:rsidP="000C5522">
      <w:pPr>
        <w:pStyle w:val="af2"/>
        <w:numPr>
          <w:ilvl w:val="0"/>
          <w:numId w:val="12"/>
        </w:numPr>
        <w:suppressAutoHyphens/>
        <w:ind w:left="0" w:firstLine="720"/>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овладение основами грамотного письма;</w:t>
      </w:r>
    </w:p>
    <w:p w:rsidR="00F61B52" w:rsidRPr="008E7679" w:rsidRDefault="00F61B52" w:rsidP="000C5522">
      <w:pPr>
        <w:pStyle w:val="af2"/>
        <w:numPr>
          <w:ilvl w:val="0"/>
          <w:numId w:val="12"/>
        </w:numPr>
        <w:suppressAutoHyphens/>
        <w:ind w:left="0" w:firstLine="720"/>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F61B52" w:rsidRPr="008E7679" w:rsidRDefault="00F61B52" w:rsidP="000C5522">
      <w:pPr>
        <w:numPr>
          <w:ilvl w:val="0"/>
          <w:numId w:val="12"/>
        </w:numPr>
        <w:autoSpaceDE w:val="0"/>
        <w:spacing w:after="0" w:line="360" w:lineRule="auto"/>
        <w:ind w:firstLine="720"/>
        <w:jc w:val="both"/>
        <w:rPr>
          <w:rFonts w:ascii="Times New Roman" w:hAnsi="Times New Roman" w:cs="Times New Roman"/>
          <w:color w:val="000000"/>
          <w:sz w:val="28"/>
          <w:szCs w:val="28"/>
        </w:rPr>
      </w:pPr>
      <w:r w:rsidRPr="008E7679">
        <w:rPr>
          <w:rFonts w:ascii="Times New Roman" w:hAnsi="Times New Roman" w:cs="Times New Roman"/>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61B52" w:rsidRPr="008E7679" w:rsidRDefault="00F61B52" w:rsidP="000C5522">
      <w:pPr>
        <w:pStyle w:val="af2"/>
        <w:numPr>
          <w:ilvl w:val="0"/>
          <w:numId w:val="12"/>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F61B52" w:rsidRPr="008E7679" w:rsidRDefault="00F61B52" w:rsidP="00CB20A1">
      <w:pPr>
        <w:tabs>
          <w:tab w:val="left" w:pos="1080"/>
        </w:tabs>
        <w:autoSpaceDE w:val="0"/>
        <w:spacing w:after="0" w:line="360" w:lineRule="auto"/>
        <w:ind w:firstLine="720"/>
        <w:jc w:val="both"/>
        <w:rPr>
          <w:rFonts w:ascii="Times New Roman" w:hAnsi="Times New Roman" w:cs="Times New Roman"/>
          <w:b/>
          <w:bCs/>
          <w:i/>
          <w:iCs/>
          <w:color w:val="000000"/>
          <w:sz w:val="28"/>
          <w:szCs w:val="28"/>
        </w:rPr>
      </w:pPr>
      <w:r w:rsidRPr="008E7679">
        <w:rPr>
          <w:rFonts w:ascii="Times New Roman" w:hAnsi="Times New Roman" w:cs="Times New Roman"/>
          <w:b/>
          <w:bCs/>
          <w:i/>
          <w:iCs/>
          <w:color w:val="000000"/>
          <w:sz w:val="28"/>
          <w:szCs w:val="28"/>
        </w:rPr>
        <w:t>Литературное чтение. Литературное чтение на родном языке:</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 xml:space="preserve">понимание роли чтения, использование разных видов чтения; </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w:t>
      </w:r>
      <w:r w:rsidRPr="008E7679">
        <w:rPr>
          <w:rFonts w:ascii="Times New Roman" w:hAnsi="Times New Roman" w:cs="Times New Roman"/>
          <w:caps w:val="0"/>
          <w:color w:val="000000"/>
          <w:sz w:val="28"/>
          <w:szCs w:val="28"/>
        </w:rPr>
        <w:lastRenderedPageBreak/>
        <w:t xml:space="preserve">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 xml:space="preserve">формирование потребности в систематическом чтении; </w:t>
      </w:r>
    </w:p>
    <w:p w:rsidR="00F61B52" w:rsidRPr="008E7679" w:rsidRDefault="00F61B52" w:rsidP="000C5522">
      <w:pPr>
        <w:pStyle w:val="af2"/>
        <w:numPr>
          <w:ilvl w:val="0"/>
          <w:numId w:val="15"/>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 xml:space="preserve">выбор с помощью взрослого интересующей литературы. </w:t>
      </w:r>
    </w:p>
    <w:p w:rsidR="00F61B52" w:rsidRPr="008E7679" w:rsidRDefault="00F61B52" w:rsidP="00CB20A1">
      <w:pPr>
        <w:autoSpaceDE w:val="0"/>
        <w:spacing w:after="0" w:line="360" w:lineRule="auto"/>
        <w:ind w:firstLine="720"/>
        <w:jc w:val="both"/>
        <w:rPr>
          <w:rFonts w:ascii="Times New Roman" w:hAnsi="Times New Roman" w:cs="Times New Roman"/>
          <w:b/>
          <w:bCs/>
          <w:i/>
          <w:iCs/>
          <w:color w:val="000000"/>
          <w:spacing w:val="-15"/>
          <w:sz w:val="28"/>
          <w:szCs w:val="28"/>
        </w:rPr>
      </w:pPr>
      <w:r w:rsidRPr="008E7679">
        <w:rPr>
          <w:rFonts w:ascii="Times New Roman" w:hAnsi="Times New Roman" w:cs="Times New Roman"/>
          <w:b/>
          <w:bCs/>
          <w:i/>
          <w:iCs/>
          <w:color w:val="000000"/>
          <w:spacing w:val="-15"/>
          <w:sz w:val="28"/>
          <w:szCs w:val="28"/>
        </w:rPr>
        <w:t>Иностранный язык:</w:t>
      </w:r>
    </w:p>
    <w:p w:rsidR="00F61B52" w:rsidRPr="008E7679" w:rsidRDefault="00F61B52" w:rsidP="000C5522">
      <w:pPr>
        <w:numPr>
          <w:ilvl w:val="0"/>
          <w:numId w:val="18"/>
        </w:numPr>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F61B52" w:rsidRPr="008E7679" w:rsidRDefault="00F61B52" w:rsidP="000C5522">
      <w:pPr>
        <w:numPr>
          <w:ilvl w:val="0"/>
          <w:numId w:val="18"/>
        </w:numPr>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F61B52" w:rsidRPr="008E7679" w:rsidRDefault="00F61B52" w:rsidP="000C5522">
      <w:pPr>
        <w:numPr>
          <w:ilvl w:val="0"/>
          <w:numId w:val="18"/>
        </w:numPr>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sz w:val="28"/>
          <w:szCs w:val="28"/>
        </w:rPr>
      </w:pPr>
      <w:r w:rsidRPr="008E7679">
        <w:rPr>
          <w:rFonts w:ascii="Times New Roman" w:hAnsi="Times New Roman" w:cs="Times New Roman"/>
          <w:b/>
          <w:bCs/>
          <w:sz w:val="28"/>
          <w:szCs w:val="28"/>
        </w:rPr>
        <w:t>Математика и информатика</w:t>
      </w:r>
    </w:p>
    <w:p w:rsidR="00F61B52" w:rsidRPr="008E7679" w:rsidRDefault="00F61B52" w:rsidP="00CB20A1">
      <w:pPr>
        <w:tabs>
          <w:tab w:val="left" w:pos="1080"/>
        </w:tabs>
        <w:autoSpaceDE w:val="0"/>
        <w:spacing w:after="0" w:line="360" w:lineRule="auto"/>
        <w:ind w:firstLine="720"/>
        <w:rPr>
          <w:rFonts w:ascii="Times New Roman" w:hAnsi="Times New Roman" w:cs="Times New Roman"/>
          <w:i/>
          <w:iCs/>
          <w:sz w:val="28"/>
          <w:szCs w:val="28"/>
        </w:rPr>
      </w:pPr>
      <w:r w:rsidRPr="008E7679">
        <w:rPr>
          <w:rFonts w:ascii="Times New Roman" w:hAnsi="Times New Roman" w:cs="Times New Roman"/>
          <w:b/>
          <w:bCs/>
          <w:i/>
          <w:iCs/>
          <w:sz w:val="28"/>
          <w:szCs w:val="28"/>
        </w:rPr>
        <w:t>Математика:</w:t>
      </w:r>
    </w:p>
    <w:p w:rsidR="00F61B52" w:rsidRPr="008E7679" w:rsidRDefault="00F61B52" w:rsidP="000C5522">
      <w:pPr>
        <w:pStyle w:val="af2"/>
        <w:numPr>
          <w:ilvl w:val="0"/>
          <w:numId w:val="16"/>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61B52" w:rsidRPr="008E7679" w:rsidRDefault="00F61B52" w:rsidP="000C5522">
      <w:pPr>
        <w:pStyle w:val="af2"/>
        <w:numPr>
          <w:ilvl w:val="0"/>
          <w:numId w:val="16"/>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F61B52" w:rsidRPr="008E7679" w:rsidRDefault="00F61B52" w:rsidP="000C5522">
      <w:pPr>
        <w:pStyle w:val="af2"/>
        <w:numPr>
          <w:ilvl w:val="0"/>
          <w:numId w:val="16"/>
        </w:numPr>
        <w:suppressAutoHyphens/>
        <w:ind w:left="0" w:firstLine="709"/>
        <w:jc w:val="both"/>
        <w:rPr>
          <w:rFonts w:ascii="Times New Roman" w:hAnsi="Times New Roman" w:cs="Times New Roman"/>
          <w:caps w:val="0"/>
          <w:color w:val="000000"/>
          <w:sz w:val="28"/>
          <w:szCs w:val="28"/>
        </w:rPr>
      </w:pPr>
      <w:r w:rsidRPr="008E7679">
        <w:rPr>
          <w:rFonts w:ascii="Times New Roman" w:hAnsi="Times New Roman" w:cs="Times New Roman"/>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61B52" w:rsidRPr="008E7679" w:rsidRDefault="00F61B52" w:rsidP="00CB20A1">
      <w:pPr>
        <w:spacing w:after="0" w:line="360" w:lineRule="auto"/>
        <w:ind w:right="113" w:firstLine="709"/>
        <w:rPr>
          <w:rFonts w:ascii="Times New Roman" w:hAnsi="Times New Roman" w:cs="Times New Roman"/>
          <w:b/>
          <w:bCs/>
          <w:sz w:val="28"/>
          <w:szCs w:val="28"/>
        </w:rPr>
      </w:pPr>
      <w:r w:rsidRPr="008E7679">
        <w:rPr>
          <w:rFonts w:ascii="Times New Roman" w:hAnsi="Times New Roman" w:cs="Times New Roman"/>
          <w:b/>
          <w:bCs/>
          <w:sz w:val="28"/>
          <w:szCs w:val="28"/>
        </w:rPr>
        <w:t>Обществознание и естествознание (Окружающий мир)</w:t>
      </w:r>
    </w:p>
    <w:p w:rsidR="00F61B52" w:rsidRPr="008E7679" w:rsidRDefault="00F61B52" w:rsidP="00CB20A1">
      <w:pPr>
        <w:spacing w:after="0" w:line="360" w:lineRule="auto"/>
        <w:ind w:right="113" w:firstLine="709"/>
        <w:rPr>
          <w:rFonts w:ascii="Times New Roman" w:hAnsi="Times New Roman" w:cs="Times New Roman"/>
          <w:i/>
          <w:iCs/>
          <w:sz w:val="28"/>
          <w:szCs w:val="28"/>
        </w:rPr>
      </w:pPr>
      <w:r w:rsidRPr="008E7679">
        <w:rPr>
          <w:rFonts w:ascii="Times New Roman" w:hAnsi="Times New Roman" w:cs="Times New Roman"/>
          <w:b/>
          <w:bCs/>
          <w:i/>
          <w:iCs/>
          <w:sz w:val="28"/>
          <w:szCs w:val="28"/>
        </w:rPr>
        <w:t>Окружающий мир:</w:t>
      </w:r>
    </w:p>
    <w:p w:rsidR="00F61B52" w:rsidRPr="008E7679" w:rsidRDefault="00F61B52" w:rsidP="000C5522">
      <w:pPr>
        <w:numPr>
          <w:ilvl w:val="0"/>
          <w:numId w:val="9"/>
        </w:numPr>
        <w:tabs>
          <w:tab w:val="left" w:pos="1080"/>
        </w:tabs>
        <w:autoSpaceDE w:val="0"/>
        <w:spacing w:after="0" w:line="360" w:lineRule="auto"/>
        <w:ind w:left="0" w:firstLine="709"/>
        <w:jc w:val="both"/>
        <w:rPr>
          <w:rFonts w:ascii="Times New Roman" w:hAnsi="Times New Roman" w:cs="Times New Roman"/>
          <w:color w:val="000000"/>
          <w:sz w:val="28"/>
          <w:szCs w:val="28"/>
        </w:rPr>
      </w:pPr>
      <w:r w:rsidRPr="008E7679">
        <w:rPr>
          <w:rFonts w:ascii="Times New Roman" w:hAnsi="Times New Roman" w:cs="Times New Roman"/>
          <w:sz w:val="28"/>
          <w:szCs w:val="28"/>
        </w:rPr>
        <w:lastRenderedPageBreak/>
        <w:t>сформированность уважительного отношения к России, родному краю, своей семье, истории, культуре, природе нашей страны, её современной жизни;</w:t>
      </w:r>
    </w:p>
    <w:p w:rsidR="00F61B52" w:rsidRPr="008E7679" w:rsidRDefault="00F61B52"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8E7679">
        <w:rPr>
          <w:rFonts w:ascii="Times New Roman" w:hAnsi="Times New Roman" w:cs="Times New Roman"/>
          <w:color w:val="000000"/>
          <w:sz w:val="28"/>
          <w:szCs w:val="28"/>
        </w:rPr>
        <w:t xml:space="preserve">расширение, углубление и систематизация знаний о предметах и явлениях окружающего мира, </w:t>
      </w:r>
      <w:r w:rsidRPr="008E7679">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1B52" w:rsidRPr="008E7679" w:rsidRDefault="00F61B52"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61B52" w:rsidRPr="008E7679" w:rsidRDefault="00F61B52"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sz w:val="28"/>
          <w:szCs w:val="28"/>
        </w:rPr>
      </w:pPr>
      <w:r w:rsidRPr="008E7679">
        <w:rPr>
          <w:rFonts w:ascii="Times New Roman" w:hAnsi="Times New Roman" w:cs="Times New Roman"/>
          <w:b/>
          <w:bCs/>
          <w:sz w:val="28"/>
          <w:szCs w:val="28"/>
        </w:rPr>
        <w:t>Основы религиозных культур и светской этики</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i/>
          <w:iCs/>
          <w:sz w:val="28"/>
          <w:szCs w:val="28"/>
        </w:rPr>
      </w:pPr>
      <w:r w:rsidRPr="008E7679">
        <w:rPr>
          <w:rFonts w:ascii="Times New Roman" w:hAnsi="Times New Roman" w:cs="Times New Roman"/>
          <w:b/>
          <w:bCs/>
          <w:i/>
          <w:iCs/>
          <w:sz w:val="28"/>
          <w:szCs w:val="28"/>
        </w:rPr>
        <w:t>Основы религиозных культур и светской этики:</w:t>
      </w:r>
    </w:p>
    <w:p w:rsidR="00F61B52" w:rsidRPr="008E7679" w:rsidRDefault="00F61B52"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8E7679">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61B52" w:rsidRPr="008E7679" w:rsidRDefault="00F61B52"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8E767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F61B52" w:rsidRPr="008E7679" w:rsidRDefault="00F61B52"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8E767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F61B52" w:rsidRPr="008E7679" w:rsidRDefault="00F61B52"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осознание ценности человеческой жизни.</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kern w:val="28"/>
          <w:sz w:val="28"/>
          <w:szCs w:val="28"/>
        </w:rPr>
      </w:pPr>
      <w:r w:rsidRPr="008E7679">
        <w:rPr>
          <w:rFonts w:ascii="Times New Roman" w:hAnsi="Times New Roman" w:cs="Times New Roman"/>
          <w:b/>
          <w:bCs/>
          <w:kern w:val="28"/>
          <w:sz w:val="28"/>
          <w:szCs w:val="28"/>
        </w:rPr>
        <w:t>Искусство</w:t>
      </w:r>
    </w:p>
    <w:p w:rsidR="00F61B52" w:rsidRPr="008E7679" w:rsidRDefault="00F61B52" w:rsidP="00CB20A1">
      <w:pPr>
        <w:tabs>
          <w:tab w:val="left" w:pos="1080"/>
        </w:tabs>
        <w:autoSpaceDE w:val="0"/>
        <w:spacing w:after="0" w:line="360" w:lineRule="auto"/>
        <w:ind w:firstLine="720"/>
        <w:rPr>
          <w:rFonts w:ascii="Times New Roman" w:hAnsi="Times New Roman" w:cs="Times New Roman"/>
          <w:i/>
          <w:iCs/>
          <w:kern w:val="28"/>
          <w:sz w:val="28"/>
          <w:szCs w:val="28"/>
        </w:rPr>
      </w:pPr>
      <w:r w:rsidRPr="008E7679">
        <w:rPr>
          <w:rFonts w:ascii="Times New Roman" w:hAnsi="Times New Roman" w:cs="Times New Roman"/>
          <w:b/>
          <w:bCs/>
          <w:i/>
          <w:iCs/>
          <w:kern w:val="28"/>
          <w:sz w:val="28"/>
          <w:szCs w:val="28"/>
        </w:rPr>
        <w:t>Изобразительное искусство:</w:t>
      </w:r>
    </w:p>
    <w:p w:rsidR="00F61B52" w:rsidRPr="008E7679" w:rsidRDefault="00F61B52" w:rsidP="000C5522">
      <w:pPr>
        <w:numPr>
          <w:ilvl w:val="0"/>
          <w:numId w:val="11"/>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61B52" w:rsidRPr="008E7679" w:rsidRDefault="00F61B52"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color w:val="000000"/>
          <w:kern w:val="28"/>
          <w:sz w:val="28"/>
          <w:szCs w:val="28"/>
        </w:rPr>
        <w:t xml:space="preserve">развитие эстетических чувств, умения видеть и понимать красивое, дифференцировать красивое от «некрасивого», высказывать оценочные </w:t>
      </w:r>
      <w:r w:rsidRPr="008E7679">
        <w:rPr>
          <w:rFonts w:ascii="Times New Roman" w:hAnsi="Times New Roman" w:cs="Times New Roman"/>
          <w:color w:val="000000"/>
          <w:kern w:val="28"/>
          <w:sz w:val="28"/>
          <w:szCs w:val="28"/>
        </w:rPr>
        <w:lastRenderedPageBreak/>
        <w:t>суждения о произведениях искусства; воспитание активного эмоционально-эстетического отношения к произведениям искусства;</w:t>
      </w:r>
    </w:p>
    <w:p w:rsidR="00F61B52" w:rsidRPr="008E7679" w:rsidRDefault="00F61B52"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8E7679">
        <w:rPr>
          <w:rFonts w:ascii="Times New Roman" w:hAnsi="Times New Roman" w:cs="Times New Roman"/>
          <w:color w:val="000000"/>
          <w:kern w:val="28"/>
          <w:sz w:val="28"/>
          <w:szCs w:val="28"/>
        </w:rPr>
        <w:t>(изобразительного, декоративно-прикладного и народного искусства, скульптуры, дизайна и др.);</w:t>
      </w:r>
    </w:p>
    <w:p w:rsidR="00F61B52" w:rsidRPr="008E7679" w:rsidRDefault="00F61B52" w:rsidP="000C5522">
      <w:pPr>
        <w:numPr>
          <w:ilvl w:val="0"/>
          <w:numId w:val="11"/>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61B52" w:rsidRPr="008E7679" w:rsidRDefault="00F61B52" w:rsidP="000C5522">
      <w:pPr>
        <w:numPr>
          <w:ilvl w:val="0"/>
          <w:numId w:val="11"/>
        </w:numPr>
        <w:tabs>
          <w:tab w:val="left" w:pos="1080"/>
        </w:tabs>
        <w:autoSpaceDE w:val="0"/>
        <w:spacing w:after="0" w:line="360" w:lineRule="auto"/>
        <w:ind w:left="0" w:firstLine="720"/>
        <w:jc w:val="both"/>
        <w:rPr>
          <w:rFonts w:ascii="Times New Roman" w:hAnsi="Times New Roman" w:cs="Times New Roman"/>
          <w:b/>
          <w:bCs/>
          <w:kern w:val="28"/>
          <w:sz w:val="28"/>
          <w:szCs w:val="28"/>
        </w:rPr>
      </w:pPr>
      <w:r w:rsidRPr="008E7679">
        <w:rPr>
          <w:rFonts w:ascii="Times New Roman" w:hAnsi="Times New Roman" w:cs="Times New Roman"/>
          <w:color w:val="000000"/>
          <w:kern w:val="28"/>
          <w:sz w:val="28"/>
          <w:szCs w:val="28"/>
        </w:rPr>
        <w:t>овладение практическими умениями самовыражения средствами изобразительного искусства</w:t>
      </w:r>
      <w:r w:rsidRPr="008E7679">
        <w:rPr>
          <w:rFonts w:ascii="Times New Roman" w:hAnsi="Times New Roman" w:cs="Times New Roman"/>
          <w:kern w:val="28"/>
          <w:sz w:val="28"/>
          <w:szCs w:val="28"/>
        </w:rPr>
        <w:t>.</w:t>
      </w:r>
    </w:p>
    <w:p w:rsidR="00F61B52" w:rsidRPr="008E7679" w:rsidRDefault="00F61B52" w:rsidP="00CB20A1">
      <w:pPr>
        <w:tabs>
          <w:tab w:val="left" w:pos="1080"/>
        </w:tabs>
        <w:autoSpaceDE w:val="0"/>
        <w:spacing w:after="0" w:line="360" w:lineRule="auto"/>
        <w:ind w:firstLine="720"/>
        <w:rPr>
          <w:rFonts w:ascii="Times New Roman" w:hAnsi="Times New Roman" w:cs="Times New Roman"/>
          <w:i/>
          <w:iCs/>
          <w:kern w:val="28"/>
          <w:sz w:val="28"/>
          <w:szCs w:val="28"/>
        </w:rPr>
      </w:pPr>
      <w:r w:rsidRPr="008E7679">
        <w:rPr>
          <w:rFonts w:ascii="Times New Roman" w:hAnsi="Times New Roman" w:cs="Times New Roman"/>
          <w:b/>
          <w:bCs/>
          <w:i/>
          <w:iCs/>
          <w:kern w:val="28"/>
          <w:sz w:val="28"/>
          <w:szCs w:val="28"/>
        </w:rPr>
        <w:t>Музыка:</w:t>
      </w:r>
    </w:p>
    <w:p w:rsidR="00F61B52" w:rsidRPr="008E7679" w:rsidRDefault="00F61B52" w:rsidP="000C5522">
      <w:pPr>
        <w:numPr>
          <w:ilvl w:val="0"/>
          <w:numId w:val="8"/>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F61B52" w:rsidRPr="008E7679" w:rsidRDefault="00F61B52" w:rsidP="000C5522">
      <w:pPr>
        <w:numPr>
          <w:ilvl w:val="0"/>
          <w:numId w:val="8"/>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F61B52" w:rsidRPr="008E7679" w:rsidRDefault="00F61B52" w:rsidP="000C5522">
      <w:pPr>
        <w:numPr>
          <w:ilvl w:val="0"/>
          <w:numId w:val="8"/>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F61B52" w:rsidRPr="008E7679" w:rsidRDefault="00F61B52"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color w:val="000000"/>
          <w:kern w:val="28"/>
          <w:sz w:val="28"/>
          <w:szCs w:val="28"/>
        </w:rPr>
        <w:t>формирование эстетических чувств в процессе слушания музыкальных произведений различных жанров;</w:t>
      </w:r>
    </w:p>
    <w:p w:rsidR="00F61B52" w:rsidRPr="008E7679" w:rsidRDefault="00F61B52"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kern w:val="28"/>
          <w:sz w:val="28"/>
          <w:szCs w:val="28"/>
        </w:rPr>
      </w:pPr>
      <w:r w:rsidRPr="008E7679">
        <w:rPr>
          <w:rFonts w:ascii="Times New Roman" w:hAnsi="Times New Roman" w:cs="Times New Roman"/>
          <w:b/>
          <w:bCs/>
          <w:kern w:val="28"/>
          <w:sz w:val="28"/>
          <w:szCs w:val="28"/>
        </w:rPr>
        <w:t>Технология</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i/>
          <w:iCs/>
          <w:color w:val="000000"/>
          <w:kern w:val="28"/>
          <w:sz w:val="28"/>
          <w:szCs w:val="28"/>
        </w:rPr>
      </w:pPr>
      <w:r w:rsidRPr="008E7679">
        <w:rPr>
          <w:rFonts w:ascii="Times New Roman" w:hAnsi="Times New Roman" w:cs="Times New Roman"/>
          <w:b/>
          <w:bCs/>
          <w:i/>
          <w:iCs/>
          <w:kern w:val="28"/>
          <w:sz w:val="28"/>
          <w:szCs w:val="28"/>
        </w:rPr>
        <w:t>Технология (труд):</w:t>
      </w:r>
    </w:p>
    <w:p w:rsidR="00F61B52" w:rsidRPr="008E7679" w:rsidRDefault="00F61B52" w:rsidP="000C5522">
      <w:pPr>
        <w:numPr>
          <w:ilvl w:val="0"/>
          <w:numId w:val="14"/>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8E7679">
        <w:rPr>
          <w:rFonts w:ascii="Times New Roman" w:hAnsi="Times New Roman" w:cs="Times New Roman"/>
          <w:kern w:val="28"/>
          <w:sz w:val="28"/>
          <w:szCs w:val="28"/>
        </w:rPr>
        <w:t xml:space="preserve"> усвоение правил техники безопасности;</w:t>
      </w:r>
    </w:p>
    <w:p w:rsidR="00F61B52" w:rsidRPr="008E7679" w:rsidRDefault="00F61B52" w:rsidP="000C5522">
      <w:pPr>
        <w:numPr>
          <w:ilvl w:val="0"/>
          <w:numId w:val="14"/>
        </w:numPr>
        <w:tabs>
          <w:tab w:val="left" w:pos="1080"/>
        </w:tabs>
        <w:autoSpaceDE w:val="0"/>
        <w:spacing w:after="0" w:line="360" w:lineRule="auto"/>
        <w:ind w:left="0" w:firstLine="720"/>
        <w:jc w:val="both"/>
        <w:rPr>
          <w:rFonts w:ascii="Times New Roman" w:hAnsi="Times New Roman" w:cs="Times New Roman"/>
          <w:color w:val="000000"/>
          <w:kern w:val="28"/>
          <w:sz w:val="28"/>
          <w:szCs w:val="28"/>
        </w:rPr>
      </w:pPr>
      <w:r w:rsidRPr="008E7679">
        <w:rPr>
          <w:rFonts w:ascii="Times New Roman" w:hAnsi="Times New Roman" w:cs="Times New Roman"/>
          <w:color w:val="000000"/>
          <w:kern w:val="28"/>
          <w:sz w:val="28"/>
          <w:szCs w:val="28"/>
        </w:rPr>
        <w:lastRenderedPageBreak/>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61B52" w:rsidRPr="008E7679" w:rsidRDefault="00F61B52"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61B52" w:rsidRPr="008E7679" w:rsidRDefault="00F61B52"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61B52" w:rsidRPr="008E7679" w:rsidRDefault="00F61B52"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 xml:space="preserve">использование приобретенных знаний и умений </w:t>
      </w:r>
      <w:r w:rsidRPr="008E7679">
        <w:rPr>
          <w:rFonts w:ascii="Times New Roman" w:hAnsi="Times New Roman" w:cs="Times New Roman"/>
          <w:color w:val="000000"/>
          <w:kern w:val="28"/>
          <w:sz w:val="28"/>
          <w:szCs w:val="28"/>
        </w:rPr>
        <w:t>для решения практических задач.</w:t>
      </w:r>
    </w:p>
    <w:p w:rsidR="00F61B52" w:rsidRPr="008E7679" w:rsidRDefault="00F61B52" w:rsidP="00CB20A1">
      <w:pPr>
        <w:tabs>
          <w:tab w:val="left" w:pos="1080"/>
        </w:tabs>
        <w:autoSpaceDE w:val="0"/>
        <w:spacing w:after="0" w:line="360" w:lineRule="auto"/>
        <w:ind w:firstLine="720"/>
        <w:rPr>
          <w:rFonts w:ascii="Times New Roman" w:hAnsi="Times New Roman" w:cs="Times New Roman"/>
          <w:b/>
          <w:bCs/>
          <w:kern w:val="28"/>
          <w:sz w:val="28"/>
          <w:szCs w:val="28"/>
        </w:rPr>
      </w:pPr>
      <w:r w:rsidRPr="008E7679">
        <w:rPr>
          <w:rFonts w:ascii="Times New Roman" w:hAnsi="Times New Roman" w:cs="Times New Roman"/>
          <w:b/>
          <w:bCs/>
          <w:kern w:val="28"/>
          <w:sz w:val="28"/>
          <w:szCs w:val="28"/>
        </w:rPr>
        <w:t>Физическая культура</w:t>
      </w:r>
    </w:p>
    <w:p w:rsidR="00F61B52" w:rsidRPr="008E7679" w:rsidRDefault="00F61B52" w:rsidP="00CB20A1">
      <w:pPr>
        <w:tabs>
          <w:tab w:val="left" w:pos="1080"/>
        </w:tabs>
        <w:autoSpaceDE w:val="0"/>
        <w:spacing w:after="0" w:line="360" w:lineRule="auto"/>
        <w:ind w:firstLine="720"/>
        <w:rPr>
          <w:rFonts w:ascii="Times New Roman" w:hAnsi="Times New Roman" w:cs="Times New Roman"/>
          <w:i/>
          <w:iCs/>
          <w:color w:val="000000"/>
          <w:kern w:val="28"/>
          <w:sz w:val="28"/>
          <w:szCs w:val="28"/>
        </w:rPr>
      </w:pPr>
      <w:r w:rsidRPr="008E7679">
        <w:rPr>
          <w:rFonts w:ascii="Times New Roman" w:hAnsi="Times New Roman" w:cs="Times New Roman"/>
          <w:b/>
          <w:bCs/>
          <w:i/>
          <w:iCs/>
          <w:kern w:val="28"/>
          <w:sz w:val="28"/>
          <w:szCs w:val="28"/>
        </w:rPr>
        <w:t>Физическая культура</w:t>
      </w:r>
    </w:p>
    <w:p w:rsidR="00F61B52" w:rsidRPr="008E7679" w:rsidRDefault="00F61B52"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61B52" w:rsidRPr="008E7679" w:rsidRDefault="00F61B52"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8E7679">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61B52" w:rsidRPr="008E7679" w:rsidRDefault="00F61B52"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8E7679">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F61B52" w:rsidRPr="008E7679" w:rsidRDefault="00F61B52" w:rsidP="00CB20A1">
      <w:pPr>
        <w:tabs>
          <w:tab w:val="left" w:pos="1080"/>
        </w:tabs>
        <w:autoSpaceDE w:val="0"/>
        <w:spacing w:after="0" w:line="360" w:lineRule="auto"/>
        <w:jc w:val="center"/>
        <w:rPr>
          <w:rFonts w:ascii="Times New Roman" w:hAnsi="Times New Roman" w:cs="Times New Roman"/>
          <w:kern w:val="28"/>
          <w:sz w:val="28"/>
          <w:szCs w:val="28"/>
        </w:rPr>
      </w:pPr>
      <w:r w:rsidRPr="008E7679">
        <w:rPr>
          <w:rFonts w:ascii="Times New Roman" w:hAnsi="Times New Roman" w:cs="Times New Roman"/>
          <w:b/>
          <w:bCs/>
          <w:sz w:val="28"/>
          <w:szCs w:val="28"/>
        </w:rPr>
        <w:t xml:space="preserve">Результаты освоения коррекционно-развивающей области </w:t>
      </w:r>
      <w:r w:rsidRPr="008E7679">
        <w:rPr>
          <w:rFonts w:ascii="Times New Roman" w:hAnsi="Times New Roman" w:cs="Times New Roman"/>
          <w:b/>
          <w:bCs/>
          <w:sz w:val="28"/>
          <w:szCs w:val="28"/>
        </w:rPr>
        <w:br/>
        <w:t xml:space="preserve">адаптированной основной общеобразовательной программы </w:t>
      </w:r>
      <w:r w:rsidRPr="008E7679">
        <w:rPr>
          <w:rFonts w:ascii="Times New Roman" w:hAnsi="Times New Roman" w:cs="Times New Roman"/>
          <w:b/>
          <w:bCs/>
          <w:sz w:val="28"/>
          <w:szCs w:val="28"/>
        </w:rPr>
        <w:br/>
        <w:t>начального общего образования</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Результаты освоения </w:t>
      </w:r>
      <w:r w:rsidRPr="008E7679">
        <w:rPr>
          <w:rFonts w:ascii="Times New Roman" w:hAnsi="Times New Roman" w:cs="Times New Roman"/>
          <w:b/>
          <w:bCs/>
          <w:i/>
          <w:iCs/>
          <w:sz w:val="28"/>
          <w:szCs w:val="28"/>
        </w:rPr>
        <w:t>коррекционно-развивающей области</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 xml:space="preserve">АООП НОО обучающихся с ЗПР должны отражать: </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i/>
          <w:iCs/>
          <w:kern w:val="2"/>
          <w:sz w:val="28"/>
          <w:szCs w:val="28"/>
        </w:rPr>
        <w:t>Корреционный курс</w:t>
      </w:r>
      <w:r w:rsidRPr="008E7679">
        <w:rPr>
          <w:rFonts w:ascii="Times New Roman" w:hAnsi="Times New Roman" w:cs="Times New Roman"/>
          <w:b/>
          <w:bCs/>
          <w:kern w:val="2"/>
          <w:sz w:val="28"/>
          <w:szCs w:val="28"/>
        </w:rPr>
        <w:t xml:space="preserve"> «</w:t>
      </w:r>
      <w:r w:rsidRPr="008E7679">
        <w:rPr>
          <w:rFonts w:ascii="Times New Roman" w:hAnsi="Times New Roman" w:cs="Times New Roman"/>
          <w:b/>
          <w:bCs/>
          <w:i/>
          <w:iCs/>
          <w:kern w:val="2"/>
          <w:sz w:val="28"/>
          <w:szCs w:val="28"/>
        </w:rPr>
        <w:t>Ритмика</w:t>
      </w:r>
      <w:r w:rsidRPr="008E7679">
        <w:rPr>
          <w:rFonts w:ascii="Times New Roman" w:hAnsi="Times New Roman" w:cs="Times New Roman"/>
          <w:b/>
          <w:bCs/>
          <w:kern w:val="2"/>
          <w:sz w:val="28"/>
          <w:szCs w:val="28"/>
        </w:rPr>
        <w:t>»</w:t>
      </w:r>
      <w:r w:rsidRPr="008E7679">
        <w:rPr>
          <w:rFonts w:ascii="Times New Roman" w:hAnsi="Times New Roman" w:cs="Times New Roman"/>
          <w:b/>
          <w:bCs/>
          <w:i/>
          <w:iCs/>
          <w:kern w:val="2"/>
          <w:sz w:val="28"/>
          <w:szCs w:val="28"/>
        </w:rPr>
        <w:t xml:space="preserve">: </w:t>
      </w:r>
      <w:r w:rsidRPr="008E7679">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w:t>
      </w:r>
      <w:r w:rsidRPr="008E7679">
        <w:rPr>
          <w:rFonts w:ascii="Times New Roman" w:hAnsi="Times New Roman" w:cs="Times New Roman"/>
          <w:sz w:val="28"/>
          <w:szCs w:val="28"/>
        </w:rPr>
        <w:lastRenderedPageBreak/>
        <w:t>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F61B52" w:rsidRPr="008E7679" w:rsidRDefault="00F61B52" w:rsidP="00CB20A1">
      <w:pPr>
        <w:spacing w:after="0" w:line="360" w:lineRule="auto"/>
        <w:ind w:firstLine="709"/>
        <w:jc w:val="both"/>
        <w:rPr>
          <w:rFonts w:ascii="Times New Roman" w:hAnsi="Times New Roman" w:cs="Times New Roman"/>
          <w:b/>
          <w:bCs/>
          <w:kern w:val="2"/>
          <w:sz w:val="28"/>
          <w:szCs w:val="28"/>
        </w:rPr>
      </w:pPr>
      <w:r w:rsidRPr="008E7679">
        <w:rPr>
          <w:rFonts w:ascii="Times New Roman" w:hAnsi="Times New Roman" w:cs="Times New Roman"/>
          <w:b/>
          <w:bCs/>
          <w:i/>
          <w:iCs/>
          <w:kern w:val="2"/>
          <w:sz w:val="28"/>
          <w:szCs w:val="28"/>
        </w:rPr>
        <w:t>Коррекционный курс «</w:t>
      </w:r>
      <w:r w:rsidRPr="008E7679">
        <w:rPr>
          <w:rFonts w:ascii="Times New Roman" w:hAnsi="Times New Roman" w:cs="Times New Roman"/>
          <w:b/>
          <w:bCs/>
          <w:i/>
          <w:iCs/>
          <w:sz w:val="28"/>
          <w:szCs w:val="28"/>
        </w:rPr>
        <w:t>Коррекционно-развивающие занятия</w:t>
      </w:r>
      <w:r w:rsidRPr="008E7679">
        <w:rPr>
          <w:rFonts w:ascii="Times New Roman" w:hAnsi="Times New Roman" w:cs="Times New Roman"/>
          <w:b/>
          <w:bCs/>
          <w:kern w:val="2"/>
          <w:sz w:val="28"/>
          <w:szCs w:val="28"/>
        </w:rPr>
        <w:t>»</w:t>
      </w:r>
    </w:p>
    <w:p w:rsidR="00F61B52" w:rsidRPr="008E7679" w:rsidRDefault="00F61B52" w:rsidP="00CB20A1">
      <w:pPr>
        <w:spacing w:after="0" w:line="360" w:lineRule="auto"/>
        <w:ind w:firstLine="709"/>
        <w:jc w:val="both"/>
        <w:rPr>
          <w:rFonts w:ascii="Times New Roman" w:hAnsi="Times New Roman" w:cs="Times New Roman"/>
          <w:b/>
          <w:bCs/>
          <w:kern w:val="2"/>
          <w:sz w:val="28"/>
          <w:szCs w:val="28"/>
        </w:rPr>
      </w:pPr>
      <w:r w:rsidRPr="008E7679">
        <w:rPr>
          <w:rFonts w:ascii="Times New Roman" w:hAnsi="Times New Roman" w:cs="Times New Roman"/>
          <w:b/>
          <w:bCs/>
          <w:i/>
          <w:iCs/>
          <w:sz w:val="28"/>
          <w:szCs w:val="28"/>
        </w:rPr>
        <w:t>Логопедические занятия</w:t>
      </w:r>
      <w:r w:rsidRPr="008E7679">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F61B52" w:rsidRPr="008E7679" w:rsidRDefault="00F61B52" w:rsidP="00CB20A1">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i/>
          <w:iCs/>
          <w:sz w:val="28"/>
          <w:szCs w:val="28"/>
        </w:rPr>
        <w:t xml:space="preserve">Психокоррекционные занятия: </w:t>
      </w:r>
      <w:r w:rsidRPr="008E7679">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61B52" w:rsidRPr="008E7679" w:rsidRDefault="00F61B52" w:rsidP="00CB20A1">
      <w:pPr>
        <w:tabs>
          <w:tab w:val="left" w:pos="1080"/>
        </w:tabs>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61B52" w:rsidRPr="008E7679" w:rsidRDefault="00F61B52" w:rsidP="00A30BFF">
      <w:pPr>
        <w:spacing w:before="120" w:after="120" w:line="240" w:lineRule="auto"/>
        <w:jc w:val="center"/>
        <w:outlineLvl w:val="2"/>
        <w:rPr>
          <w:rFonts w:ascii="Times New Roman" w:hAnsi="Times New Roman" w:cs="Times New Roman"/>
          <w:b/>
          <w:bCs/>
          <w:color w:val="auto"/>
          <w:sz w:val="28"/>
          <w:szCs w:val="28"/>
        </w:rPr>
      </w:pPr>
      <w:bookmarkStart w:id="17" w:name="_Toc415833127"/>
      <w:r w:rsidRPr="008E7679">
        <w:rPr>
          <w:rFonts w:ascii="Times New Roman" w:hAnsi="Times New Roman" w:cs="Times New Roman"/>
          <w:b/>
          <w:bCs/>
          <w:color w:val="auto"/>
          <w:sz w:val="28"/>
          <w:szCs w:val="28"/>
        </w:rPr>
        <w:t xml:space="preserve">2.1.3. </w:t>
      </w:r>
      <w:r w:rsidRPr="008E7679">
        <w:rPr>
          <w:rFonts w:ascii="Times New Roman" w:hAnsi="Times New Roman" w:cs="Times New Roman"/>
          <w:b/>
          <w:bCs/>
          <w:color w:val="auto"/>
          <w:spacing w:val="2"/>
          <w:sz w:val="28"/>
          <w:szCs w:val="28"/>
        </w:rPr>
        <w:t xml:space="preserve">Система оценки достижения обучающимися </w:t>
      </w:r>
      <w:r w:rsidRPr="008E7679">
        <w:rPr>
          <w:rFonts w:ascii="Times New Roman" w:hAnsi="Times New Roman" w:cs="Times New Roman"/>
          <w:b/>
          <w:bCs/>
          <w:color w:val="auto"/>
          <w:spacing w:val="2"/>
          <w:sz w:val="28"/>
          <w:szCs w:val="28"/>
        </w:rPr>
        <w:br/>
        <w:t xml:space="preserve">с </w:t>
      </w:r>
      <w:r w:rsidRPr="008E7679">
        <w:rPr>
          <w:rFonts w:ascii="Times New Roman" w:hAnsi="Times New Roman" w:cs="Times New Roman"/>
          <w:b/>
          <w:bCs/>
          <w:sz w:val="28"/>
          <w:szCs w:val="28"/>
        </w:rPr>
        <w:t>задержкой психического развития</w:t>
      </w:r>
      <w:r w:rsidRPr="008E7679">
        <w:rPr>
          <w:rFonts w:ascii="Times New Roman" w:hAnsi="Times New Roman" w:cs="Times New Roman"/>
          <w:b/>
          <w:bCs/>
          <w:color w:val="auto"/>
          <w:spacing w:val="2"/>
          <w:sz w:val="28"/>
          <w:szCs w:val="28"/>
        </w:rPr>
        <w:t xml:space="preserve"> планируемых результатов освоения </w:t>
      </w:r>
      <w:r w:rsidRPr="008E7679">
        <w:rPr>
          <w:rFonts w:ascii="Times New Roman" w:hAnsi="Times New Roman" w:cs="Times New Roman"/>
          <w:b/>
          <w:bCs/>
          <w:sz w:val="28"/>
          <w:szCs w:val="28"/>
        </w:rPr>
        <w:t xml:space="preserve">адаптированной основной общеобразовательной программы </w:t>
      </w:r>
      <w:r w:rsidRPr="008E7679">
        <w:rPr>
          <w:rFonts w:ascii="Times New Roman" w:hAnsi="Times New Roman" w:cs="Times New Roman"/>
          <w:b/>
          <w:bCs/>
          <w:sz w:val="28"/>
          <w:szCs w:val="28"/>
        </w:rPr>
        <w:br/>
        <w:t>начального общего образования</w:t>
      </w:r>
      <w:bookmarkEnd w:id="17"/>
    </w:p>
    <w:p w:rsidR="00F61B52" w:rsidRPr="008E7679" w:rsidRDefault="00F61B52" w:rsidP="003A5E34">
      <w:pPr>
        <w:pStyle w:val="afc"/>
        <w:ind w:firstLine="709"/>
        <w:rPr>
          <w:rFonts w:ascii="Times New Roman" w:hAnsi="Times New Roman"/>
          <w:caps w:val="0"/>
        </w:rPr>
      </w:pPr>
      <w:r w:rsidRPr="008E7679">
        <w:rPr>
          <w:rFonts w:ascii="Times New Roman" w:hAnsi="Times New Roman"/>
          <w:caps w:val="0"/>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w:t>
      </w:r>
      <w:r w:rsidRPr="008E7679">
        <w:rPr>
          <w:rFonts w:ascii="Times New Roman" w:hAnsi="Times New Roman"/>
          <w:caps w:val="0"/>
        </w:rPr>
        <w:lastRenderedPageBreak/>
        <w:t>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F61B52" w:rsidRPr="008E7679" w:rsidRDefault="00F61B52" w:rsidP="003A5E34">
      <w:pPr>
        <w:pStyle w:val="afc"/>
        <w:ind w:firstLine="709"/>
        <w:rPr>
          <w:rFonts w:ascii="Times New Roman" w:hAnsi="Times New Roman"/>
        </w:rPr>
      </w:pPr>
      <w:r w:rsidRPr="008E7679">
        <w:rPr>
          <w:rFonts w:ascii="Times New Roman" w:hAnsi="Times New Roman"/>
          <w:caps w:val="0"/>
        </w:rPr>
        <w:t>В соответствии с ФГОС НОО обучающихся с ОВЗ основным</w:t>
      </w:r>
      <w:r w:rsidRPr="008E7679">
        <w:rPr>
          <w:rStyle w:val="210"/>
          <w:b w:val="0"/>
          <w:bCs w:val="0"/>
          <w:sz w:val="28"/>
          <w:szCs w:val="28"/>
        </w:rPr>
        <w:t xml:space="preserve"> </w:t>
      </w:r>
      <w:r w:rsidRPr="008E7679">
        <w:rPr>
          <w:rStyle w:val="210"/>
          <w:b w:val="0"/>
          <w:bCs w:val="0"/>
          <w:caps w:val="0"/>
          <w:sz w:val="28"/>
          <w:szCs w:val="28"/>
        </w:rPr>
        <w:t>объектом</w:t>
      </w:r>
      <w:r w:rsidRPr="008E7679">
        <w:rPr>
          <w:rFonts w:ascii="Times New Roman" w:hAnsi="Times New Roman"/>
          <w:caps w:val="0"/>
        </w:rPr>
        <w:t xml:space="preserve"> системы оценки, её</w:t>
      </w:r>
      <w:r w:rsidRPr="008E7679">
        <w:rPr>
          <w:rStyle w:val="210"/>
          <w:b w:val="0"/>
          <w:bCs w:val="0"/>
          <w:sz w:val="28"/>
          <w:szCs w:val="28"/>
        </w:rPr>
        <w:t xml:space="preserve"> </w:t>
      </w:r>
      <w:r w:rsidRPr="008E7679">
        <w:rPr>
          <w:rStyle w:val="210"/>
          <w:b w:val="0"/>
          <w:bCs w:val="0"/>
          <w:caps w:val="0"/>
          <w:sz w:val="28"/>
          <w:szCs w:val="28"/>
        </w:rPr>
        <w:t>содержательной и критериальной базой выступают планируемые результаты</w:t>
      </w:r>
      <w:r w:rsidRPr="008E7679">
        <w:rPr>
          <w:rFonts w:ascii="Times New Roman" w:hAnsi="Times New Roman"/>
          <w:caps w:val="0"/>
        </w:rPr>
        <w:t xml:space="preserve"> освоения обучающимися АООП НОО.</w:t>
      </w:r>
    </w:p>
    <w:p w:rsidR="00F61B52" w:rsidRPr="008E7679" w:rsidRDefault="00F61B52" w:rsidP="003A5E34">
      <w:pPr>
        <w:pStyle w:val="afc"/>
        <w:ind w:firstLine="709"/>
        <w:rPr>
          <w:rFonts w:ascii="Times New Roman" w:hAnsi="Times New Roman"/>
        </w:rPr>
      </w:pPr>
      <w:r w:rsidRPr="008E7679">
        <w:rPr>
          <w:rFonts w:ascii="Times New Roman" w:hAnsi="Times New Roman"/>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8E7679">
        <w:rPr>
          <w:rStyle w:val="210"/>
          <w:b w:val="0"/>
          <w:bCs w:val="0"/>
          <w:sz w:val="28"/>
          <w:szCs w:val="28"/>
        </w:rPr>
        <w:t xml:space="preserve"> </w:t>
      </w:r>
      <w:r w:rsidRPr="008E7679">
        <w:rPr>
          <w:rStyle w:val="210"/>
          <w:b w:val="0"/>
          <w:bCs w:val="0"/>
          <w:i/>
          <w:iCs/>
          <w:caps w:val="0"/>
          <w:sz w:val="28"/>
          <w:szCs w:val="28"/>
        </w:rPr>
        <w:t>функциями</w:t>
      </w:r>
      <w:r w:rsidRPr="008E7679">
        <w:rPr>
          <w:rFonts w:ascii="Times New Roman" w:hAnsi="Times New Roman"/>
          <w:caps w:val="0"/>
        </w:rPr>
        <w:t xml:space="preserve"> являются</w:t>
      </w:r>
      <w:r w:rsidRPr="008E7679">
        <w:rPr>
          <w:rStyle w:val="200"/>
          <w:b w:val="0"/>
          <w:bCs w:val="0"/>
          <w:i w:val="0"/>
          <w:iCs w:val="0"/>
          <w:sz w:val="28"/>
          <w:szCs w:val="28"/>
        </w:rPr>
        <w:t xml:space="preserve"> </w:t>
      </w:r>
      <w:r w:rsidRPr="008E7679">
        <w:rPr>
          <w:rStyle w:val="200"/>
          <w:b w:val="0"/>
          <w:bCs w:val="0"/>
          <w:caps w:val="0"/>
          <w:sz w:val="28"/>
          <w:szCs w:val="28"/>
        </w:rPr>
        <w:t>ориентация образовательного процесса</w:t>
      </w:r>
      <w:r w:rsidRPr="008E7679">
        <w:rPr>
          <w:rFonts w:ascii="Times New Roman" w:hAnsi="Times New Roman"/>
          <w:caps w:val="0"/>
        </w:rPr>
        <w:t xml:space="preserve"> на достижение планируемых результатов освоения АООП НОО и обеспечение эффективной</w:t>
      </w:r>
      <w:r w:rsidRPr="008E7679">
        <w:rPr>
          <w:rStyle w:val="200"/>
          <w:b w:val="0"/>
          <w:bCs w:val="0"/>
          <w:i w:val="0"/>
          <w:iCs w:val="0"/>
          <w:sz w:val="28"/>
          <w:szCs w:val="28"/>
        </w:rPr>
        <w:t xml:space="preserve"> </w:t>
      </w:r>
      <w:r w:rsidRPr="008E7679">
        <w:rPr>
          <w:rStyle w:val="200"/>
          <w:b w:val="0"/>
          <w:bCs w:val="0"/>
          <w:caps w:val="0"/>
          <w:sz w:val="28"/>
          <w:szCs w:val="28"/>
        </w:rPr>
        <w:t>обратной связи</w:t>
      </w:r>
      <w:r w:rsidRPr="008E7679">
        <w:rPr>
          <w:rStyle w:val="200"/>
          <w:b w:val="0"/>
          <w:bCs w:val="0"/>
          <w:i w:val="0"/>
          <w:iCs w:val="0"/>
          <w:sz w:val="28"/>
          <w:szCs w:val="28"/>
        </w:rPr>
        <w:t>,</w:t>
      </w:r>
      <w:r w:rsidRPr="008E7679">
        <w:rPr>
          <w:rFonts w:ascii="Times New Roman" w:hAnsi="Times New Roman"/>
          <w:caps w:val="0"/>
        </w:rPr>
        <w:t xml:space="preserve"> позволяющей осуществлять</w:t>
      </w:r>
      <w:r w:rsidRPr="008E7679">
        <w:rPr>
          <w:rStyle w:val="200"/>
          <w:b w:val="0"/>
          <w:bCs w:val="0"/>
          <w:i w:val="0"/>
          <w:iCs w:val="0"/>
          <w:sz w:val="28"/>
          <w:szCs w:val="28"/>
        </w:rPr>
        <w:t xml:space="preserve"> </w:t>
      </w:r>
      <w:r w:rsidRPr="008E7679">
        <w:rPr>
          <w:rStyle w:val="200"/>
          <w:b w:val="0"/>
          <w:bCs w:val="0"/>
          <w:i w:val="0"/>
          <w:iCs w:val="0"/>
          <w:caps w:val="0"/>
          <w:sz w:val="28"/>
          <w:szCs w:val="28"/>
        </w:rPr>
        <w:t>управление образовательным процессом</w:t>
      </w:r>
      <w:r w:rsidRPr="008E7679">
        <w:rPr>
          <w:rStyle w:val="200"/>
          <w:b w:val="0"/>
          <w:bCs w:val="0"/>
          <w:i w:val="0"/>
          <w:iCs w:val="0"/>
          <w:sz w:val="28"/>
          <w:szCs w:val="28"/>
        </w:rPr>
        <w:t>.</w:t>
      </w:r>
    </w:p>
    <w:p w:rsidR="00F61B52" w:rsidRPr="008E7679" w:rsidRDefault="00F61B52" w:rsidP="003A5E34">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Основными направлениями и целями оценочной деятель</w:t>
      </w:r>
      <w:r w:rsidRPr="008E7679">
        <w:rPr>
          <w:rFonts w:ascii="Times New Roman" w:hAnsi="Times New Roman" w:cs="Times New Roman"/>
          <w:color w:val="auto"/>
          <w:spacing w:val="2"/>
          <w:sz w:val="28"/>
          <w:szCs w:val="28"/>
        </w:rPr>
        <w:t xml:space="preserve">ности в соответствии с требованиями </w:t>
      </w:r>
      <w:r w:rsidRPr="008E7679">
        <w:rPr>
          <w:rFonts w:ascii="Times New Roman" w:hAnsi="Times New Roman" w:cs="Times New Roman"/>
          <w:caps/>
          <w:sz w:val="28"/>
          <w:szCs w:val="28"/>
        </w:rPr>
        <w:t xml:space="preserve">ФГОС НОО </w:t>
      </w:r>
      <w:r w:rsidRPr="008E7679">
        <w:rPr>
          <w:rFonts w:ascii="Times New Roman" w:hAnsi="Times New Roman" w:cs="Times New Roman"/>
          <w:sz w:val="28"/>
          <w:szCs w:val="28"/>
        </w:rPr>
        <w:t xml:space="preserve">обучающихся с </w:t>
      </w:r>
      <w:r w:rsidRPr="008E7679">
        <w:rPr>
          <w:rFonts w:ascii="Times New Roman" w:hAnsi="Times New Roman" w:cs="Times New Roman"/>
          <w:caps/>
          <w:sz w:val="28"/>
          <w:szCs w:val="28"/>
        </w:rPr>
        <w:t>ОВЗ</w:t>
      </w:r>
      <w:r w:rsidRPr="008E7679">
        <w:rPr>
          <w:rFonts w:ascii="Times New Roman" w:hAnsi="Times New Roman" w:cs="Times New Roman"/>
          <w:color w:val="auto"/>
          <w:spacing w:val="2"/>
          <w:sz w:val="28"/>
          <w:szCs w:val="28"/>
        </w:rPr>
        <w:t xml:space="preserve"> являются </w:t>
      </w:r>
      <w:r w:rsidRPr="008E7679">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F61B52" w:rsidRPr="008E7679" w:rsidRDefault="00F61B52" w:rsidP="00015199">
      <w:pPr>
        <w:spacing w:after="0" w:line="360" w:lineRule="auto"/>
        <w:ind w:firstLine="567"/>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призвана решить следующие задачи:</w:t>
      </w:r>
    </w:p>
    <w:p w:rsidR="00F61B52" w:rsidRPr="008E7679" w:rsidRDefault="00F61B52" w:rsidP="00015199">
      <w:pPr>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F61B52" w:rsidRPr="008E7679" w:rsidRDefault="00F61B52" w:rsidP="00015199">
      <w:pPr>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F61B52" w:rsidRPr="008E7679" w:rsidRDefault="00F61B52" w:rsidP="00015199">
      <w:pPr>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обеспечивать комплексный подход к оценке результатов</w:t>
      </w:r>
      <w:r w:rsidRPr="008E7679">
        <w:rPr>
          <w:rFonts w:ascii="Times New Roman" w:hAnsi="Times New Roman" w:cs="Times New Roman"/>
          <w:b/>
          <w:bCs/>
          <w:color w:val="auto"/>
          <w:sz w:val="28"/>
          <w:szCs w:val="28"/>
        </w:rPr>
        <w:t xml:space="preserve"> </w:t>
      </w:r>
      <w:r w:rsidRPr="008E7679">
        <w:rPr>
          <w:rFonts w:ascii="Times New Roman" w:hAnsi="Times New Roman" w:cs="Times New Roman"/>
          <w:color w:val="auto"/>
          <w:sz w:val="28"/>
          <w:szCs w:val="28"/>
        </w:rPr>
        <w:t>освоения АООП НОО, позволяющий вести оценку личностных, метапредметных и предметных результатов;</w:t>
      </w:r>
    </w:p>
    <w:p w:rsidR="00F61B52" w:rsidRPr="008E7679" w:rsidRDefault="00F61B52" w:rsidP="00015199">
      <w:pPr>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F61B52" w:rsidRPr="008E7679" w:rsidRDefault="00F61B52" w:rsidP="00015199">
      <w:pPr>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F61B52" w:rsidRPr="008E7679" w:rsidRDefault="00F61B52" w:rsidP="003A5E34">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w:t>
      </w:r>
      <w:r w:rsidRPr="008E7679">
        <w:rPr>
          <w:rFonts w:ascii="Times New Roman" w:hAnsi="Times New Roman" w:cs="Times New Roman"/>
          <w:color w:val="auto"/>
          <w:kern w:val="28"/>
          <w:sz w:val="28"/>
          <w:szCs w:val="28"/>
        </w:rPr>
        <w:lastRenderedPageBreak/>
        <w:t xml:space="preserve">касаются одновременно разных сторон процесса осуществления оценки результатов их образования. </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sidRPr="008E7679">
        <w:rPr>
          <w:rFonts w:ascii="Times New Roman" w:hAnsi="Times New Roman" w:cs="Times New Roman"/>
          <w:color w:val="auto"/>
          <w:sz w:val="28"/>
          <w:szCs w:val="28"/>
        </w:rPr>
        <w:t>личностные, метапредметные и предметные результаты.</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b/>
          <w:bCs/>
          <w:i/>
          <w:iCs/>
          <w:color w:val="auto"/>
          <w:sz w:val="28"/>
          <w:szCs w:val="28"/>
        </w:rPr>
        <w:t>Личностные результаты</w:t>
      </w:r>
      <w:r w:rsidRPr="008E7679">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F61B52" w:rsidRPr="008E7679" w:rsidRDefault="00F61B52" w:rsidP="00C02FB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w:t>
      </w:r>
      <w:r w:rsidRPr="008E7679">
        <w:rPr>
          <w:rFonts w:ascii="Times New Roman" w:hAnsi="Times New Roman" w:cs="Times New Roman"/>
          <w:color w:val="auto"/>
          <w:sz w:val="28"/>
          <w:szCs w:val="28"/>
        </w:rPr>
        <w:lastRenderedPageBreak/>
        <w:t>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F61B52" w:rsidRPr="008E7679" w:rsidRDefault="00F61B52"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На основе требований, сформулированных во </w:t>
      </w:r>
      <w:r w:rsidRPr="008E7679">
        <w:rPr>
          <w:rFonts w:ascii="Times New Roman" w:hAnsi="Times New Roman" w:cs="Times New Roman"/>
          <w:color w:val="auto"/>
          <w:kern w:val="28"/>
          <w:sz w:val="28"/>
          <w:szCs w:val="28"/>
        </w:rPr>
        <w:t>ФГОС НОО обучающихся с ОВЗ</w:t>
      </w:r>
      <w:r w:rsidRPr="008E7679">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F61B52" w:rsidRPr="008E7679" w:rsidRDefault="00F61B52" w:rsidP="00BF47D6">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F61B52" w:rsidRPr="008E7679" w:rsidRDefault="00F61B52"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2) перечень параметров и индикаторов оценки каждого результата;</w:t>
      </w:r>
    </w:p>
    <w:p w:rsidR="00F61B52" w:rsidRPr="008E7679" w:rsidRDefault="00F61B52" w:rsidP="00F1275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3) систему бальной оценки результатов;</w:t>
      </w:r>
    </w:p>
    <w:p w:rsidR="00F61B52" w:rsidRPr="008E7679" w:rsidRDefault="00F61B52" w:rsidP="00F1275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61B52" w:rsidRPr="008E7679" w:rsidRDefault="00F61B52" w:rsidP="00F1275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5) материалы для проведения процедуры оценки личностных результатов;</w:t>
      </w:r>
    </w:p>
    <w:p w:rsidR="00F61B52" w:rsidRPr="008E7679" w:rsidRDefault="00F61B52" w:rsidP="00F1275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6) локальные акты Организации, регламентирующие все вопросы проведения оценки личностных результатов.</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i/>
          <w:iCs/>
          <w:sz w:val="28"/>
          <w:szCs w:val="28"/>
        </w:rPr>
        <w:t>Метапредметные результаты</w:t>
      </w:r>
      <w:r w:rsidRPr="008E7679">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8E7679">
        <w:rPr>
          <w:rFonts w:ascii="Times New Roman" w:hAnsi="Times New Roman" w:cs="Times New Roman"/>
          <w:color w:val="auto"/>
          <w:sz w:val="28"/>
          <w:szCs w:val="28"/>
        </w:rPr>
        <w:t xml:space="preserve">Оценка метапредметных результатов предполагает </w:t>
      </w:r>
      <w:r w:rsidRPr="008E7679">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8E7679">
        <w:rPr>
          <w:rFonts w:ascii="Times New Roman" w:hAnsi="Times New Roman" w:cs="Times New Roman"/>
          <w:spacing w:val="2"/>
          <w:sz w:val="28"/>
          <w:szCs w:val="28"/>
        </w:rPr>
        <w:t xml:space="preserve">е. таких умственных действий обучающихся, </w:t>
      </w:r>
      <w:r w:rsidRPr="008E7679">
        <w:rPr>
          <w:rFonts w:ascii="Times New Roman" w:hAnsi="Times New Roman" w:cs="Times New Roman"/>
          <w:sz w:val="28"/>
          <w:szCs w:val="28"/>
        </w:rPr>
        <w:t>которые направлены на управление своей познавательной деятельностью</w:t>
      </w:r>
      <w:r w:rsidRPr="008E7679">
        <w:rPr>
          <w:rFonts w:ascii="Times New Roman" w:hAnsi="Times New Roman" w:cs="Times New Roman"/>
          <w:spacing w:val="2"/>
          <w:sz w:val="28"/>
          <w:szCs w:val="28"/>
        </w:rPr>
        <w:t>.</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8E7679">
        <w:rPr>
          <w:rFonts w:ascii="Times New Roman" w:hAnsi="Times New Roman" w:cs="Times New Roman"/>
          <w:spacing w:val="2"/>
          <w:sz w:val="28"/>
          <w:szCs w:val="28"/>
        </w:rPr>
        <w:t xml:space="preserve">обучающихся с ЗПР к самостоятельному усвоению новых знаний </w:t>
      </w:r>
      <w:r w:rsidRPr="008E7679">
        <w:rPr>
          <w:rFonts w:ascii="Times New Roman" w:hAnsi="Times New Roman" w:cs="Times New Roman"/>
          <w:sz w:val="28"/>
          <w:szCs w:val="28"/>
        </w:rPr>
        <w:t>и умений, включая организацию этого процесса.</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Уровень сформированности универсальных учебных дей</w:t>
      </w:r>
      <w:r w:rsidRPr="008E7679">
        <w:rPr>
          <w:rFonts w:ascii="Times New Roman" w:hAnsi="Times New Roman" w:cs="Times New Roman"/>
          <w:spacing w:val="2"/>
          <w:sz w:val="28"/>
          <w:szCs w:val="28"/>
        </w:rPr>
        <w:t>ствий, представляющих содержание и объект оценки мета</w:t>
      </w:r>
      <w:r w:rsidRPr="008E7679">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8E7679">
        <w:rPr>
          <w:rFonts w:ascii="Times New Roman" w:hAnsi="Times New Roman" w:cs="Times New Roman"/>
          <w:spacing w:val="2"/>
          <w:sz w:val="28"/>
          <w:szCs w:val="28"/>
        </w:rPr>
        <w:t xml:space="preserve">рованных диагностических задач, направленных на оценку </w:t>
      </w:r>
      <w:r w:rsidRPr="008E7679">
        <w:rPr>
          <w:rFonts w:ascii="Times New Roman" w:hAnsi="Times New Roman" w:cs="Times New Roman"/>
          <w:sz w:val="28"/>
          <w:szCs w:val="28"/>
        </w:rPr>
        <w:t>уровня сформированности конкретного вида универсальных учебных действий;</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 </w:t>
      </w:r>
      <w:r w:rsidRPr="008E7679">
        <w:rPr>
          <w:rFonts w:ascii="Times New Roman" w:hAnsi="Times New Roman" w:cs="Times New Roman"/>
          <w:spacing w:val="-2"/>
          <w:sz w:val="28"/>
          <w:szCs w:val="28"/>
        </w:rPr>
        <w:t>достижение метапредметных результатов мо</w:t>
      </w:r>
      <w:r w:rsidRPr="008E7679">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 </w:t>
      </w:r>
      <w:r w:rsidRPr="008E7679">
        <w:rPr>
          <w:rFonts w:ascii="Times New Roman" w:hAnsi="Times New Roman" w:cs="Times New Roman"/>
          <w:spacing w:val="2"/>
          <w:sz w:val="28"/>
          <w:szCs w:val="28"/>
        </w:rPr>
        <w:t xml:space="preserve">достижение метапредметных результатов может </w:t>
      </w:r>
      <w:r w:rsidRPr="008E7679">
        <w:rPr>
          <w:rFonts w:ascii="Times New Roman" w:hAnsi="Times New Roman" w:cs="Times New Roman"/>
          <w:sz w:val="28"/>
          <w:szCs w:val="28"/>
        </w:rPr>
        <w:t>проявиться в успешности выполнения комплексных заданий на межпредметной основе.</w:t>
      </w:r>
    </w:p>
    <w:p w:rsidR="00F61B52" w:rsidRPr="008E7679" w:rsidRDefault="00F61B52" w:rsidP="00643A94">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b/>
          <w:bCs/>
          <w:i/>
          <w:iCs/>
          <w:color w:val="auto"/>
          <w:sz w:val="28"/>
          <w:szCs w:val="28"/>
        </w:rPr>
        <w:t>Предметные результаты</w:t>
      </w:r>
      <w:r w:rsidRPr="008E7679">
        <w:rPr>
          <w:rFonts w:ascii="Times New Roman" w:hAnsi="Times New Roman" w:cs="Times New Roman"/>
          <w:color w:val="auto"/>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61B52" w:rsidRPr="008E7679" w:rsidRDefault="00F61B52" w:rsidP="00A31BD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F61B52" w:rsidRPr="008E7679" w:rsidRDefault="00F61B52" w:rsidP="003A5E34">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w:t>
      </w:r>
      <w:r w:rsidRPr="008E7679">
        <w:rPr>
          <w:rFonts w:ascii="Times New Roman" w:hAnsi="Times New Roman" w:cs="Times New Roman"/>
          <w:sz w:val="28"/>
          <w:szCs w:val="28"/>
        </w:rPr>
        <w:lastRenderedPageBreak/>
        <w:t>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61B52" w:rsidRPr="008E7679" w:rsidRDefault="00F61B52" w:rsidP="008B149D">
      <w:pPr>
        <w:pStyle w:val="a7"/>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освоения АООП НОО в иных формах.</w:t>
      </w:r>
    </w:p>
    <w:p w:rsidR="00F61B52" w:rsidRPr="008E7679" w:rsidRDefault="00F61B52" w:rsidP="008B149D">
      <w:pPr>
        <w:pStyle w:val="a7"/>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Специальные условия</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 xml:space="preserve">проведения </w:t>
      </w:r>
      <w:r w:rsidRPr="008E7679">
        <w:rPr>
          <w:rFonts w:ascii="Times New Roman" w:hAnsi="Times New Roman" w:cs="Times New Roman"/>
          <w:i/>
          <w:iCs/>
          <w:sz w:val="28"/>
          <w:szCs w:val="28"/>
        </w:rPr>
        <w:t>текущей, промежуточной</w:t>
      </w:r>
      <w:r w:rsidRPr="008E7679">
        <w:rPr>
          <w:rFonts w:ascii="Times New Roman" w:hAnsi="Times New Roman" w:cs="Times New Roman"/>
          <w:sz w:val="28"/>
          <w:szCs w:val="28"/>
        </w:rPr>
        <w:t xml:space="preserve"> и </w:t>
      </w:r>
      <w:r w:rsidRPr="008E7679">
        <w:rPr>
          <w:rFonts w:ascii="Times New Roman" w:hAnsi="Times New Roman" w:cs="Times New Roman"/>
          <w:i/>
          <w:iCs/>
          <w:sz w:val="28"/>
          <w:szCs w:val="28"/>
        </w:rPr>
        <w:t>итоговой</w:t>
      </w:r>
      <w:r w:rsidRPr="008E7679">
        <w:rPr>
          <w:rFonts w:ascii="Times New Roman" w:hAnsi="Times New Roman" w:cs="Times New Roman"/>
          <w:sz w:val="28"/>
          <w:szCs w:val="28"/>
        </w:rPr>
        <w:t xml:space="preserve"> (по итогам освоения АООП НОО) </w:t>
      </w:r>
      <w:r w:rsidRPr="008E7679">
        <w:rPr>
          <w:rFonts w:ascii="Times New Roman" w:hAnsi="Times New Roman" w:cs="Times New Roman"/>
          <w:i/>
          <w:iCs/>
          <w:sz w:val="28"/>
          <w:szCs w:val="28"/>
        </w:rPr>
        <w:t xml:space="preserve">аттестации </w:t>
      </w:r>
      <w:r w:rsidRPr="008E7679">
        <w:rPr>
          <w:rFonts w:ascii="Times New Roman" w:hAnsi="Times New Roman" w:cs="Times New Roman"/>
          <w:sz w:val="28"/>
          <w:szCs w:val="28"/>
        </w:rPr>
        <w:t>обучающихся с ЗПР включают:</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8E7679">
        <w:rPr>
          <w:rFonts w:ascii="Times New Roman" w:hAnsi="Times New Roman" w:cs="Times New Roman"/>
          <w:sz w:val="28"/>
          <w:szCs w:val="28"/>
        </w:rPr>
        <w:t>ЗПР;</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присутствие в начале работы этапа общей организации деятельности;</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8E7679">
        <w:rPr>
          <w:rFonts w:ascii="Times New Roman" w:hAnsi="Times New Roman" w:cs="Times New Roman"/>
          <w:sz w:val="28"/>
          <w:szCs w:val="28"/>
        </w:rPr>
        <w:t>ЗПР:</w:t>
      </w:r>
    </w:p>
    <w:p w:rsidR="00F61B52" w:rsidRPr="008E7679" w:rsidRDefault="00F61B52" w:rsidP="008B149D">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1) упрощение формулировок по грамматическому и семантическому оформлению;</w:t>
      </w:r>
    </w:p>
    <w:p w:rsidR="00F61B52" w:rsidRPr="008E7679" w:rsidRDefault="00F61B52" w:rsidP="008B149D">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61B52" w:rsidRPr="008E7679" w:rsidRDefault="00F61B52" w:rsidP="008B149D">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sidRPr="008E7679">
        <w:rPr>
          <w:rFonts w:ascii="Times New Roman" w:hAnsi="Times New Roman" w:cs="Times New Roman"/>
          <w:caps w:val="0"/>
          <w:sz w:val="28"/>
          <w:szCs w:val="28"/>
        </w:rPr>
        <w:lastRenderedPageBreak/>
        <w:t>упрощение формулировок задания по грамматическому и семантическому оформлению и др</w:t>
      </w:r>
      <w:r w:rsidRPr="008E7679">
        <w:rPr>
          <w:rFonts w:ascii="Times New Roman" w:hAnsi="Times New Roman" w:cs="Times New Roman"/>
          <w:sz w:val="28"/>
          <w:szCs w:val="28"/>
        </w:rPr>
        <w:t>.);</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8E7679">
        <w:rPr>
          <w:rFonts w:ascii="Times New Roman" w:hAnsi="Times New Roman" w:cs="Times New Roman"/>
          <w:sz w:val="28"/>
          <w:szCs w:val="28"/>
        </w:rPr>
        <w:t>;</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увеличение времени на выполнение заданий</w:t>
      </w:r>
      <w:r w:rsidRPr="008E7679">
        <w:rPr>
          <w:rFonts w:ascii="Times New Roman" w:hAnsi="Times New Roman" w:cs="Times New Roman"/>
          <w:sz w:val="28"/>
          <w:szCs w:val="28"/>
        </w:rPr>
        <w:t xml:space="preserve">;  </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8E7679">
        <w:rPr>
          <w:rFonts w:ascii="Times New Roman" w:hAnsi="Times New Roman" w:cs="Times New Roman"/>
          <w:sz w:val="28"/>
          <w:szCs w:val="28"/>
        </w:rPr>
        <w:t xml:space="preserve">; </w:t>
      </w:r>
    </w:p>
    <w:p w:rsidR="00F61B52" w:rsidRPr="008E7679" w:rsidRDefault="00F61B52" w:rsidP="008B149D">
      <w:pPr>
        <w:pStyle w:val="af2"/>
        <w:numPr>
          <w:ilvl w:val="0"/>
          <w:numId w:val="23"/>
        </w:numPr>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8E7679">
        <w:rPr>
          <w:rFonts w:ascii="Times New Roman" w:hAnsi="Times New Roman" w:cs="Times New Roman"/>
          <w:sz w:val="28"/>
          <w:szCs w:val="28"/>
        </w:rPr>
        <w:t>.</w:t>
      </w:r>
    </w:p>
    <w:p w:rsidR="00F61B52" w:rsidRPr="008E7679" w:rsidRDefault="00F61B52" w:rsidP="003A5E34">
      <w:pPr>
        <w:pStyle w:val="ad"/>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8E7679">
        <w:rPr>
          <w:rStyle w:val="33"/>
          <w:color w:val="auto"/>
          <w:sz w:val="28"/>
          <w:szCs w:val="28"/>
        </w:rPr>
        <w:t xml:space="preserve"> предметные, метапредметные результаты </w:t>
      </w:r>
      <w:r w:rsidRPr="008E7679">
        <w:rPr>
          <w:rFonts w:ascii="Times New Roman" w:hAnsi="Times New Roman" w:cs="Times New Roman"/>
          <w:color w:val="auto"/>
          <w:sz w:val="28"/>
          <w:szCs w:val="28"/>
        </w:rPr>
        <w:t xml:space="preserve">и </w:t>
      </w:r>
      <w:r w:rsidRPr="008E7679">
        <w:rPr>
          <w:rFonts w:ascii="Times New Roman" w:hAnsi="Times New Roman" w:cs="Times New Roman"/>
          <w:i/>
          <w:iCs/>
          <w:color w:val="auto"/>
          <w:sz w:val="28"/>
          <w:szCs w:val="28"/>
        </w:rPr>
        <w:t>результаты освоения программы коррекционной работы</w:t>
      </w:r>
      <w:r w:rsidRPr="008E7679">
        <w:rPr>
          <w:rFonts w:ascii="Times New Roman" w:hAnsi="Times New Roman" w:cs="Times New Roman"/>
          <w:color w:val="auto"/>
          <w:sz w:val="28"/>
          <w:szCs w:val="28"/>
        </w:rPr>
        <w:t>.</w:t>
      </w:r>
    </w:p>
    <w:p w:rsidR="00F61B52" w:rsidRPr="008E7679" w:rsidRDefault="00F61B52" w:rsidP="003A5E34">
      <w:pPr>
        <w:pStyle w:val="ad"/>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61B52" w:rsidRPr="008E7679" w:rsidRDefault="00F61B52" w:rsidP="00EC7A8F">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F61B52" w:rsidRPr="008E7679" w:rsidRDefault="00F61B52" w:rsidP="00874580">
      <w:pPr>
        <w:autoSpaceDE w:val="0"/>
        <w:autoSpaceDN w:val="0"/>
        <w:adjustRightInd w:val="0"/>
        <w:spacing w:before="240" w:after="120" w:line="240" w:lineRule="auto"/>
        <w:jc w:val="center"/>
        <w:outlineLvl w:val="1"/>
        <w:rPr>
          <w:rFonts w:ascii="Times New Roman" w:hAnsi="Times New Roman" w:cs="Times New Roman"/>
          <w:b/>
          <w:bCs/>
          <w:color w:val="auto"/>
          <w:sz w:val="28"/>
          <w:szCs w:val="28"/>
        </w:rPr>
      </w:pPr>
      <w:bookmarkStart w:id="18" w:name="_Toc415833128"/>
      <w:r w:rsidRPr="008E7679">
        <w:rPr>
          <w:rFonts w:ascii="Times New Roman" w:hAnsi="Times New Roman" w:cs="Times New Roman"/>
          <w:b/>
          <w:bCs/>
          <w:color w:val="auto"/>
          <w:sz w:val="28"/>
          <w:szCs w:val="28"/>
        </w:rPr>
        <w:t>2.2. Содержательный раздел</w:t>
      </w:r>
      <w:bookmarkEnd w:id="18"/>
    </w:p>
    <w:p w:rsidR="00F61B52" w:rsidRPr="008E7679" w:rsidRDefault="00F61B52" w:rsidP="00D71549">
      <w:pPr>
        <w:spacing w:before="120" w:after="120" w:line="240" w:lineRule="auto"/>
        <w:jc w:val="center"/>
        <w:outlineLvl w:val="2"/>
        <w:rPr>
          <w:rFonts w:ascii="Times New Roman" w:hAnsi="Times New Roman" w:cs="Times New Roman"/>
          <w:b/>
          <w:bCs/>
          <w:sz w:val="28"/>
          <w:szCs w:val="28"/>
        </w:rPr>
      </w:pPr>
      <w:bookmarkStart w:id="19" w:name="_Toc415833129"/>
      <w:r w:rsidRPr="008E7679">
        <w:rPr>
          <w:rFonts w:ascii="Times New Roman" w:hAnsi="Times New Roman" w:cs="Times New Roman"/>
          <w:b/>
          <w:bCs/>
          <w:sz w:val="28"/>
          <w:szCs w:val="28"/>
        </w:rPr>
        <w:t>2.2.1. Программа формирования универсальных учебных действий</w:t>
      </w:r>
      <w:bookmarkEnd w:id="19"/>
    </w:p>
    <w:p w:rsidR="00F61B52" w:rsidRPr="008E7679" w:rsidRDefault="00F61B52" w:rsidP="00D71549">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w:t>
      </w:r>
      <w:r w:rsidRPr="008E7679">
        <w:rPr>
          <w:rFonts w:ascii="Times New Roman" w:hAnsi="Times New Roman" w:cs="Times New Roman"/>
          <w:color w:val="auto"/>
          <w:kern w:val="0"/>
          <w:sz w:val="28"/>
          <w:szCs w:val="28"/>
          <w:lang w:eastAsia="ru-RU"/>
        </w:rPr>
        <w:lastRenderedPageBreak/>
        <w:t>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F61B52" w:rsidRPr="008E7679" w:rsidRDefault="00F61B52" w:rsidP="001152D6">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8E7679">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8E7679">
        <w:rPr>
          <w:rFonts w:ascii="Times New Roman" w:hAnsi="Times New Roman" w:cs="Times New Roman"/>
          <w:color w:val="auto"/>
          <w:sz w:val="28"/>
          <w:szCs w:val="28"/>
        </w:rPr>
        <w:t xml:space="preserve">. </w:t>
      </w:r>
      <w:r w:rsidRPr="008E7679">
        <w:rPr>
          <w:rFonts w:ascii="Times New Roman" w:hAnsi="Times New Roman" w:cs="Times New Roman"/>
          <w:sz w:val="28"/>
          <w:szCs w:val="28"/>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F61B52" w:rsidRPr="008E7679" w:rsidRDefault="00F61B52" w:rsidP="00134857">
      <w:pPr>
        <w:pStyle w:val="29"/>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формирования универсальных учебных действий обеспечивает:</w:t>
      </w:r>
    </w:p>
    <w:p w:rsidR="00F61B52" w:rsidRPr="008E7679" w:rsidRDefault="00F61B52" w:rsidP="00134857">
      <w:pPr>
        <w:pStyle w:val="11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F61B52" w:rsidRPr="008E7679" w:rsidRDefault="00F61B52" w:rsidP="00134857">
      <w:pPr>
        <w:pStyle w:val="11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реализацию преемственности всех ступеней образования и этапов усвоения содержания образования;</w:t>
      </w:r>
    </w:p>
    <w:p w:rsidR="00F61B52" w:rsidRPr="008E7679" w:rsidRDefault="00F61B52" w:rsidP="00134857">
      <w:pPr>
        <w:pStyle w:val="11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F61B52" w:rsidRPr="008E7679" w:rsidRDefault="00F61B52" w:rsidP="00134857">
      <w:pPr>
        <w:pStyle w:val="110"/>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 целостность развития личности обучающегося.  </w:t>
      </w:r>
    </w:p>
    <w:p w:rsidR="00F61B52" w:rsidRPr="008E7679" w:rsidRDefault="00F61B52" w:rsidP="00D71549">
      <w:pPr>
        <w:tabs>
          <w:tab w:val="left" w:pos="851"/>
        </w:tabs>
        <w:spacing w:after="0" w:line="360" w:lineRule="auto"/>
        <w:ind w:firstLine="851"/>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Основная</w:t>
      </w:r>
      <w:r w:rsidRPr="008E7679">
        <w:rPr>
          <w:rFonts w:ascii="Times New Roman" w:hAnsi="Times New Roman" w:cs="Times New Roman"/>
          <w:b/>
          <w:bCs/>
          <w:color w:val="auto"/>
          <w:sz w:val="28"/>
          <w:szCs w:val="28"/>
        </w:rPr>
        <w:t xml:space="preserve"> </w:t>
      </w:r>
      <w:r w:rsidRPr="008E7679">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F61B52" w:rsidRPr="008E7679" w:rsidRDefault="00F61B52" w:rsidP="00D71549">
      <w:pPr>
        <w:tabs>
          <w:tab w:val="left" w:pos="851"/>
        </w:tabs>
        <w:spacing w:after="0" w:line="360" w:lineRule="auto"/>
        <w:ind w:firstLine="851"/>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Задачами реализации программы являются:</w:t>
      </w:r>
    </w:p>
    <w:p w:rsidR="00F61B52" w:rsidRPr="008E7679" w:rsidRDefault="00F61B52" w:rsidP="00D71549">
      <w:pPr>
        <w:pStyle w:val="af2"/>
        <w:tabs>
          <w:tab w:val="left" w:pos="851"/>
        </w:tabs>
        <w:ind w:left="0" w:firstLine="709"/>
        <w:jc w:val="both"/>
        <w:rPr>
          <w:rFonts w:ascii="Times New Roman" w:hAnsi="Times New Roman" w:cs="Times New Roman"/>
          <w:sz w:val="28"/>
          <w:szCs w:val="28"/>
        </w:rPr>
      </w:pPr>
      <w:r w:rsidRPr="008E7679">
        <w:rPr>
          <w:rFonts w:ascii="Times New Roman" w:hAnsi="Times New Roman" w:cs="Times New Roman"/>
          <w:sz w:val="28"/>
          <w:szCs w:val="28"/>
        </w:rPr>
        <w:t>― </w:t>
      </w:r>
      <w:r w:rsidRPr="008E7679">
        <w:rPr>
          <w:rFonts w:ascii="Times New Roman" w:hAnsi="Times New Roman" w:cs="Times New Roman"/>
          <w:caps w:val="0"/>
          <w:sz w:val="28"/>
          <w:szCs w:val="28"/>
        </w:rPr>
        <w:t>формирование мотивационного компонента учебной деятельности</w:t>
      </w:r>
      <w:r w:rsidRPr="008E7679">
        <w:rPr>
          <w:rFonts w:ascii="Times New Roman" w:hAnsi="Times New Roman" w:cs="Times New Roman"/>
          <w:sz w:val="28"/>
          <w:szCs w:val="28"/>
        </w:rPr>
        <w:t>;</w:t>
      </w:r>
    </w:p>
    <w:p w:rsidR="00F61B52" w:rsidRPr="008E7679" w:rsidRDefault="00F61B52" w:rsidP="00D71549">
      <w:pPr>
        <w:pStyle w:val="af2"/>
        <w:tabs>
          <w:tab w:val="left" w:pos="851"/>
        </w:tabs>
        <w:ind w:left="0" w:firstLine="709"/>
        <w:jc w:val="both"/>
        <w:rPr>
          <w:rFonts w:ascii="Times New Roman" w:hAnsi="Times New Roman" w:cs="Times New Roman"/>
          <w:sz w:val="28"/>
          <w:szCs w:val="28"/>
        </w:rPr>
      </w:pPr>
      <w:r w:rsidRPr="008E7679">
        <w:rPr>
          <w:rFonts w:ascii="Times New Roman" w:hAnsi="Times New Roman" w:cs="Times New Roman"/>
          <w:sz w:val="28"/>
          <w:szCs w:val="28"/>
        </w:rPr>
        <w:t>― </w:t>
      </w:r>
      <w:r w:rsidRPr="008E7679">
        <w:rPr>
          <w:rFonts w:ascii="Times New Roman" w:hAnsi="Times New Roman" w:cs="Times New Roman"/>
          <w:caps w:val="0"/>
          <w:sz w:val="28"/>
          <w:szCs w:val="28"/>
        </w:rPr>
        <w:t>овладение комплексом универсальных учебных действий, составляющих операционный компонент учебной деятельности</w:t>
      </w:r>
      <w:r w:rsidRPr="008E7679">
        <w:rPr>
          <w:rFonts w:ascii="Times New Roman" w:hAnsi="Times New Roman" w:cs="Times New Roman"/>
          <w:sz w:val="28"/>
          <w:szCs w:val="28"/>
        </w:rPr>
        <w:t>;</w:t>
      </w:r>
    </w:p>
    <w:p w:rsidR="00F61B52" w:rsidRPr="008E7679" w:rsidRDefault="00F61B52" w:rsidP="00D71549">
      <w:pPr>
        <w:pStyle w:val="af2"/>
        <w:tabs>
          <w:tab w:val="left" w:pos="851"/>
        </w:tabs>
        <w:ind w:left="0" w:firstLine="709"/>
        <w:jc w:val="both"/>
        <w:rPr>
          <w:rFonts w:ascii="Times New Roman" w:hAnsi="Times New Roman" w:cs="Times New Roman"/>
          <w:sz w:val="28"/>
          <w:szCs w:val="28"/>
        </w:rPr>
      </w:pPr>
      <w:r w:rsidRPr="008E7679">
        <w:rPr>
          <w:rFonts w:ascii="Times New Roman" w:hAnsi="Times New Roman" w:cs="Times New Roman"/>
          <w:sz w:val="28"/>
          <w:szCs w:val="28"/>
        </w:rPr>
        <w:t>― </w:t>
      </w:r>
      <w:r w:rsidRPr="008E7679">
        <w:rPr>
          <w:rFonts w:ascii="Times New Roman" w:hAnsi="Times New Roman" w:cs="Times New Roman"/>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8E7679">
        <w:rPr>
          <w:rFonts w:ascii="Times New Roman" w:hAnsi="Times New Roman" w:cs="Times New Roman"/>
          <w:sz w:val="28"/>
          <w:szCs w:val="28"/>
        </w:rPr>
        <w:t>.</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Для реализации поставленной цели и соответствующих ей задач необходимо:</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w:t>
      </w:r>
      <w:r w:rsidRPr="008E7679">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8E7679">
        <w:rPr>
          <w:rFonts w:ascii="Times New Roman" w:hAnsi="Times New Roman" w:cs="Times New Roman"/>
          <w:color w:val="auto"/>
          <w:sz w:val="28"/>
          <w:szCs w:val="28"/>
        </w:rPr>
        <w:t>.</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8E7679">
        <w:rPr>
          <w:rFonts w:ascii="Times New Roman" w:hAnsi="Times New Roman" w:cs="Times New Roman"/>
          <w:i/>
          <w:iCs/>
          <w:color w:val="auto"/>
          <w:sz w:val="28"/>
          <w:szCs w:val="28"/>
        </w:rPr>
        <w:t>:</w:t>
      </w:r>
    </w:p>
    <w:p w:rsidR="00F61B52" w:rsidRPr="008E7679" w:rsidRDefault="00F61B52" w:rsidP="00D71549">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8E7679">
        <w:rPr>
          <w:rFonts w:ascii="Times New Roman" w:hAnsi="Times New Roman" w:cs="Times New Roman"/>
          <w:i/>
          <w:iCs/>
          <w:color w:val="auto"/>
          <w:sz w:val="28"/>
          <w:szCs w:val="28"/>
        </w:rPr>
        <w:t>;</w:t>
      </w:r>
    </w:p>
    <w:p w:rsidR="00F61B52" w:rsidRPr="008E7679" w:rsidRDefault="00F61B52" w:rsidP="00D71549">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связь универсальных учебных действий с содержанием учебных предметов;</w:t>
      </w:r>
    </w:p>
    <w:p w:rsidR="00F61B52" w:rsidRPr="008E7679" w:rsidRDefault="00F61B52"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F61B52" w:rsidRPr="008E7679" w:rsidRDefault="00F61B52"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F61B52" w:rsidRPr="008E7679" w:rsidRDefault="00F61B52"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8E7679">
        <w:rPr>
          <w:rFonts w:ascii="Times New Roman" w:hAnsi="Times New Roman" w:cs="Times New Roman"/>
          <w:color w:val="auto"/>
          <w:sz w:val="28"/>
          <w:szCs w:val="28"/>
        </w:rPr>
        <w:t>обучающихся</w:t>
      </w:r>
      <w:r w:rsidRPr="008E7679">
        <w:rPr>
          <w:rFonts w:ascii="Times New Roman" w:hAnsi="Times New Roman" w:cs="Times New Roman"/>
          <w:i/>
          <w:iCs/>
          <w:color w:val="3366FF"/>
          <w:sz w:val="28"/>
          <w:szCs w:val="28"/>
        </w:rPr>
        <w:t xml:space="preserve"> </w:t>
      </w:r>
      <w:r w:rsidRPr="008E7679">
        <w:rPr>
          <w:rFonts w:ascii="Times New Roman" w:hAnsi="Times New Roman" w:cs="Times New Roman"/>
          <w:color w:val="auto"/>
          <w:sz w:val="28"/>
          <w:szCs w:val="28"/>
        </w:rPr>
        <w:t xml:space="preserve">с ЗПР </w:t>
      </w:r>
      <w:r w:rsidRPr="008E7679">
        <w:rPr>
          <w:rFonts w:ascii="Times New Roman" w:hAnsi="Times New Roman" w:cs="Times New Roman"/>
          <w:sz w:val="28"/>
          <w:szCs w:val="28"/>
        </w:rPr>
        <w:t xml:space="preserve">от дошкольного к начальному общему образованию. </w:t>
      </w:r>
    </w:p>
    <w:p w:rsidR="00F61B52" w:rsidRPr="008E7679" w:rsidRDefault="00F61B52" w:rsidP="002B57E3">
      <w:pPr>
        <w:pStyle w:val="ad"/>
        <w:spacing w:after="0" w:line="360" w:lineRule="auto"/>
        <w:ind w:firstLine="454"/>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F61B52" w:rsidRPr="008E7679" w:rsidRDefault="00F61B52" w:rsidP="002B57E3">
      <w:pPr>
        <w:pStyle w:val="afc"/>
        <w:rPr>
          <w:rFonts w:ascii="Times New Roman" w:hAnsi="Times New Roman"/>
          <w:i/>
          <w:iCs/>
          <w:color w:val="auto"/>
        </w:rPr>
      </w:pPr>
      <w:bookmarkStart w:id="20" w:name="bookmark86"/>
      <w:r w:rsidRPr="008E7679">
        <w:rPr>
          <w:rFonts w:ascii="Times New Roman" w:hAnsi="Times New Roman"/>
          <w:color w:val="auto"/>
        </w:rPr>
        <w:t>• </w:t>
      </w:r>
      <w:r w:rsidRPr="008E7679">
        <w:rPr>
          <w:rFonts w:ascii="Times New Roman" w:hAnsi="Times New Roman"/>
          <w:i/>
          <w:iCs/>
          <w:caps w:val="0"/>
          <w:color w:val="auto"/>
        </w:rPr>
        <w:t>формирование основ гражданской идентичности личности на основе:</w:t>
      </w:r>
      <w:bookmarkEnd w:id="20"/>
    </w:p>
    <w:p w:rsidR="00F61B52" w:rsidRPr="008E7679" w:rsidRDefault="00F61B52" w:rsidP="002B57E3">
      <w:pPr>
        <w:pStyle w:val="afc"/>
        <w:rPr>
          <w:rFonts w:ascii="Times New Roman" w:hAnsi="Times New Roman"/>
          <w:caps w:val="0"/>
          <w:color w:val="auto"/>
        </w:rPr>
      </w:pPr>
      <w:r w:rsidRPr="008E7679">
        <w:rPr>
          <w:rFonts w:ascii="Times New Roman" w:hAnsi="Times New Roman"/>
          <w:color w:val="auto"/>
        </w:rPr>
        <w:lastRenderedPageBreak/>
        <w:t>— </w:t>
      </w:r>
      <w:r w:rsidRPr="008E7679">
        <w:rPr>
          <w:rFonts w:ascii="Times New Roman" w:hAnsi="Times New Roman"/>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F61B52" w:rsidRPr="008E7679" w:rsidRDefault="00F61B52" w:rsidP="002B57E3">
      <w:pPr>
        <w:pStyle w:val="afc"/>
        <w:rPr>
          <w:rFonts w:ascii="Times New Roman" w:hAnsi="Times New Roman"/>
          <w:color w:val="auto"/>
        </w:rPr>
      </w:pPr>
      <w:r w:rsidRPr="008E7679">
        <w:rPr>
          <w:rFonts w:ascii="Times New Roman" w:hAnsi="Times New Roman"/>
          <w:color w:val="auto"/>
        </w:rPr>
        <w:t>— </w:t>
      </w:r>
      <w:r w:rsidRPr="008E7679">
        <w:rPr>
          <w:rFonts w:ascii="Times New Roman" w:hAnsi="Times New Roman"/>
          <w:caps w:val="0"/>
          <w:color w:val="auto"/>
        </w:rPr>
        <w:t>восприятие мира как единого и целостного при разнообразии культур,  национальностей, религий</w:t>
      </w:r>
      <w:r w:rsidRPr="008E7679">
        <w:rPr>
          <w:rFonts w:ascii="Times New Roman" w:hAnsi="Times New Roman"/>
          <w:color w:val="auto"/>
        </w:rPr>
        <w:t>;</w:t>
      </w:r>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уважительного отношения к иному мнению, истории и культуре других народов;</w:t>
      </w:r>
    </w:p>
    <w:p w:rsidR="00F61B52" w:rsidRPr="008E7679" w:rsidRDefault="00F61B52" w:rsidP="00B8221D">
      <w:pPr>
        <w:pStyle w:val="afc"/>
        <w:rPr>
          <w:rFonts w:ascii="Times New Roman" w:hAnsi="Times New Roman"/>
          <w:i/>
          <w:iCs/>
          <w:color w:val="auto"/>
        </w:rPr>
      </w:pPr>
      <w:bookmarkStart w:id="21" w:name="bookmark87"/>
      <w:r w:rsidRPr="008E7679">
        <w:rPr>
          <w:rFonts w:ascii="Times New Roman" w:hAnsi="Times New Roman"/>
          <w:color w:val="auto"/>
        </w:rPr>
        <w:t>• </w:t>
      </w:r>
      <w:r w:rsidRPr="008E7679">
        <w:rPr>
          <w:rFonts w:ascii="Times New Roman" w:hAnsi="Times New Roman"/>
          <w:i/>
          <w:iCs/>
          <w:caps w:val="0"/>
          <w:color w:val="auto"/>
        </w:rPr>
        <w:t>формирование психологических условий развития общения, сотрудничества на основе:</w:t>
      </w:r>
      <w:bookmarkEnd w:id="21"/>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 xml:space="preserve">доброжелательности, доверия и внимания к людям; </w:t>
      </w:r>
    </w:p>
    <w:p w:rsidR="00F61B52" w:rsidRPr="008E7679" w:rsidRDefault="00F61B52" w:rsidP="00B8221D">
      <w:pPr>
        <w:pStyle w:val="afc"/>
        <w:rPr>
          <w:rFonts w:ascii="Times New Roman" w:hAnsi="Times New Roman"/>
          <w:color w:val="auto"/>
        </w:rPr>
      </w:pPr>
      <w:r w:rsidRPr="008E7679">
        <w:rPr>
          <w:rFonts w:ascii="Times New Roman" w:hAnsi="Times New Roman"/>
          <w:color w:val="auto"/>
        </w:rPr>
        <w:t>— </w:t>
      </w:r>
      <w:r w:rsidRPr="008E7679">
        <w:rPr>
          <w:rFonts w:ascii="Times New Roman" w:hAnsi="Times New Roman"/>
          <w:caps w:val="0"/>
          <w:color w:val="auto"/>
        </w:rPr>
        <w:t>навыков сотрудничества со взрослыми и сверстниками в разных социальных ситуациях;</w:t>
      </w:r>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уважения к окружающим — умения слушать и слышать партнёра;</w:t>
      </w:r>
    </w:p>
    <w:p w:rsidR="00F61B52" w:rsidRPr="008E7679" w:rsidRDefault="00F61B52" w:rsidP="00B8221D">
      <w:pPr>
        <w:pStyle w:val="afc"/>
        <w:rPr>
          <w:rFonts w:ascii="Times New Roman" w:hAnsi="Times New Roman"/>
          <w:color w:val="auto"/>
        </w:rPr>
      </w:pPr>
      <w:r w:rsidRPr="008E7679">
        <w:rPr>
          <w:rFonts w:ascii="Times New Roman" w:hAnsi="Times New Roman"/>
          <w:color w:val="auto"/>
        </w:rPr>
        <w:t>• </w:t>
      </w:r>
      <w:r w:rsidRPr="008E7679">
        <w:rPr>
          <w:rStyle w:val="34"/>
          <w:b w:val="0"/>
          <w:bCs w:val="0"/>
          <w:caps w:val="0"/>
          <w:color w:val="auto"/>
          <w:sz w:val="28"/>
          <w:szCs w:val="28"/>
        </w:rPr>
        <w:t>развитие ценностно-смысловой сферы личности</w:t>
      </w:r>
      <w:r w:rsidRPr="008E7679">
        <w:rPr>
          <w:rFonts w:ascii="Times New Roman" w:hAnsi="Times New Roman"/>
          <w:caps w:val="0"/>
          <w:color w:val="auto"/>
        </w:rPr>
        <w:t xml:space="preserve"> на основе общечеловеческих принципов нравственности:</w:t>
      </w:r>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F61B52" w:rsidRPr="008E7679" w:rsidRDefault="00F61B52" w:rsidP="00B8221D">
      <w:pPr>
        <w:pStyle w:val="afc"/>
        <w:rPr>
          <w:rFonts w:ascii="Times New Roman" w:hAnsi="Times New Roman"/>
          <w:caps w:val="0"/>
          <w:color w:val="auto"/>
        </w:rPr>
      </w:pPr>
      <w:r w:rsidRPr="008E7679">
        <w:rPr>
          <w:rFonts w:ascii="Times New Roman" w:hAnsi="Times New Roman"/>
          <w:color w:val="auto"/>
        </w:rPr>
        <w:t>— </w:t>
      </w:r>
      <w:r w:rsidRPr="008E7679">
        <w:rPr>
          <w:rFonts w:ascii="Times New Roman" w:hAnsi="Times New Roman"/>
          <w:caps w:val="0"/>
          <w:color w:val="auto"/>
        </w:rPr>
        <w:t>формирование эстетических потребностей, ценностей и чувств;</w:t>
      </w:r>
    </w:p>
    <w:p w:rsidR="00F61B52" w:rsidRPr="008E7679" w:rsidRDefault="00F61B52" w:rsidP="00B8221D">
      <w:pPr>
        <w:pStyle w:val="afc"/>
        <w:rPr>
          <w:rFonts w:ascii="Times New Roman" w:hAnsi="Times New Roman"/>
          <w:color w:val="auto"/>
        </w:rPr>
      </w:pPr>
      <w:r w:rsidRPr="008E7679">
        <w:rPr>
          <w:rFonts w:ascii="Times New Roman" w:hAnsi="Times New Roman"/>
          <w:color w:val="auto"/>
        </w:rPr>
        <w:t>• </w:t>
      </w:r>
      <w:r w:rsidRPr="008E7679">
        <w:rPr>
          <w:rStyle w:val="34"/>
          <w:b w:val="0"/>
          <w:bCs w:val="0"/>
          <w:caps w:val="0"/>
          <w:color w:val="auto"/>
          <w:sz w:val="28"/>
          <w:szCs w:val="28"/>
        </w:rPr>
        <w:t>развитие умения учиться</w:t>
      </w:r>
      <w:r w:rsidRPr="008E7679">
        <w:rPr>
          <w:rFonts w:ascii="Times New Roman" w:hAnsi="Times New Roman"/>
          <w:caps w:val="0"/>
          <w:color w:val="auto"/>
        </w:rPr>
        <w:t>, а именно:</w:t>
      </w:r>
    </w:p>
    <w:p w:rsidR="00F61B52" w:rsidRPr="008E7679" w:rsidRDefault="00F61B52" w:rsidP="00DE5D78">
      <w:pPr>
        <w:pStyle w:val="afc"/>
        <w:rPr>
          <w:rFonts w:ascii="Times New Roman" w:hAnsi="Times New Roman"/>
          <w:color w:val="auto"/>
        </w:rPr>
      </w:pPr>
      <w:r w:rsidRPr="008E7679">
        <w:rPr>
          <w:rFonts w:ascii="Times New Roman" w:hAnsi="Times New Roman"/>
          <w:color w:val="auto"/>
        </w:rPr>
        <w:t>— </w:t>
      </w:r>
      <w:r w:rsidRPr="008E7679">
        <w:rPr>
          <w:rFonts w:ascii="Times New Roman" w:hAnsi="Times New Roman"/>
          <w:caps w:val="0"/>
          <w:color w:val="auto"/>
        </w:rPr>
        <w:t>принятие и освоение социальной роли обучающегося, формирование и развитие социально значимых мотивов учебной деятельности;</w:t>
      </w:r>
    </w:p>
    <w:p w:rsidR="00F61B52" w:rsidRPr="008E7679" w:rsidRDefault="00F61B52" w:rsidP="00DE5D78">
      <w:pPr>
        <w:pStyle w:val="afc"/>
        <w:rPr>
          <w:rFonts w:ascii="Times New Roman" w:hAnsi="Times New Roman"/>
          <w:color w:val="auto"/>
        </w:rPr>
      </w:pPr>
      <w:r w:rsidRPr="008E7679">
        <w:rPr>
          <w:rFonts w:ascii="Times New Roman" w:hAnsi="Times New Roman"/>
          <w:color w:val="auto"/>
        </w:rPr>
        <w:t>— </w:t>
      </w:r>
      <w:r w:rsidRPr="008E7679">
        <w:rPr>
          <w:rFonts w:ascii="Times New Roman" w:hAnsi="Times New Roman"/>
          <w:caps w:val="0"/>
          <w:color w:val="auto"/>
        </w:rPr>
        <w:t>формирование умения учиться и способности к организации своей деятельности (планированию, контролю, оценке);</w:t>
      </w:r>
    </w:p>
    <w:p w:rsidR="00F61B52" w:rsidRPr="008E7679" w:rsidRDefault="00F61B52" w:rsidP="00DE5D78">
      <w:pPr>
        <w:pStyle w:val="afc"/>
        <w:rPr>
          <w:rFonts w:ascii="Times New Roman" w:hAnsi="Times New Roman"/>
          <w:color w:val="auto"/>
        </w:rPr>
      </w:pPr>
      <w:r w:rsidRPr="008E7679">
        <w:rPr>
          <w:rFonts w:ascii="Times New Roman" w:hAnsi="Times New Roman"/>
          <w:color w:val="auto"/>
        </w:rPr>
        <w:t>— </w:t>
      </w:r>
      <w:r w:rsidRPr="008E7679">
        <w:rPr>
          <w:rFonts w:ascii="Times New Roman" w:hAnsi="Times New Roman"/>
          <w:caps w:val="0"/>
          <w:color w:val="auto"/>
        </w:rPr>
        <w:t>развитие адекватных представлений о собственных возможностях, о насущно необходимом жизнеобеспечении.</w:t>
      </w:r>
    </w:p>
    <w:p w:rsidR="00F61B52" w:rsidRPr="008E7679" w:rsidRDefault="00F61B52" w:rsidP="00AC3A14">
      <w:pPr>
        <w:tabs>
          <w:tab w:val="left" w:pos="851"/>
        </w:tabs>
        <w:spacing w:after="0" w:line="360" w:lineRule="auto"/>
        <w:ind w:firstLine="851"/>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Программа формирования универсальных учебных действий реализуется в процессе всей учебной и внеурочной деятельности.</w:t>
      </w:r>
    </w:p>
    <w:p w:rsidR="00F61B52" w:rsidRPr="008E7679" w:rsidRDefault="00F61B52" w:rsidP="00B31E8A">
      <w:pPr>
        <w:pStyle w:val="Default"/>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Формирование универсальных учебных действий в образовательном процессе осуществляется в процессе освоения </w:t>
      </w:r>
      <w:r w:rsidRPr="008E7679">
        <w:rPr>
          <w:rFonts w:ascii="Times New Roman" w:hAnsi="Times New Roman" w:cs="Times New Roman"/>
          <w:color w:val="auto"/>
          <w:sz w:val="28"/>
          <w:szCs w:val="28"/>
        </w:rPr>
        <w:t>всех без исключения</w:t>
      </w:r>
      <w:r w:rsidRPr="008E7679">
        <w:rPr>
          <w:rFonts w:ascii="Times New Roman" w:hAnsi="Times New Roman" w:cs="Times New Roman"/>
          <w:sz w:val="28"/>
          <w:szCs w:val="28"/>
        </w:rPr>
        <w:t xml:space="preserve"> учебных предметов </w:t>
      </w:r>
      <w:r w:rsidRPr="008E7679">
        <w:rPr>
          <w:rFonts w:ascii="Times New Roman" w:hAnsi="Times New Roman" w:cs="Times New Roman"/>
          <w:color w:val="auto"/>
          <w:sz w:val="28"/>
          <w:szCs w:val="28"/>
        </w:rPr>
        <w:t>и курсов коррекционно-развивающей области</w:t>
      </w:r>
      <w:r w:rsidRPr="008E7679">
        <w:rPr>
          <w:rFonts w:ascii="Times New Roman" w:hAnsi="Times New Roman" w:cs="Times New Roman"/>
          <w:sz w:val="28"/>
          <w:szCs w:val="28"/>
        </w:rPr>
        <w:t xml:space="preserve">. </w:t>
      </w:r>
    </w:p>
    <w:p w:rsidR="00F61B52" w:rsidRPr="008E7679" w:rsidRDefault="00F61B52" w:rsidP="00B31E8A">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F61B52" w:rsidRPr="008E7679" w:rsidRDefault="00F61B52"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pacing w:val="2"/>
          <w:sz w:val="28"/>
          <w:szCs w:val="28"/>
        </w:rPr>
        <w:t xml:space="preserve">Программа </w:t>
      </w:r>
      <w:r w:rsidRPr="008E7679">
        <w:rPr>
          <w:rFonts w:ascii="Times New Roman" w:hAnsi="Times New Roman" w:cs="Times New Roman"/>
          <w:color w:val="auto"/>
          <w:sz w:val="28"/>
          <w:szCs w:val="28"/>
        </w:rPr>
        <w:t>формирования универсальных учебных действий</w:t>
      </w:r>
      <w:r w:rsidRPr="008E7679">
        <w:rPr>
          <w:rFonts w:ascii="Times New Roman" w:hAnsi="Times New Roman" w:cs="Times New Roman"/>
          <w:color w:val="auto"/>
          <w:spacing w:val="2"/>
          <w:sz w:val="28"/>
          <w:szCs w:val="28"/>
        </w:rPr>
        <w:t xml:space="preserve"> самостоятельно разрабатывается Организацией на основе </w:t>
      </w:r>
      <w:r w:rsidRPr="008E7679">
        <w:rPr>
          <w:rFonts w:ascii="Times New Roman" w:hAnsi="Times New Roman" w:cs="Times New Roman"/>
          <w:sz w:val="28"/>
          <w:szCs w:val="28"/>
        </w:rPr>
        <w:t xml:space="preserve">Примерной основной образовательной программы начального общего образования (далее </w:t>
      </w:r>
      <w:r w:rsidRPr="008E7679">
        <w:rPr>
          <w:rFonts w:ascii="Times New Roman" w:hAnsi="Times New Roman" w:cs="Times New Roman"/>
          <w:sz w:val="28"/>
          <w:szCs w:val="28"/>
        </w:rPr>
        <w:sym w:font="Symbol" w:char="F0BE"/>
      </w:r>
      <w:r w:rsidRPr="008E7679">
        <w:rPr>
          <w:rFonts w:ascii="Times New Roman" w:hAnsi="Times New Roman" w:cs="Times New Roman"/>
          <w:sz w:val="28"/>
          <w:szCs w:val="28"/>
        </w:rPr>
        <w:t xml:space="preserve"> ПрООП НОО), разработанной для общеобразовательной школы</w:t>
      </w:r>
      <w:r w:rsidRPr="008E7679">
        <w:rPr>
          <w:rStyle w:val="a4"/>
          <w:rFonts w:ascii="Times New Roman" w:hAnsi="Times New Roman" w:cs="Times New Roman"/>
          <w:color w:val="auto"/>
          <w:spacing w:val="2"/>
          <w:sz w:val="28"/>
          <w:szCs w:val="28"/>
        </w:rPr>
        <w:footnoteReference w:id="16"/>
      </w:r>
      <w:r w:rsidRPr="008E7679">
        <w:rPr>
          <w:rFonts w:ascii="Times New Roman" w:hAnsi="Times New Roman" w:cs="Times New Roman"/>
          <w:color w:val="auto"/>
          <w:spacing w:val="2"/>
          <w:sz w:val="28"/>
          <w:szCs w:val="28"/>
        </w:rPr>
        <w:t xml:space="preserve">, с учетом специфики образовательных потребностей </w:t>
      </w:r>
      <w:r w:rsidRPr="008E7679">
        <w:rPr>
          <w:rFonts w:ascii="Times New Roman" w:hAnsi="Times New Roman" w:cs="Times New Roman"/>
          <w:color w:val="auto"/>
          <w:sz w:val="28"/>
          <w:szCs w:val="28"/>
        </w:rPr>
        <w:t>обучающихся с ЗПР.</w:t>
      </w:r>
    </w:p>
    <w:p w:rsidR="00F61B52" w:rsidRPr="008E7679" w:rsidRDefault="00F61B52" w:rsidP="005552C2">
      <w:pPr>
        <w:spacing w:before="120" w:after="120" w:line="240" w:lineRule="auto"/>
        <w:jc w:val="center"/>
        <w:outlineLvl w:val="2"/>
        <w:rPr>
          <w:rFonts w:ascii="Times New Roman" w:hAnsi="Times New Roman" w:cs="Times New Roman"/>
          <w:color w:val="auto"/>
          <w:spacing w:val="-2"/>
          <w:sz w:val="28"/>
          <w:szCs w:val="28"/>
        </w:rPr>
      </w:pPr>
      <w:bookmarkStart w:id="22" w:name="_Toc415833130"/>
      <w:r w:rsidRPr="008E7679">
        <w:rPr>
          <w:rFonts w:ascii="Times New Roman" w:hAnsi="Times New Roman" w:cs="Times New Roman"/>
          <w:b/>
          <w:bCs/>
          <w:sz w:val="28"/>
          <w:szCs w:val="28"/>
        </w:rPr>
        <w:t>2.2.2. П</w:t>
      </w:r>
      <w:r w:rsidRPr="008E7679">
        <w:rPr>
          <w:rFonts w:ascii="Times New Roman" w:hAnsi="Times New Roman" w:cs="Times New Roman"/>
          <w:b/>
          <w:bCs/>
          <w:color w:val="auto"/>
          <w:sz w:val="28"/>
          <w:szCs w:val="28"/>
        </w:rPr>
        <w:t xml:space="preserve">рограммы учебных предметов, </w:t>
      </w:r>
      <w:r w:rsidRPr="008E7679">
        <w:rPr>
          <w:rFonts w:ascii="Times New Roman" w:hAnsi="Times New Roman" w:cs="Times New Roman"/>
          <w:b/>
          <w:bCs/>
          <w:color w:val="auto"/>
          <w:sz w:val="28"/>
          <w:szCs w:val="28"/>
        </w:rPr>
        <w:br/>
        <w:t>курсов коррекционно-развивающей области</w:t>
      </w:r>
      <w:bookmarkEnd w:id="22"/>
    </w:p>
    <w:p w:rsidR="00F61B52" w:rsidRPr="008E7679" w:rsidRDefault="00F61B52" w:rsidP="005552C2">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F61B52" w:rsidRPr="008E7679" w:rsidRDefault="00F61B52" w:rsidP="005552C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F61B52" w:rsidRPr="008E7679" w:rsidRDefault="00F61B52" w:rsidP="005552C2">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sz w:val="28"/>
          <w:szCs w:val="28"/>
        </w:rPr>
        <w:t>Программы отдельных учебных предметов, коррекционных курсов должны содержать:</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8E7679">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8E7679">
        <w:rPr>
          <w:rFonts w:ascii="Times New Roman" w:hAnsi="Times New Roman" w:cs="Times New Roman"/>
          <w:sz w:val="28"/>
          <w:szCs w:val="28"/>
        </w:rPr>
        <w:t>, коррекционного курса;</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t>общую характеристику учебного предмета</w:t>
      </w:r>
      <w:r w:rsidRPr="008E7679">
        <w:rPr>
          <w:rFonts w:ascii="Times New Roman" w:hAnsi="Times New Roman" w:cs="Times New Roman"/>
          <w:sz w:val="28"/>
          <w:szCs w:val="28"/>
        </w:rPr>
        <w:t>, коррекционного курса</w:t>
      </w:r>
      <w:r w:rsidRPr="008E7679">
        <w:rPr>
          <w:rFonts w:ascii="Times New Roman" w:hAnsi="Times New Roman" w:cs="Times New Roman"/>
          <w:kern w:val="2"/>
          <w:sz w:val="28"/>
          <w:szCs w:val="28"/>
        </w:rPr>
        <w:t>;</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t>описание места учебного предмета</w:t>
      </w:r>
      <w:r w:rsidRPr="008E7679">
        <w:rPr>
          <w:rFonts w:ascii="Times New Roman" w:hAnsi="Times New Roman" w:cs="Times New Roman"/>
          <w:sz w:val="28"/>
          <w:szCs w:val="28"/>
        </w:rPr>
        <w:t>, коррекционного курса в учебном плане;</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lastRenderedPageBreak/>
        <w:t xml:space="preserve">личностные, метапредметные и предметные результаты освоения конкретного учебного предмета, </w:t>
      </w:r>
      <w:r w:rsidRPr="008E7679">
        <w:rPr>
          <w:rFonts w:ascii="Times New Roman" w:hAnsi="Times New Roman" w:cs="Times New Roman"/>
          <w:sz w:val="28"/>
          <w:szCs w:val="28"/>
        </w:rPr>
        <w:t>коррекционного курса</w:t>
      </w:r>
      <w:r w:rsidRPr="008E7679">
        <w:rPr>
          <w:rFonts w:ascii="Times New Roman" w:hAnsi="Times New Roman" w:cs="Times New Roman"/>
          <w:kern w:val="2"/>
          <w:sz w:val="28"/>
          <w:szCs w:val="28"/>
        </w:rPr>
        <w:t>;</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t xml:space="preserve">содержание учебного предмета, </w:t>
      </w:r>
      <w:r w:rsidRPr="008E7679">
        <w:rPr>
          <w:rFonts w:ascii="Times New Roman" w:hAnsi="Times New Roman" w:cs="Times New Roman"/>
          <w:sz w:val="28"/>
          <w:szCs w:val="28"/>
        </w:rPr>
        <w:t>коррекционного курса</w:t>
      </w:r>
      <w:r w:rsidRPr="008E7679">
        <w:rPr>
          <w:rFonts w:ascii="Times New Roman" w:hAnsi="Times New Roman" w:cs="Times New Roman"/>
          <w:kern w:val="2"/>
          <w:sz w:val="28"/>
          <w:szCs w:val="28"/>
        </w:rPr>
        <w:t>;</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F61B52" w:rsidRPr="008E7679" w:rsidRDefault="00F61B5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8E7679">
        <w:rPr>
          <w:rFonts w:ascii="Times New Roman" w:hAnsi="Times New Roman" w:cs="Times New Roman"/>
          <w:kern w:val="2"/>
          <w:sz w:val="28"/>
          <w:szCs w:val="28"/>
        </w:rPr>
        <w:t>описание материально-технического обеспечения образовательного процесса.</w:t>
      </w:r>
    </w:p>
    <w:p w:rsidR="00F61B52" w:rsidRPr="008E7679" w:rsidRDefault="00F61B52" w:rsidP="005552C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В данном разделе ПрАООП НОО</w:t>
      </w:r>
      <w:r w:rsidRPr="008E7679">
        <w:rPr>
          <w:rFonts w:ascii="Times New Roman" w:hAnsi="Times New Roman" w:cs="Times New Roman"/>
          <w:sz w:val="28"/>
          <w:szCs w:val="28"/>
        </w:rPr>
        <w:t xml:space="preserve"> приводится основное содержание обязательных учебных предметов (за исклю</w:t>
      </w:r>
      <w:r w:rsidRPr="008E7679">
        <w:rPr>
          <w:rFonts w:ascii="Times New Roman" w:hAnsi="Times New Roman" w:cs="Times New Roman"/>
          <w:spacing w:val="2"/>
          <w:sz w:val="28"/>
          <w:szCs w:val="28"/>
        </w:rPr>
        <w:t xml:space="preserve">чением родного языка и литературного чтения на родном </w:t>
      </w:r>
      <w:r w:rsidRPr="008E7679">
        <w:rPr>
          <w:rFonts w:ascii="Times New Roman" w:hAnsi="Times New Roman" w:cs="Times New Roman"/>
          <w:sz w:val="28"/>
          <w:szCs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8E7679">
        <w:rPr>
          <w:rFonts w:ascii="Times New Roman" w:hAnsi="Times New Roman" w:cs="Times New Roman"/>
          <w:spacing w:val="2"/>
          <w:sz w:val="28"/>
          <w:szCs w:val="28"/>
        </w:rPr>
        <w:t xml:space="preserve">метов. Остальные разделы примерных программ учебных </w:t>
      </w:r>
      <w:r w:rsidRPr="008E7679">
        <w:rPr>
          <w:rFonts w:ascii="Times New Roman" w:hAnsi="Times New Roman" w:cs="Times New Roman"/>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F61B52" w:rsidRPr="008E7679" w:rsidRDefault="00F61B52" w:rsidP="005552C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z w:val="28"/>
          <w:szCs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F61B52" w:rsidRPr="008E7679" w:rsidRDefault="00F61B52" w:rsidP="00304DB1">
      <w:pPr>
        <w:pStyle w:val="32"/>
        <w:spacing w:before="0" w:after="0" w:line="360" w:lineRule="auto"/>
        <w:rPr>
          <w:rFonts w:ascii="Times New Roman" w:hAnsi="Times New Roman" w:cs="Times New Roman"/>
          <w:i w:val="0"/>
          <w:iCs w:val="0"/>
          <w:sz w:val="28"/>
          <w:szCs w:val="28"/>
        </w:rPr>
      </w:pPr>
      <w:r w:rsidRPr="008E7679">
        <w:rPr>
          <w:rFonts w:ascii="Times New Roman" w:hAnsi="Times New Roman" w:cs="Times New Roman"/>
          <w:i w:val="0"/>
          <w:iCs w:val="0"/>
          <w:sz w:val="28"/>
          <w:szCs w:val="28"/>
        </w:rPr>
        <w:t>Основное содержание учебных предметов</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1. Русский язык</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Виды речевой деятельности</w:t>
      </w:r>
    </w:p>
    <w:p w:rsidR="00F61B52" w:rsidRPr="008E7679" w:rsidRDefault="00F61B52" w:rsidP="00951472">
      <w:pPr>
        <w:pStyle w:val="af"/>
        <w:spacing w:line="360" w:lineRule="auto"/>
        <w:ind w:firstLine="709"/>
        <w:rPr>
          <w:rFonts w:ascii="Times New Roman" w:hAnsi="Times New Roman" w:cs="Times New Roman"/>
          <w:spacing w:val="-4"/>
          <w:sz w:val="28"/>
          <w:szCs w:val="28"/>
        </w:rPr>
      </w:pPr>
      <w:r w:rsidRPr="008E7679">
        <w:rPr>
          <w:rFonts w:ascii="Times New Roman" w:hAnsi="Times New Roman" w:cs="Times New Roman"/>
          <w:b/>
          <w:bCs/>
          <w:sz w:val="28"/>
          <w:szCs w:val="28"/>
        </w:rPr>
        <w:t xml:space="preserve">Слушание. </w:t>
      </w:r>
      <w:r w:rsidRPr="008E7679">
        <w:rPr>
          <w:rFonts w:ascii="Times New Roman" w:hAnsi="Times New Roman" w:cs="Times New Roman"/>
          <w:sz w:val="28"/>
          <w:szCs w:val="28"/>
        </w:rPr>
        <w:t xml:space="preserve">Осознание цели и ситуации устного общения. </w:t>
      </w:r>
      <w:r w:rsidRPr="008E7679">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Говорение. </w:t>
      </w:r>
      <w:r w:rsidRPr="008E7679">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8E7679">
        <w:rPr>
          <w:rFonts w:ascii="Times New Roman" w:hAnsi="Times New Roman" w:cs="Times New Roman"/>
          <w:spacing w:val="-2"/>
          <w:sz w:val="28"/>
          <w:szCs w:val="28"/>
        </w:rPr>
        <w:t xml:space="preserve">муникативной задачи. </w:t>
      </w:r>
      <w:r w:rsidRPr="008E7679">
        <w:rPr>
          <w:rFonts w:ascii="Times New Roman" w:hAnsi="Times New Roman" w:cs="Times New Roman"/>
          <w:spacing w:val="-2"/>
          <w:sz w:val="28"/>
          <w:szCs w:val="28"/>
        </w:rPr>
        <w:lastRenderedPageBreak/>
        <w:t xml:space="preserve">Практическое овладение диалогической </w:t>
      </w:r>
      <w:r w:rsidRPr="008E7679">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8E7679">
        <w:rPr>
          <w:rFonts w:ascii="Times New Roman" w:hAnsi="Times New Roman" w:cs="Times New Roman"/>
          <w:spacing w:val="2"/>
          <w:sz w:val="28"/>
          <w:szCs w:val="28"/>
        </w:rPr>
        <w:t xml:space="preserve">ях учебного и бытового общения (приветствие, прощание, </w:t>
      </w:r>
      <w:r w:rsidRPr="008E7679">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Чтение. </w:t>
      </w:r>
      <w:r w:rsidRPr="008E7679">
        <w:rPr>
          <w:rFonts w:ascii="Times New Roman" w:hAnsi="Times New Roman" w:cs="Times New Roman"/>
          <w:sz w:val="28"/>
          <w:szCs w:val="28"/>
        </w:rPr>
        <w:t xml:space="preserve">Понимание учебного текста. Выборочное чтение </w:t>
      </w:r>
      <w:r w:rsidRPr="008E7679">
        <w:rPr>
          <w:rFonts w:ascii="Times New Roman" w:hAnsi="Times New Roman" w:cs="Times New Roman"/>
          <w:spacing w:val="2"/>
          <w:sz w:val="28"/>
          <w:szCs w:val="28"/>
        </w:rPr>
        <w:t xml:space="preserve">с целью нахождения необходимого материала. Нахождение </w:t>
      </w:r>
      <w:r w:rsidRPr="008E7679">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pacing w:val="-2"/>
          <w:sz w:val="28"/>
          <w:szCs w:val="28"/>
        </w:rPr>
        <w:t xml:space="preserve">Письмо. </w:t>
      </w:r>
      <w:r w:rsidRPr="008E7679">
        <w:rPr>
          <w:rFonts w:ascii="Times New Roman" w:hAnsi="Times New Roman" w:cs="Times New Roman"/>
          <w:spacing w:val="-2"/>
          <w:sz w:val="28"/>
          <w:szCs w:val="28"/>
        </w:rPr>
        <w:t>Письмо букв, буквосочетаний, слогов, слов, пред</w:t>
      </w:r>
      <w:r w:rsidRPr="008E7679">
        <w:rPr>
          <w:rFonts w:ascii="Times New Roman" w:hAnsi="Times New Roman" w:cs="Times New Roman"/>
          <w:spacing w:val="-4"/>
          <w:sz w:val="28"/>
          <w:szCs w:val="28"/>
        </w:rPr>
        <w:t xml:space="preserve">ложений в системе обучения грамоте. Овладение разборчивым, </w:t>
      </w:r>
      <w:r w:rsidRPr="008E7679">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8E7679">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8E7679">
        <w:rPr>
          <w:rFonts w:ascii="Times New Roman" w:hAnsi="Times New Roman" w:cs="Times New Roman"/>
          <w:sz w:val="28"/>
          <w:szCs w:val="28"/>
        </w:rPr>
        <w:t xml:space="preserve">. Создание небольших собственных </w:t>
      </w:r>
      <w:r w:rsidRPr="008E7679">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8E7679">
        <w:rPr>
          <w:rFonts w:ascii="Times New Roman" w:hAnsi="Times New Roman" w:cs="Times New Roman"/>
          <w:spacing w:val="-2"/>
          <w:sz w:val="28"/>
          <w:szCs w:val="28"/>
        </w:rPr>
        <w:t> </w:t>
      </w:r>
      <w:r w:rsidRPr="008E7679">
        <w:rPr>
          <w:rFonts w:ascii="Times New Roman" w:hAnsi="Times New Roman" w:cs="Times New Roman"/>
          <w:spacing w:val="-2"/>
          <w:sz w:val="28"/>
          <w:szCs w:val="28"/>
        </w:rPr>
        <w:t>т.п.).</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Обучение грамоте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 xml:space="preserve">Фонетика. </w:t>
      </w:r>
      <w:r w:rsidRPr="008E7679">
        <w:rPr>
          <w:rFonts w:ascii="Times New Roman" w:hAnsi="Times New Roman" w:cs="Times New Roman"/>
          <w:spacing w:val="2"/>
          <w:sz w:val="28"/>
          <w:szCs w:val="28"/>
        </w:rPr>
        <w:t xml:space="preserve">Звуки речи. Осознание единства звукового </w:t>
      </w:r>
      <w:r w:rsidRPr="008E7679">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Графика. </w:t>
      </w:r>
      <w:r w:rsidRPr="008E7679">
        <w:rPr>
          <w:rFonts w:ascii="Times New Roman" w:hAnsi="Times New Roman" w:cs="Times New Roman"/>
          <w:sz w:val="28"/>
          <w:szCs w:val="28"/>
        </w:rPr>
        <w:t>Различение звука и буквы: буква как знак зву</w:t>
      </w:r>
      <w:r w:rsidRPr="008E7679">
        <w:rPr>
          <w:rFonts w:ascii="Times New Roman" w:hAnsi="Times New Roman" w:cs="Times New Roman"/>
          <w:spacing w:val="2"/>
          <w:sz w:val="28"/>
          <w:szCs w:val="28"/>
        </w:rPr>
        <w:t xml:space="preserve">ка. Овладение позиционным способом обозначения звуков </w:t>
      </w:r>
      <w:r w:rsidRPr="008E7679">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8E7679">
        <w:rPr>
          <w:rFonts w:ascii="Times New Roman" w:hAnsi="Times New Roman" w:cs="Times New Roman"/>
          <w:b/>
          <w:bCs/>
          <w:i/>
          <w:iCs/>
          <w:sz w:val="28"/>
          <w:szCs w:val="28"/>
        </w:rPr>
        <w:t xml:space="preserve">е, ё, ю, я. </w:t>
      </w:r>
      <w:r w:rsidRPr="008E7679">
        <w:rPr>
          <w:rFonts w:ascii="Times New Roman" w:hAnsi="Times New Roman" w:cs="Times New Roman"/>
          <w:sz w:val="28"/>
          <w:szCs w:val="28"/>
        </w:rPr>
        <w:t>Мягкий знак</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как показатель мягкости предшествующего согласного звука.</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sz w:val="28"/>
          <w:szCs w:val="28"/>
        </w:rPr>
        <w:t>Знакомство с русским алфавитом как последовательностью букв.</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pacing w:val="-2"/>
          <w:sz w:val="28"/>
          <w:szCs w:val="28"/>
        </w:rPr>
        <w:lastRenderedPageBreak/>
        <w:t xml:space="preserve">Чтение. </w:t>
      </w:r>
      <w:r w:rsidRPr="008E7679">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8E7679">
        <w:rPr>
          <w:rFonts w:ascii="Times New Roman" w:hAnsi="Times New Roman" w:cs="Times New Roman"/>
          <w:spacing w:val="2"/>
          <w:sz w:val="28"/>
          <w:szCs w:val="28"/>
        </w:rPr>
        <w:t xml:space="preserve">ющей индивидуальному темпу ребёнка. Осознанное чтение </w:t>
      </w:r>
      <w:r w:rsidRPr="008E7679">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Знакомство с орфоэпическим чтением (при переходе к чте</w:t>
      </w:r>
      <w:r w:rsidRPr="008E7679">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Письмо. </w:t>
      </w:r>
      <w:r w:rsidRPr="008E7679">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pacing w:val="2"/>
          <w:sz w:val="28"/>
          <w:szCs w:val="28"/>
        </w:rPr>
        <w:t>Овладение начертанием письменных прописных (заглав</w:t>
      </w:r>
      <w:r w:rsidRPr="008E7679">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spacing w:val="2"/>
          <w:sz w:val="28"/>
          <w:szCs w:val="28"/>
        </w:rPr>
        <w:t xml:space="preserve">Понимание функции небуквенных графических средств: </w:t>
      </w:r>
      <w:r w:rsidRPr="008E7679">
        <w:rPr>
          <w:rFonts w:ascii="Times New Roman" w:hAnsi="Times New Roman" w:cs="Times New Roman"/>
          <w:sz w:val="28"/>
          <w:szCs w:val="28"/>
        </w:rPr>
        <w:t>пробела между словами, знака переноса.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Слово и предложение. </w:t>
      </w:r>
      <w:r w:rsidRPr="008E7679">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lastRenderedPageBreak/>
        <w:t xml:space="preserve">Орфография. </w:t>
      </w:r>
      <w:r w:rsidRPr="008E7679">
        <w:rPr>
          <w:rFonts w:ascii="Times New Roman" w:hAnsi="Times New Roman" w:cs="Times New Roman"/>
          <w:spacing w:val="-2"/>
          <w:sz w:val="28"/>
          <w:szCs w:val="28"/>
        </w:rPr>
        <w:t xml:space="preserve">Знакомство с правилами правописания и их </w:t>
      </w:r>
      <w:r w:rsidRPr="008E7679">
        <w:rPr>
          <w:rFonts w:ascii="Times New Roman" w:hAnsi="Times New Roman" w:cs="Times New Roman"/>
          <w:sz w:val="28"/>
          <w:szCs w:val="28"/>
        </w:rPr>
        <w:t>применение:</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раздельное написание слов;</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обозначение гласных после шипящих (</w:t>
      </w:r>
      <w:r w:rsidRPr="008E7679">
        <w:rPr>
          <w:rFonts w:ascii="Times New Roman" w:hAnsi="Times New Roman" w:cs="Times New Roman"/>
          <w:b/>
          <w:bCs/>
          <w:i/>
          <w:iCs/>
          <w:sz w:val="28"/>
          <w:szCs w:val="28"/>
        </w:rPr>
        <w:t>ча</w:t>
      </w:r>
      <w:r w:rsidRPr="008E7679">
        <w:rPr>
          <w:rFonts w:ascii="Times New Roman" w:hAnsi="Times New Roman" w:cs="Times New Roman"/>
          <w:b/>
          <w:bCs/>
          <w:sz w:val="28"/>
          <w:szCs w:val="28"/>
        </w:rPr>
        <w:t>—</w:t>
      </w:r>
      <w:r w:rsidRPr="008E7679">
        <w:rPr>
          <w:rFonts w:ascii="Times New Roman" w:hAnsi="Times New Roman" w:cs="Times New Roman"/>
          <w:b/>
          <w:bCs/>
          <w:i/>
          <w:iCs/>
          <w:sz w:val="28"/>
          <w:szCs w:val="28"/>
        </w:rPr>
        <w:t>ща</w:t>
      </w:r>
      <w:r w:rsidRPr="008E7679">
        <w:rPr>
          <w:rFonts w:ascii="Times New Roman" w:hAnsi="Times New Roman" w:cs="Times New Roman"/>
          <w:b/>
          <w:bCs/>
          <w:sz w:val="28"/>
          <w:szCs w:val="28"/>
        </w:rPr>
        <w:t xml:space="preserve">, </w:t>
      </w:r>
      <w:r w:rsidRPr="008E7679">
        <w:rPr>
          <w:rFonts w:ascii="Times New Roman" w:hAnsi="Times New Roman" w:cs="Times New Roman"/>
          <w:b/>
          <w:bCs/>
          <w:i/>
          <w:iCs/>
          <w:sz w:val="28"/>
          <w:szCs w:val="28"/>
        </w:rPr>
        <w:t>чу</w:t>
      </w:r>
      <w:r w:rsidRPr="008E7679">
        <w:rPr>
          <w:rFonts w:ascii="Times New Roman" w:hAnsi="Times New Roman" w:cs="Times New Roman"/>
          <w:b/>
          <w:bCs/>
          <w:sz w:val="28"/>
          <w:szCs w:val="28"/>
        </w:rPr>
        <w:t>—</w:t>
      </w:r>
      <w:r w:rsidRPr="008E7679">
        <w:rPr>
          <w:rFonts w:ascii="Times New Roman" w:hAnsi="Times New Roman" w:cs="Times New Roman"/>
          <w:b/>
          <w:bCs/>
          <w:i/>
          <w:iCs/>
          <w:sz w:val="28"/>
          <w:szCs w:val="28"/>
        </w:rPr>
        <w:t>щу</w:t>
      </w:r>
      <w:r w:rsidRPr="008E7679">
        <w:rPr>
          <w:rFonts w:ascii="Times New Roman" w:hAnsi="Times New Roman" w:cs="Times New Roman"/>
          <w:b/>
          <w:bCs/>
          <w:sz w:val="28"/>
          <w:szCs w:val="28"/>
        </w:rPr>
        <w:t xml:space="preserve">, </w:t>
      </w:r>
      <w:r w:rsidRPr="008E7679">
        <w:rPr>
          <w:rFonts w:ascii="Times New Roman" w:hAnsi="Times New Roman" w:cs="Times New Roman"/>
          <w:b/>
          <w:bCs/>
          <w:i/>
          <w:iCs/>
          <w:sz w:val="28"/>
          <w:szCs w:val="28"/>
        </w:rPr>
        <w:t>жи</w:t>
      </w:r>
      <w:r w:rsidRPr="008E7679">
        <w:rPr>
          <w:rFonts w:ascii="Times New Roman" w:hAnsi="Times New Roman" w:cs="Times New Roman"/>
          <w:b/>
          <w:bCs/>
          <w:sz w:val="28"/>
          <w:szCs w:val="28"/>
        </w:rPr>
        <w:t>—</w:t>
      </w:r>
      <w:r w:rsidRPr="008E7679">
        <w:rPr>
          <w:rFonts w:ascii="Times New Roman" w:hAnsi="Times New Roman" w:cs="Times New Roman"/>
          <w:b/>
          <w:bCs/>
          <w:i/>
          <w:iCs/>
          <w:sz w:val="28"/>
          <w:szCs w:val="28"/>
        </w:rPr>
        <w:t>ши</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прописная (заглавная) буква в начале предложения, в име</w:t>
      </w:r>
      <w:r w:rsidRPr="008E7679">
        <w:rPr>
          <w:rFonts w:ascii="Times New Roman" w:hAnsi="Times New Roman" w:cs="Times New Roman"/>
          <w:sz w:val="28"/>
          <w:szCs w:val="28"/>
        </w:rPr>
        <w:t>нах собственных;</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перенос слов по слогам без стечения согласных;</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знаки препинания в конце предложения.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Развитие речи. </w:t>
      </w:r>
      <w:r w:rsidRPr="008E7679">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Систематический курс</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Фонетика и орфоэпия.</w:t>
      </w:r>
      <w:r w:rsidRPr="008E7679">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8E7679">
        <w:rPr>
          <w:rFonts w:ascii="Times New Roman" w:hAnsi="Times New Roman" w:cs="Times New Roman"/>
          <w:spacing w:val="2"/>
          <w:sz w:val="28"/>
          <w:szCs w:val="28"/>
        </w:rPr>
        <w:t>ние парных и непарных по звонкости—глухости согласных звуков. Ударение, н</w:t>
      </w:r>
      <w:r w:rsidRPr="008E7679">
        <w:rPr>
          <w:rFonts w:ascii="Times New Roman" w:hAnsi="Times New Roman" w:cs="Times New Roman"/>
          <w:sz w:val="28"/>
          <w:szCs w:val="28"/>
        </w:rPr>
        <w:t>ахождение в слове ударных и безударных гласных звуков.</w:t>
      </w:r>
      <w:r w:rsidRPr="008E7679">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8E7679">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8E7679">
        <w:rPr>
          <w:rFonts w:ascii="Times New Roman" w:hAnsi="Times New Roman" w:cs="Times New Roman"/>
          <w:spacing w:val="2"/>
          <w:sz w:val="28"/>
          <w:szCs w:val="28"/>
        </w:rPr>
        <w:t>звонкий — глухой, парный — непарный.</w:t>
      </w:r>
      <w:r w:rsidRPr="008E7679">
        <w:rPr>
          <w:rFonts w:ascii="Times New Roman" w:hAnsi="Times New Roman" w:cs="Times New Roman"/>
          <w:i/>
          <w:iCs/>
          <w:sz w:val="28"/>
          <w:szCs w:val="28"/>
        </w:rPr>
        <w:t xml:space="preserve"> </w:t>
      </w:r>
      <w:r w:rsidRPr="008E7679">
        <w:rPr>
          <w:rFonts w:ascii="Times New Roman" w:hAnsi="Times New Roman" w:cs="Times New Roman"/>
          <w:spacing w:val="2"/>
          <w:sz w:val="28"/>
          <w:szCs w:val="28"/>
        </w:rPr>
        <w:t xml:space="preserve">Произношение звуков и сочетаний звуков </w:t>
      </w:r>
      <w:r w:rsidRPr="008E7679">
        <w:rPr>
          <w:rFonts w:ascii="Times New Roman" w:hAnsi="Times New Roman" w:cs="Times New Roman"/>
          <w:sz w:val="28"/>
          <w:szCs w:val="28"/>
        </w:rPr>
        <w:t>в соответствии с нормами современного русского литературного языка. Фонетический разбор слова.</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pacing w:val="-2"/>
          <w:sz w:val="28"/>
          <w:szCs w:val="28"/>
        </w:rPr>
        <w:t xml:space="preserve">Графика. </w:t>
      </w:r>
      <w:r w:rsidRPr="008E7679">
        <w:rPr>
          <w:rFonts w:ascii="Times New Roman" w:hAnsi="Times New Roman" w:cs="Times New Roman"/>
          <w:sz w:val="28"/>
          <w:szCs w:val="28"/>
        </w:rPr>
        <w:t>Различение звука и буквы: буква как знак зву</w:t>
      </w:r>
      <w:r w:rsidRPr="008E7679">
        <w:rPr>
          <w:rFonts w:ascii="Times New Roman" w:hAnsi="Times New Roman" w:cs="Times New Roman"/>
          <w:spacing w:val="2"/>
          <w:sz w:val="28"/>
          <w:szCs w:val="28"/>
        </w:rPr>
        <w:t>ка.</w:t>
      </w:r>
      <w:r w:rsidRPr="008E7679">
        <w:rPr>
          <w:rFonts w:ascii="Times New Roman" w:hAnsi="Times New Roman" w:cs="Times New Roman"/>
          <w:spacing w:val="-2"/>
          <w:sz w:val="28"/>
          <w:szCs w:val="28"/>
        </w:rPr>
        <w:t xml:space="preserve"> </w:t>
      </w:r>
      <w:r w:rsidRPr="008E7679">
        <w:rPr>
          <w:rFonts w:ascii="Times New Roman" w:hAnsi="Times New Roman" w:cs="Times New Roman"/>
          <w:spacing w:val="2"/>
          <w:sz w:val="28"/>
          <w:szCs w:val="28"/>
        </w:rPr>
        <w:t xml:space="preserve">Овладение позиционным способом обозначения звуков </w:t>
      </w:r>
      <w:r w:rsidRPr="008E7679">
        <w:rPr>
          <w:rFonts w:ascii="Times New Roman" w:hAnsi="Times New Roman" w:cs="Times New Roman"/>
          <w:sz w:val="28"/>
          <w:szCs w:val="28"/>
        </w:rPr>
        <w:t>буквами.</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spacing w:val="-2"/>
          <w:sz w:val="28"/>
          <w:szCs w:val="28"/>
        </w:rPr>
        <w:t>Обозначение на пись</w:t>
      </w:r>
      <w:r w:rsidRPr="008E7679">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8E7679">
        <w:rPr>
          <w:rFonts w:ascii="Times New Roman" w:hAnsi="Times New Roman" w:cs="Times New Roman"/>
          <w:b/>
          <w:bCs/>
          <w:i/>
          <w:iCs/>
          <w:sz w:val="28"/>
          <w:szCs w:val="28"/>
        </w:rPr>
        <w:t xml:space="preserve">е, ё, ю, я. </w:t>
      </w:r>
      <w:r w:rsidRPr="008E7679">
        <w:rPr>
          <w:rFonts w:ascii="Times New Roman" w:hAnsi="Times New Roman" w:cs="Times New Roman"/>
          <w:sz w:val="28"/>
          <w:szCs w:val="28"/>
        </w:rPr>
        <w:t>Мягкий знак</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8E7679">
        <w:rPr>
          <w:rFonts w:ascii="Times New Roman" w:hAnsi="Times New Roman" w:cs="Times New Roman"/>
          <w:i/>
          <w:iCs/>
          <w:sz w:val="28"/>
          <w:szCs w:val="28"/>
        </w:rPr>
        <w:t>ъ</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 xml:space="preserve">и </w:t>
      </w:r>
      <w:r w:rsidRPr="008E7679">
        <w:rPr>
          <w:rFonts w:ascii="Times New Roman" w:hAnsi="Times New Roman" w:cs="Times New Roman"/>
          <w:i/>
          <w:iCs/>
          <w:sz w:val="28"/>
          <w:szCs w:val="28"/>
        </w:rPr>
        <w:t>ь</w:t>
      </w:r>
      <w:r w:rsidRPr="008E7679">
        <w:rPr>
          <w:rFonts w:ascii="Times New Roman" w:hAnsi="Times New Roman" w:cs="Times New Roman"/>
          <w:b/>
          <w:bCs/>
          <w:sz w:val="28"/>
          <w:szCs w:val="28"/>
        </w:rPr>
        <w:t>.</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4"/>
          <w:sz w:val="28"/>
          <w:szCs w:val="28"/>
        </w:rPr>
        <w:lastRenderedPageBreak/>
        <w:t xml:space="preserve">Установление соотношения звукового и буквенного состава </w:t>
      </w:r>
      <w:r w:rsidRPr="008E7679">
        <w:rPr>
          <w:rFonts w:ascii="Times New Roman" w:hAnsi="Times New Roman" w:cs="Times New Roman"/>
          <w:sz w:val="28"/>
          <w:szCs w:val="28"/>
        </w:rPr>
        <w:t xml:space="preserve">слова в словах типа </w:t>
      </w:r>
      <w:r w:rsidRPr="008E7679">
        <w:rPr>
          <w:rFonts w:ascii="Times New Roman" w:hAnsi="Times New Roman" w:cs="Times New Roman"/>
          <w:i/>
          <w:iCs/>
          <w:sz w:val="28"/>
          <w:szCs w:val="28"/>
        </w:rPr>
        <w:t>стол, конь</w:t>
      </w:r>
      <w:r w:rsidRPr="008E7679">
        <w:rPr>
          <w:rFonts w:ascii="Times New Roman" w:hAnsi="Times New Roman" w:cs="Times New Roman"/>
          <w:sz w:val="28"/>
          <w:szCs w:val="28"/>
        </w:rPr>
        <w:t xml:space="preserve">; в словах с йотированными </w:t>
      </w:r>
      <w:r w:rsidRPr="008E7679">
        <w:rPr>
          <w:rFonts w:ascii="Times New Roman" w:hAnsi="Times New Roman" w:cs="Times New Roman"/>
          <w:spacing w:val="-4"/>
          <w:sz w:val="28"/>
          <w:szCs w:val="28"/>
        </w:rPr>
        <w:t xml:space="preserve">гласными </w:t>
      </w:r>
      <w:r w:rsidRPr="008E7679">
        <w:rPr>
          <w:rFonts w:ascii="Times New Roman" w:hAnsi="Times New Roman" w:cs="Times New Roman"/>
          <w:b/>
          <w:bCs/>
          <w:i/>
          <w:iCs/>
          <w:spacing w:val="-4"/>
          <w:sz w:val="28"/>
          <w:szCs w:val="28"/>
        </w:rPr>
        <w:t>е</w:t>
      </w:r>
      <w:r w:rsidRPr="008E7679">
        <w:rPr>
          <w:rFonts w:ascii="Times New Roman" w:hAnsi="Times New Roman" w:cs="Times New Roman"/>
          <w:b/>
          <w:bCs/>
          <w:spacing w:val="-4"/>
          <w:sz w:val="28"/>
          <w:szCs w:val="28"/>
        </w:rPr>
        <w:t xml:space="preserve">, </w:t>
      </w:r>
      <w:r w:rsidRPr="008E7679">
        <w:rPr>
          <w:rFonts w:ascii="Times New Roman" w:hAnsi="Times New Roman" w:cs="Times New Roman"/>
          <w:b/>
          <w:bCs/>
          <w:i/>
          <w:iCs/>
          <w:spacing w:val="-4"/>
          <w:sz w:val="28"/>
          <w:szCs w:val="28"/>
        </w:rPr>
        <w:t>ё</w:t>
      </w:r>
      <w:r w:rsidRPr="008E7679">
        <w:rPr>
          <w:rFonts w:ascii="Times New Roman" w:hAnsi="Times New Roman" w:cs="Times New Roman"/>
          <w:b/>
          <w:bCs/>
          <w:spacing w:val="-4"/>
          <w:sz w:val="28"/>
          <w:szCs w:val="28"/>
        </w:rPr>
        <w:t xml:space="preserve">, </w:t>
      </w:r>
      <w:r w:rsidRPr="008E7679">
        <w:rPr>
          <w:rFonts w:ascii="Times New Roman" w:hAnsi="Times New Roman" w:cs="Times New Roman"/>
          <w:b/>
          <w:bCs/>
          <w:i/>
          <w:iCs/>
          <w:spacing w:val="-4"/>
          <w:sz w:val="28"/>
          <w:szCs w:val="28"/>
        </w:rPr>
        <w:t>ю</w:t>
      </w:r>
      <w:r w:rsidRPr="008E7679">
        <w:rPr>
          <w:rFonts w:ascii="Times New Roman" w:hAnsi="Times New Roman" w:cs="Times New Roman"/>
          <w:b/>
          <w:bCs/>
          <w:spacing w:val="-4"/>
          <w:sz w:val="28"/>
          <w:szCs w:val="28"/>
        </w:rPr>
        <w:t xml:space="preserve">, </w:t>
      </w:r>
      <w:r w:rsidRPr="008E7679">
        <w:rPr>
          <w:rFonts w:ascii="Times New Roman" w:hAnsi="Times New Roman" w:cs="Times New Roman"/>
          <w:b/>
          <w:bCs/>
          <w:i/>
          <w:iCs/>
          <w:spacing w:val="-4"/>
          <w:sz w:val="28"/>
          <w:szCs w:val="28"/>
        </w:rPr>
        <w:t>я</w:t>
      </w:r>
      <w:r w:rsidRPr="008E7679">
        <w:rPr>
          <w:rFonts w:ascii="Times New Roman" w:hAnsi="Times New Roman" w:cs="Times New Roman"/>
          <w:spacing w:val="-4"/>
          <w:sz w:val="28"/>
          <w:szCs w:val="28"/>
        </w:rPr>
        <w:t>;</w:t>
      </w:r>
      <w:r w:rsidRPr="008E7679">
        <w:rPr>
          <w:rFonts w:ascii="Times New Roman" w:hAnsi="Times New Roman" w:cs="Times New Roman"/>
          <w:b/>
          <w:bCs/>
          <w:spacing w:val="-4"/>
          <w:sz w:val="28"/>
          <w:szCs w:val="28"/>
        </w:rPr>
        <w:t xml:space="preserve"> </w:t>
      </w:r>
      <w:r w:rsidRPr="008E7679">
        <w:rPr>
          <w:rFonts w:ascii="Times New Roman" w:hAnsi="Times New Roman" w:cs="Times New Roman"/>
          <w:spacing w:val="-4"/>
          <w:sz w:val="28"/>
          <w:szCs w:val="28"/>
        </w:rPr>
        <w:t>в словах с непроизносимыми согласными.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Знакомство с русским алфавитом как последовательностью букв. </w:t>
      </w:r>
      <w:r w:rsidRPr="008E7679">
        <w:rPr>
          <w:rFonts w:ascii="Times New Roman" w:hAnsi="Times New Roman" w:cs="Times New Roman"/>
          <w:spacing w:val="2"/>
          <w:sz w:val="28"/>
          <w:szCs w:val="28"/>
        </w:rPr>
        <w:t xml:space="preserve">Знание алфавита: правильное название букв, знание их </w:t>
      </w:r>
      <w:r w:rsidRPr="008E7679">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sz w:val="28"/>
          <w:szCs w:val="28"/>
        </w:rPr>
        <w:t xml:space="preserve">Состав слова (морфемика). </w:t>
      </w:r>
      <w:r w:rsidRPr="008E7679">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Представление о значении суффиксов и приставок</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F61B52" w:rsidRPr="008E7679" w:rsidRDefault="00F61B52" w:rsidP="00951472">
      <w:pPr>
        <w:spacing w:after="0" w:line="360" w:lineRule="auto"/>
        <w:ind w:firstLine="709"/>
        <w:jc w:val="both"/>
        <w:rPr>
          <w:rFonts w:ascii="Times New Roman" w:hAnsi="Times New Roman" w:cs="Times New Roman"/>
          <w:i/>
          <w:iCs/>
          <w:sz w:val="28"/>
          <w:szCs w:val="28"/>
        </w:rPr>
      </w:pPr>
      <w:r w:rsidRPr="008E7679">
        <w:rPr>
          <w:rFonts w:ascii="Times New Roman" w:hAnsi="Times New Roman" w:cs="Times New Roman"/>
          <w:sz w:val="28"/>
          <w:szCs w:val="28"/>
        </w:rPr>
        <w:t>Различение изменяемых и неизменяемых слов.</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Разбор слова по составу.</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sz w:val="28"/>
          <w:szCs w:val="28"/>
        </w:rPr>
        <w:t xml:space="preserve">Морфология. </w:t>
      </w:r>
      <w:r w:rsidRPr="008E7679">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Деление частей речи на самостоятельные и служебные.</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Имя существительное</w:t>
      </w:r>
      <w:r w:rsidRPr="008E7679">
        <w:rPr>
          <w:rFonts w:ascii="Times New Roman" w:hAnsi="Times New Roman" w:cs="Times New Roman"/>
          <w:sz w:val="28"/>
          <w:szCs w:val="28"/>
        </w:rPr>
        <w:t>. Его значение и употребление в речи. Вопросы, р</w:t>
      </w:r>
      <w:r w:rsidRPr="008E7679">
        <w:rPr>
          <w:rFonts w:ascii="Times New Roman" w:hAnsi="Times New Roman" w:cs="Times New Roman"/>
          <w:spacing w:val="2"/>
          <w:sz w:val="28"/>
          <w:szCs w:val="28"/>
        </w:rPr>
        <w:t xml:space="preserve">азличение имён </w:t>
      </w:r>
      <w:r w:rsidRPr="008E7679">
        <w:rPr>
          <w:rFonts w:ascii="Times New Roman" w:hAnsi="Times New Roman" w:cs="Times New Roman"/>
          <w:sz w:val="28"/>
          <w:szCs w:val="28"/>
        </w:rPr>
        <w:t xml:space="preserve">существительных, отвечающих на вопросы «кто?» и «что?». </w:t>
      </w:r>
      <w:r w:rsidRPr="008E7679">
        <w:rPr>
          <w:rFonts w:ascii="Times New Roman" w:hAnsi="Times New Roman" w:cs="Times New Roman"/>
          <w:spacing w:val="2"/>
          <w:sz w:val="28"/>
          <w:szCs w:val="28"/>
        </w:rPr>
        <w:t>Умение опознавать имена собственные</w:t>
      </w:r>
      <w:r w:rsidRPr="008E7679">
        <w:rPr>
          <w:rFonts w:ascii="Times New Roman" w:hAnsi="Times New Roman" w:cs="Times New Roman"/>
          <w:sz w:val="28"/>
          <w:szCs w:val="28"/>
        </w:rPr>
        <w:t>.</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Род существительных: мужской, женский, средний. </w:t>
      </w:r>
      <w:r w:rsidRPr="008E7679">
        <w:rPr>
          <w:rFonts w:ascii="Times New Roman" w:hAnsi="Times New Roman" w:cs="Times New Roman"/>
          <w:spacing w:val="2"/>
          <w:sz w:val="28"/>
          <w:szCs w:val="28"/>
        </w:rPr>
        <w:t xml:space="preserve">Различение имён существительных мужского, женского и </w:t>
      </w:r>
      <w:r w:rsidRPr="008E7679">
        <w:rPr>
          <w:rFonts w:ascii="Times New Roman" w:hAnsi="Times New Roman" w:cs="Times New Roman"/>
          <w:sz w:val="28"/>
          <w:szCs w:val="28"/>
        </w:rPr>
        <w:t>среднего рода.</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Изменение имен существительных по числам. </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8E7679">
        <w:rPr>
          <w:rFonts w:ascii="Times New Roman" w:hAnsi="Times New Roman" w:cs="Times New Roman"/>
          <w:spacing w:val="2"/>
          <w:sz w:val="28"/>
          <w:szCs w:val="28"/>
        </w:rPr>
        <w:t>Определение паде</w:t>
      </w:r>
      <w:r w:rsidRPr="008E7679">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Склонение имен существительных во множественном числе. </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Морфологический разбор имён существительных.</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Имя прилагательное</w:t>
      </w:r>
      <w:r w:rsidRPr="008E7679">
        <w:rPr>
          <w:rFonts w:ascii="Times New Roman" w:hAnsi="Times New Roman" w:cs="Times New Roman"/>
          <w:sz w:val="28"/>
          <w:szCs w:val="28"/>
        </w:rPr>
        <w:t xml:space="preserve">. Его значение </w:t>
      </w:r>
      <w:r w:rsidRPr="008E7679">
        <w:rPr>
          <w:rFonts w:ascii="Times New Roman" w:hAnsi="Times New Roman" w:cs="Times New Roman"/>
          <w:spacing w:val="2"/>
          <w:sz w:val="28"/>
          <w:szCs w:val="28"/>
        </w:rPr>
        <w:t>и употребление в речи</w:t>
      </w:r>
      <w:r w:rsidRPr="008E7679">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8E7679">
        <w:rPr>
          <w:rFonts w:ascii="Times New Roman" w:hAnsi="Times New Roman" w:cs="Times New Roman"/>
          <w:i/>
          <w:iCs/>
          <w:sz w:val="28"/>
          <w:szCs w:val="28"/>
        </w:rPr>
        <w:t>ий, -ья, -ье, -ов, -ин</w:t>
      </w:r>
      <w:r w:rsidRPr="008E7679">
        <w:rPr>
          <w:rFonts w:ascii="Times New Roman" w:hAnsi="Times New Roman" w:cs="Times New Roman"/>
          <w:sz w:val="28"/>
          <w:szCs w:val="28"/>
        </w:rPr>
        <w:t>). Морфологический разбор имён прилагательных</w:t>
      </w:r>
      <w:r w:rsidRPr="008E7679">
        <w:rPr>
          <w:rFonts w:ascii="Times New Roman" w:hAnsi="Times New Roman" w:cs="Times New Roman"/>
          <w:i/>
          <w:iCs/>
          <w:sz w:val="28"/>
          <w:szCs w:val="28"/>
        </w:rPr>
        <w:t>.</w:t>
      </w:r>
    </w:p>
    <w:p w:rsidR="00F61B52" w:rsidRPr="008E7679" w:rsidRDefault="00F61B52" w:rsidP="00951472">
      <w:pPr>
        <w:spacing w:after="0" w:line="360" w:lineRule="auto"/>
        <w:ind w:firstLine="709"/>
        <w:jc w:val="both"/>
        <w:rPr>
          <w:rFonts w:ascii="Times New Roman" w:hAnsi="Times New Roman" w:cs="Times New Roman"/>
          <w:i/>
          <w:iCs/>
          <w:sz w:val="28"/>
          <w:szCs w:val="28"/>
        </w:rPr>
      </w:pPr>
      <w:r w:rsidRPr="008E7679">
        <w:rPr>
          <w:rFonts w:ascii="Times New Roman" w:hAnsi="Times New Roman" w:cs="Times New Roman"/>
          <w:i/>
          <w:iCs/>
          <w:sz w:val="28"/>
          <w:szCs w:val="28"/>
        </w:rPr>
        <w:t>Местоимение</w:t>
      </w:r>
      <w:r w:rsidRPr="008E7679">
        <w:rPr>
          <w:rFonts w:ascii="Times New Roman" w:hAnsi="Times New Roman" w:cs="Times New Roman"/>
          <w:sz w:val="28"/>
          <w:szCs w:val="28"/>
        </w:rPr>
        <w:t>. Общее представление о местоимении. Личные местоимения, значение и употребление в речи.</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Личные местоимения 1, 2, 3­го лица единственного и множественного числа.</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 xml:space="preserve">Склонение личных местоимений. Правильное употребление местоимений в речи </w:t>
      </w:r>
      <w:r w:rsidRPr="008E7679">
        <w:rPr>
          <w:rFonts w:ascii="Times New Roman" w:hAnsi="Times New Roman" w:cs="Times New Roman"/>
          <w:i/>
          <w:iCs/>
          <w:sz w:val="28"/>
          <w:szCs w:val="28"/>
        </w:rPr>
        <w:t>(меня, мною, у него, с ней, о нем).</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Глагол.</w:t>
      </w:r>
      <w:r w:rsidRPr="008E7679">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8E7679">
        <w:rPr>
          <w:rFonts w:ascii="Times New Roman" w:hAnsi="Times New Roman" w:cs="Times New Roman"/>
          <w:spacing w:val="2"/>
          <w:sz w:val="28"/>
          <w:szCs w:val="28"/>
        </w:rPr>
        <w:t xml:space="preserve">Способы определения I </w:t>
      </w:r>
      <w:r w:rsidRPr="008E7679">
        <w:rPr>
          <w:rFonts w:ascii="Times New Roman" w:hAnsi="Times New Roman" w:cs="Times New Roman"/>
          <w:sz w:val="28"/>
          <w:szCs w:val="28"/>
        </w:rPr>
        <w:t>и II спряжения глаголов (практическое овладение). Изменение глаголов в прошедшем времени по родам и числам. Морфологический разбор глаголов</w:t>
      </w:r>
      <w:r w:rsidRPr="008E7679">
        <w:rPr>
          <w:rFonts w:ascii="Times New Roman" w:hAnsi="Times New Roman" w:cs="Times New Roman"/>
          <w:i/>
          <w:iCs/>
          <w:sz w:val="28"/>
          <w:szCs w:val="28"/>
        </w:rPr>
        <w:t>.</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i/>
          <w:iCs/>
          <w:spacing w:val="-4"/>
          <w:sz w:val="28"/>
          <w:szCs w:val="28"/>
        </w:rPr>
        <w:t>Предлог.</w:t>
      </w:r>
      <w:r w:rsidRPr="008E7679">
        <w:rPr>
          <w:rFonts w:ascii="Times New Roman" w:hAnsi="Times New Roman" w:cs="Times New Roman"/>
          <w:spacing w:val="-4"/>
          <w:sz w:val="28"/>
          <w:szCs w:val="28"/>
        </w:rPr>
        <w:t xml:space="preserve"> Знакомство с наиболее употребительными пред</w:t>
      </w:r>
      <w:r w:rsidRPr="008E7679">
        <w:rPr>
          <w:rFonts w:ascii="Times New Roman" w:hAnsi="Times New Roman" w:cs="Times New Roman"/>
          <w:sz w:val="28"/>
          <w:szCs w:val="28"/>
        </w:rPr>
        <w:t>логами.</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Функция предлогов: образование падежных форм имён существительных и местоимений.</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Отличие предлогов от приставок.</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sz w:val="28"/>
          <w:szCs w:val="28"/>
        </w:rPr>
        <w:t>Лексика</w:t>
      </w:r>
      <w:r w:rsidRPr="008E7679">
        <w:rPr>
          <w:rStyle w:val="14"/>
          <w:b/>
          <w:bCs/>
          <w:spacing w:val="2"/>
          <w:sz w:val="28"/>
          <w:szCs w:val="28"/>
        </w:rPr>
        <w:footnoteReference w:id="17"/>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Выявление слов, значение которых требует уточнения. Определение значения слова по тексту или уточнение зна</w:t>
      </w:r>
      <w:r w:rsidRPr="008E7679">
        <w:rPr>
          <w:rFonts w:ascii="Times New Roman" w:hAnsi="Times New Roman" w:cs="Times New Roman"/>
          <w:spacing w:val="2"/>
          <w:sz w:val="28"/>
          <w:szCs w:val="28"/>
        </w:rPr>
        <w:t xml:space="preserve">чения с помощью толкового словаря. Представление об </w:t>
      </w:r>
      <w:r w:rsidRPr="008E7679">
        <w:rPr>
          <w:rFonts w:ascii="Times New Roman" w:hAnsi="Times New Roman" w:cs="Times New Roman"/>
          <w:sz w:val="28"/>
          <w:szCs w:val="28"/>
        </w:rPr>
        <w:t xml:space="preserve">однозначных и многозначных словах, о </w:t>
      </w:r>
      <w:r w:rsidRPr="008E7679">
        <w:rPr>
          <w:rFonts w:ascii="Times New Roman" w:hAnsi="Times New Roman" w:cs="Times New Roman"/>
          <w:sz w:val="28"/>
          <w:szCs w:val="28"/>
        </w:rPr>
        <w:lastRenderedPageBreak/>
        <w:t>прямом и переносном значении слова. Наблюдение за использованием в речи синонимов и антонимов.</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b/>
          <w:bCs/>
          <w:spacing w:val="2"/>
          <w:sz w:val="28"/>
          <w:szCs w:val="28"/>
        </w:rPr>
        <w:t xml:space="preserve">Синтаксис. </w:t>
      </w:r>
      <w:r w:rsidRPr="008E7679">
        <w:rPr>
          <w:rFonts w:ascii="Times New Roman" w:hAnsi="Times New Roman" w:cs="Times New Roman"/>
          <w:spacing w:val="2"/>
          <w:sz w:val="28"/>
          <w:szCs w:val="28"/>
        </w:rPr>
        <w:t xml:space="preserve">Различение предложения, словосочетания, </w:t>
      </w:r>
      <w:r w:rsidRPr="008E7679">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8E7679">
        <w:rPr>
          <w:rFonts w:ascii="Times New Roman" w:hAnsi="Times New Roman" w:cs="Times New Roman"/>
          <w:spacing w:val="2"/>
          <w:sz w:val="28"/>
          <w:szCs w:val="28"/>
        </w:rPr>
        <w:t>Нахождение главных членов предложения.</w:t>
      </w:r>
      <w:r w:rsidRPr="008E7679">
        <w:rPr>
          <w:rFonts w:ascii="Times New Roman" w:hAnsi="Times New Roman" w:cs="Times New Roman"/>
          <w:sz w:val="28"/>
          <w:szCs w:val="28"/>
        </w:rPr>
        <w:t xml:space="preserve"> Различение главных и второстепенных членов </w:t>
      </w:r>
      <w:r w:rsidRPr="008E7679">
        <w:rPr>
          <w:rFonts w:ascii="Times New Roman" w:hAnsi="Times New Roman" w:cs="Times New Roman"/>
          <w:spacing w:val="2"/>
          <w:sz w:val="28"/>
          <w:szCs w:val="28"/>
        </w:rPr>
        <w:t xml:space="preserve">предложения. Установление связи (при помощи смысловых </w:t>
      </w:r>
      <w:r w:rsidRPr="008E7679">
        <w:rPr>
          <w:rFonts w:ascii="Times New Roman" w:hAnsi="Times New Roman" w:cs="Times New Roman"/>
          <w:sz w:val="28"/>
          <w:szCs w:val="28"/>
        </w:rPr>
        <w:t>вопросов) между словами в словосочетании и предложении.</w:t>
      </w:r>
    </w:p>
    <w:p w:rsidR="00F61B52" w:rsidRPr="008E7679" w:rsidRDefault="00F61B52" w:rsidP="00951472">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Предложения с однородными членами с союзами </w:t>
      </w:r>
      <w:r w:rsidRPr="008E7679">
        <w:rPr>
          <w:rFonts w:ascii="Times New Roman" w:hAnsi="Times New Roman" w:cs="Times New Roman"/>
          <w:i/>
          <w:iCs/>
          <w:sz w:val="28"/>
          <w:szCs w:val="28"/>
        </w:rPr>
        <w:t>и</w:t>
      </w:r>
      <w:r w:rsidRPr="008E7679">
        <w:rPr>
          <w:rFonts w:ascii="Times New Roman" w:hAnsi="Times New Roman" w:cs="Times New Roman"/>
          <w:sz w:val="28"/>
          <w:szCs w:val="28"/>
        </w:rPr>
        <w:t xml:space="preserve"> (без перечисления), </w:t>
      </w:r>
      <w:r w:rsidRPr="008E7679">
        <w:rPr>
          <w:rFonts w:ascii="Times New Roman" w:hAnsi="Times New Roman" w:cs="Times New Roman"/>
          <w:i/>
          <w:iCs/>
          <w:sz w:val="28"/>
          <w:szCs w:val="28"/>
        </w:rPr>
        <w:t xml:space="preserve">а, но </w:t>
      </w:r>
      <w:r w:rsidRPr="008E7679">
        <w:rPr>
          <w:rFonts w:ascii="Times New Roman" w:hAnsi="Times New Roman" w:cs="Times New Roman"/>
          <w:sz w:val="28"/>
          <w:szCs w:val="28"/>
        </w:rPr>
        <w:t>и без союзов. Ис</w:t>
      </w:r>
      <w:r w:rsidRPr="008E7679">
        <w:rPr>
          <w:rFonts w:ascii="Times New Roman" w:hAnsi="Times New Roman" w:cs="Times New Roman"/>
          <w:spacing w:val="-2"/>
          <w:sz w:val="28"/>
          <w:szCs w:val="28"/>
        </w:rPr>
        <w:t>пользование интонации перечисления в предложениях с одно</w:t>
      </w:r>
      <w:r w:rsidRPr="008E7679">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8E7679">
        <w:rPr>
          <w:rFonts w:ascii="Times New Roman" w:hAnsi="Times New Roman" w:cs="Times New Roman"/>
          <w:i/>
          <w:iCs/>
          <w:sz w:val="28"/>
          <w:szCs w:val="28"/>
        </w:rPr>
        <w:t>и, а, но</w:t>
      </w:r>
      <w:r w:rsidRPr="008E7679">
        <w:rPr>
          <w:rFonts w:ascii="Times New Roman" w:hAnsi="Times New Roman" w:cs="Times New Roman"/>
          <w:sz w:val="28"/>
          <w:szCs w:val="28"/>
        </w:rPr>
        <w:t xml:space="preserve">. </w:t>
      </w:r>
    </w:p>
    <w:p w:rsidR="00F61B52" w:rsidRPr="008E7679" w:rsidRDefault="00F61B52" w:rsidP="00951472">
      <w:pPr>
        <w:spacing w:after="0" w:line="360" w:lineRule="auto"/>
        <w:ind w:firstLine="709"/>
        <w:jc w:val="both"/>
        <w:rPr>
          <w:rFonts w:ascii="Times New Roman" w:hAnsi="Times New Roman" w:cs="Times New Roman"/>
          <w:i/>
          <w:iCs/>
          <w:sz w:val="28"/>
          <w:szCs w:val="28"/>
        </w:rPr>
      </w:pPr>
      <w:r w:rsidRPr="008E7679">
        <w:rPr>
          <w:rFonts w:ascii="Times New Roman" w:hAnsi="Times New Roman" w:cs="Times New Roman"/>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8E7679">
        <w:rPr>
          <w:rFonts w:ascii="Times New Roman" w:hAnsi="Times New Roman" w:cs="Times New Roman"/>
          <w:i/>
          <w:iCs/>
          <w:sz w:val="28"/>
          <w:szCs w:val="28"/>
        </w:rPr>
        <w:t xml:space="preserve">и, а, но.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Орфография и пунктуация.</w:t>
      </w:r>
      <w:r w:rsidRPr="008E7679">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Применение правил правописания:</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сочетания </w:t>
      </w:r>
      <w:r w:rsidRPr="008E7679">
        <w:rPr>
          <w:rFonts w:ascii="Times New Roman" w:hAnsi="Times New Roman" w:cs="Times New Roman"/>
          <w:b/>
          <w:bCs/>
          <w:i/>
          <w:iCs/>
          <w:sz w:val="28"/>
          <w:szCs w:val="28"/>
        </w:rPr>
        <w:t>жи—ши</w:t>
      </w:r>
      <w:r w:rsidRPr="008E7679">
        <w:rPr>
          <w:rStyle w:val="14"/>
          <w:spacing w:val="2"/>
          <w:sz w:val="28"/>
          <w:szCs w:val="28"/>
        </w:rPr>
        <w:footnoteReference w:id="18"/>
      </w:r>
      <w:r w:rsidRPr="008E7679">
        <w:rPr>
          <w:rFonts w:ascii="Times New Roman" w:hAnsi="Times New Roman" w:cs="Times New Roman"/>
          <w:b/>
          <w:bCs/>
          <w:i/>
          <w:iCs/>
          <w:sz w:val="28"/>
          <w:szCs w:val="28"/>
        </w:rPr>
        <w:t xml:space="preserve">, ча—ща, чу—щу </w:t>
      </w:r>
      <w:r w:rsidRPr="008E7679">
        <w:rPr>
          <w:rFonts w:ascii="Times New Roman" w:hAnsi="Times New Roman" w:cs="Times New Roman"/>
          <w:sz w:val="28"/>
          <w:szCs w:val="28"/>
        </w:rPr>
        <w:t>в положении под ударением;</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сочетания </w:t>
      </w:r>
      <w:r w:rsidRPr="008E7679">
        <w:rPr>
          <w:rFonts w:ascii="Times New Roman" w:hAnsi="Times New Roman" w:cs="Times New Roman"/>
          <w:b/>
          <w:bCs/>
          <w:i/>
          <w:iCs/>
          <w:sz w:val="28"/>
          <w:szCs w:val="28"/>
        </w:rPr>
        <w:t>чк—чн, чт, щн</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перенос слов;</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прописная буква в начале предложения, в именах собственных;</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lastRenderedPageBreak/>
        <w:t>проверяемые безударные гласные в корне слова;</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парные звонкие и глухие согласные в корне слова;</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непроизносимые согласные;</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непроверяемые гласные и согласные в корне слова (на ограниченном перечне слов);</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гласные и согласные в неизменяемых на письме при</w:t>
      </w:r>
      <w:r w:rsidRPr="008E7679">
        <w:rPr>
          <w:rFonts w:ascii="Times New Roman" w:hAnsi="Times New Roman" w:cs="Times New Roman"/>
          <w:sz w:val="28"/>
          <w:szCs w:val="28"/>
        </w:rPr>
        <w:t>ставках;</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разделительные </w:t>
      </w:r>
      <w:r w:rsidRPr="008E7679">
        <w:rPr>
          <w:rFonts w:ascii="Times New Roman" w:hAnsi="Times New Roman" w:cs="Times New Roman"/>
          <w:b/>
          <w:bCs/>
          <w:i/>
          <w:iCs/>
          <w:sz w:val="28"/>
          <w:szCs w:val="28"/>
        </w:rPr>
        <w:t xml:space="preserve">ъ </w:t>
      </w:r>
      <w:r w:rsidRPr="008E7679">
        <w:rPr>
          <w:rFonts w:ascii="Times New Roman" w:hAnsi="Times New Roman" w:cs="Times New Roman"/>
          <w:sz w:val="28"/>
          <w:szCs w:val="28"/>
        </w:rPr>
        <w:t xml:space="preserve">и </w:t>
      </w:r>
      <w:r w:rsidRPr="008E7679">
        <w:rPr>
          <w:rFonts w:ascii="Times New Roman" w:hAnsi="Times New Roman" w:cs="Times New Roman"/>
          <w:b/>
          <w:bCs/>
          <w:i/>
          <w:iCs/>
          <w:sz w:val="28"/>
          <w:szCs w:val="28"/>
        </w:rPr>
        <w:t>ь</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мягкий знак после шипящих на конце имён существительных (</w:t>
      </w:r>
      <w:r w:rsidRPr="008E7679">
        <w:rPr>
          <w:rFonts w:ascii="Times New Roman" w:hAnsi="Times New Roman" w:cs="Times New Roman"/>
          <w:b/>
          <w:bCs/>
          <w:i/>
          <w:iCs/>
          <w:sz w:val="28"/>
          <w:szCs w:val="28"/>
        </w:rPr>
        <w:t>ночь, нож, рожь, мышь</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pacing w:val="-2"/>
          <w:sz w:val="28"/>
          <w:szCs w:val="28"/>
        </w:rPr>
      </w:pPr>
      <w:r w:rsidRPr="008E7679">
        <w:rPr>
          <w:rFonts w:ascii="Times New Roman" w:hAnsi="Times New Roman" w:cs="Times New Roman"/>
          <w:sz w:val="28"/>
          <w:szCs w:val="28"/>
        </w:rPr>
        <w:t xml:space="preserve">безударные падежные окончания имён существительных </w:t>
      </w:r>
      <w:r w:rsidRPr="008E7679">
        <w:rPr>
          <w:rFonts w:ascii="Times New Roman" w:hAnsi="Times New Roman" w:cs="Times New Roman"/>
          <w:spacing w:val="-2"/>
          <w:sz w:val="28"/>
          <w:szCs w:val="28"/>
        </w:rPr>
        <w:t>(кроме существительных на ­</w:t>
      </w:r>
      <w:r w:rsidRPr="008E7679">
        <w:rPr>
          <w:rFonts w:ascii="Times New Roman" w:hAnsi="Times New Roman" w:cs="Times New Roman"/>
          <w:b/>
          <w:bCs/>
          <w:i/>
          <w:iCs/>
          <w:spacing w:val="-2"/>
          <w:sz w:val="28"/>
          <w:szCs w:val="28"/>
        </w:rPr>
        <w:t>мя, ­ий, ­ья, ­ье, ­ия, ­ов, ­ин</w:t>
      </w:r>
      <w:r w:rsidRPr="008E7679">
        <w:rPr>
          <w:rFonts w:ascii="Times New Roman" w:hAnsi="Times New Roman" w:cs="Times New Roman"/>
          <w:spacing w:val="-2"/>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безударные окончания имён прилагательных;</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раздельное написание предлогов с личными местоиме</w:t>
      </w:r>
      <w:r w:rsidRPr="008E7679">
        <w:rPr>
          <w:rFonts w:ascii="Times New Roman" w:hAnsi="Times New Roman" w:cs="Times New Roman"/>
          <w:sz w:val="28"/>
          <w:szCs w:val="28"/>
        </w:rPr>
        <w:t>ниями;</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b/>
          <w:bCs/>
          <w:i/>
          <w:iCs/>
          <w:sz w:val="28"/>
          <w:szCs w:val="28"/>
        </w:rPr>
        <w:t xml:space="preserve">не </w:t>
      </w:r>
      <w:r w:rsidRPr="008E7679">
        <w:rPr>
          <w:rFonts w:ascii="Times New Roman" w:hAnsi="Times New Roman" w:cs="Times New Roman"/>
          <w:sz w:val="28"/>
          <w:szCs w:val="28"/>
        </w:rPr>
        <w:t>с глаголами;</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мягкий знак после шипящих на конце глаголов в форме 2­го лица единственного числа (</w:t>
      </w:r>
      <w:r w:rsidRPr="008E7679">
        <w:rPr>
          <w:rFonts w:ascii="Times New Roman" w:hAnsi="Times New Roman" w:cs="Times New Roman"/>
          <w:b/>
          <w:bCs/>
          <w:i/>
          <w:iCs/>
          <w:sz w:val="28"/>
          <w:szCs w:val="28"/>
        </w:rPr>
        <w:t>пишешь, учишь</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мягкий знак в глаголах в сочетании ­</w:t>
      </w:r>
      <w:r w:rsidRPr="008E7679">
        <w:rPr>
          <w:rFonts w:ascii="Times New Roman" w:hAnsi="Times New Roman" w:cs="Times New Roman"/>
          <w:b/>
          <w:bCs/>
          <w:i/>
          <w:iCs/>
          <w:sz w:val="28"/>
          <w:szCs w:val="28"/>
        </w:rPr>
        <w:t>ться</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безударные личные окончания глаголов;</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раздельное написание предлогов с другими словами;</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F61B52" w:rsidRPr="008E7679" w:rsidRDefault="00F61B52" w:rsidP="00951472">
      <w:pPr>
        <w:pStyle w:val="af1"/>
        <w:spacing w:line="360" w:lineRule="auto"/>
        <w:ind w:firstLine="709"/>
        <w:rPr>
          <w:rFonts w:ascii="Times New Roman" w:hAnsi="Times New Roman" w:cs="Times New Roman"/>
          <w:b/>
          <w:bCs/>
          <w:sz w:val="28"/>
          <w:szCs w:val="28"/>
        </w:rPr>
      </w:pPr>
      <w:r w:rsidRPr="008E7679">
        <w:rPr>
          <w:rFonts w:ascii="Times New Roman" w:hAnsi="Times New Roman" w:cs="Times New Roman"/>
          <w:sz w:val="28"/>
          <w:szCs w:val="28"/>
        </w:rPr>
        <w:t>знаки препинания (запятая) в предложениях с однородными членами.</w:t>
      </w:r>
    </w:p>
    <w:p w:rsidR="00F61B52" w:rsidRPr="008E7679" w:rsidRDefault="00F61B52" w:rsidP="00951472">
      <w:pPr>
        <w:spacing w:after="0" w:line="360" w:lineRule="auto"/>
        <w:ind w:firstLine="709"/>
        <w:jc w:val="both"/>
        <w:rPr>
          <w:rFonts w:ascii="Times New Roman" w:hAnsi="Times New Roman" w:cs="Times New Roman"/>
          <w:b/>
          <w:bCs/>
          <w:i/>
          <w:iCs/>
          <w:sz w:val="28"/>
          <w:szCs w:val="28"/>
        </w:rPr>
      </w:pPr>
      <w:r w:rsidRPr="008E7679">
        <w:rPr>
          <w:rFonts w:ascii="Times New Roman" w:hAnsi="Times New Roman" w:cs="Times New Roman"/>
          <w:b/>
          <w:bCs/>
          <w:i/>
          <w:iCs/>
          <w:sz w:val="28"/>
          <w:szCs w:val="28"/>
        </w:rPr>
        <w:t>Развитие речи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Осознание ситуации общения: с какой </w:t>
      </w:r>
      <w:r w:rsidRPr="008E7679">
        <w:rPr>
          <w:rFonts w:ascii="Times New Roman" w:hAnsi="Times New Roman" w:cs="Times New Roman"/>
          <w:sz w:val="28"/>
          <w:szCs w:val="28"/>
        </w:rPr>
        <w:t>целью, с кем и где происходит общение.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sz w:val="28"/>
          <w:szCs w:val="28"/>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Практическое овладение устными монологическими выска</w:t>
      </w:r>
      <w:r w:rsidRPr="008E7679">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Типы текстов: описание, повествование, рассуждение, их особенности.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Знакомство с жанрами письма и поздравления.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Создание собственных текстов и корректирование заданных </w:t>
      </w:r>
      <w:r w:rsidRPr="008E7679">
        <w:rPr>
          <w:rFonts w:ascii="Times New Roman" w:hAnsi="Times New Roman" w:cs="Times New Roman"/>
          <w:sz w:val="28"/>
          <w:szCs w:val="28"/>
        </w:rPr>
        <w:t>текстов с учётом точности, правильности, богатства и выра</w:t>
      </w:r>
      <w:r w:rsidRPr="008E7679">
        <w:rPr>
          <w:rFonts w:ascii="Times New Roman" w:hAnsi="Times New Roman" w:cs="Times New Roman"/>
          <w:spacing w:val="2"/>
          <w:sz w:val="28"/>
          <w:szCs w:val="28"/>
        </w:rPr>
        <w:t xml:space="preserve">зительности письменной речи; использование в текстах </w:t>
      </w:r>
      <w:r w:rsidRPr="008E7679">
        <w:rPr>
          <w:rFonts w:ascii="Times New Roman" w:hAnsi="Times New Roman" w:cs="Times New Roman"/>
          <w:sz w:val="28"/>
          <w:szCs w:val="28"/>
        </w:rPr>
        <w:t>синонимов и антонимов.</w:t>
      </w:r>
    </w:p>
    <w:p w:rsidR="00F61B52" w:rsidRPr="008E7679" w:rsidRDefault="00F61B52" w:rsidP="00951472">
      <w:pPr>
        <w:pStyle w:val="af"/>
        <w:spacing w:line="360" w:lineRule="auto"/>
        <w:ind w:firstLine="709"/>
        <w:rPr>
          <w:rFonts w:ascii="Times New Roman" w:hAnsi="Times New Roman" w:cs="Times New Roman"/>
          <w:spacing w:val="-4"/>
          <w:sz w:val="28"/>
          <w:szCs w:val="28"/>
        </w:rPr>
      </w:pPr>
      <w:r w:rsidRPr="008E7679">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61B52" w:rsidRPr="008E7679" w:rsidRDefault="00F61B52" w:rsidP="00951472">
      <w:pPr>
        <w:spacing w:after="0" w:line="360" w:lineRule="auto"/>
        <w:jc w:val="center"/>
        <w:rPr>
          <w:rFonts w:ascii="Times New Roman" w:hAnsi="Times New Roman" w:cs="Times New Roman"/>
          <w:b/>
          <w:bCs/>
          <w:i/>
          <w:iCs/>
          <w:sz w:val="28"/>
          <w:szCs w:val="28"/>
        </w:rPr>
      </w:pPr>
      <w:r w:rsidRPr="008E7679">
        <w:rPr>
          <w:rFonts w:ascii="Times New Roman" w:hAnsi="Times New Roman" w:cs="Times New Roman"/>
          <w:b/>
          <w:bCs/>
          <w:i/>
          <w:iCs/>
          <w:sz w:val="28"/>
          <w:szCs w:val="28"/>
        </w:rPr>
        <w:t>2. Литературное чтение</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Виды речевой и читательской деятельности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Аудирование (слушание). </w:t>
      </w:r>
      <w:r w:rsidRPr="008E7679">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8E7679">
        <w:rPr>
          <w:rFonts w:ascii="Times New Roman" w:hAnsi="Times New Roman" w:cs="Times New Roman"/>
          <w:spacing w:val="2"/>
          <w:sz w:val="28"/>
          <w:szCs w:val="28"/>
        </w:rPr>
        <w:t xml:space="preserve">Адекватное понимание содержания звучащей речи, умение </w:t>
      </w:r>
      <w:r w:rsidRPr="008E7679">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8E7679">
        <w:rPr>
          <w:rFonts w:ascii="Times New Roman" w:hAnsi="Times New Roman" w:cs="Times New Roman"/>
          <w:spacing w:val="2"/>
          <w:sz w:val="28"/>
          <w:szCs w:val="28"/>
        </w:rPr>
        <w:t xml:space="preserve">цели речевого высказывания, умение задавать вопрос по </w:t>
      </w:r>
      <w:r w:rsidRPr="008E7679">
        <w:rPr>
          <w:rFonts w:ascii="Times New Roman" w:hAnsi="Times New Roman" w:cs="Times New Roman"/>
          <w:spacing w:val="2"/>
          <w:sz w:val="28"/>
          <w:szCs w:val="28"/>
        </w:rPr>
        <w:lastRenderedPageBreak/>
        <w:t>услышанному учебному, научно</w:t>
      </w:r>
      <w:r w:rsidRPr="008E7679">
        <w:rPr>
          <w:rFonts w:ascii="Times New Roman" w:hAnsi="Times New Roman" w:cs="Times New Roman"/>
          <w:spacing w:val="2"/>
          <w:sz w:val="28"/>
          <w:szCs w:val="28"/>
        </w:rPr>
        <w:noBreakHyphen/>
        <w:t>познавательному и художе</w:t>
      </w:r>
      <w:r w:rsidRPr="008E7679">
        <w:rPr>
          <w:rFonts w:ascii="Times New Roman" w:hAnsi="Times New Roman" w:cs="Times New Roman"/>
          <w:sz w:val="28"/>
          <w:szCs w:val="28"/>
        </w:rPr>
        <w:t>ственному произведению.</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Чтение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Чтение вслух.</w:t>
      </w:r>
      <w:r w:rsidRPr="008E7679">
        <w:rPr>
          <w:rFonts w:ascii="Times New Roman" w:hAnsi="Times New Roman" w:cs="Times New Roman"/>
          <w:sz w:val="28"/>
          <w:szCs w:val="28"/>
        </w:rPr>
        <w:t xml:space="preserve"> Постепенный переход от слогового к плав</w:t>
      </w:r>
      <w:r w:rsidRPr="008E7679">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E7679">
        <w:rPr>
          <w:rFonts w:ascii="Times New Roman" w:hAnsi="Times New Roman" w:cs="Times New Roman"/>
          <w:sz w:val="28"/>
          <w:szCs w:val="28"/>
        </w:rPr>
        <w:t xml:space="preserve">с интонационным выделением знаков препинания. </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z w:val="28"/>
          <w:szCs w:val="28"/>
        </w:rPr>
        <w:t>Чтение про себя.</w:t>
      </w:r>
      <w:r w:rsidRPr="008E7679">
        <w:rPr>
          <w:rFonts w:ascii="Times New Roman" w:hAnsi="Times New Roman" w:cs="Times New Roman"/>
          <w:sz w:val="28"/>
          <w:szCs w:val="28"/>
        </w:rPr>
        <w:t xml:space="preserve"> Осознание смысла произведения при </w:t>
      </w:r>
      <w:r w:rsidRPr="008E7679">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Работа с разными видами текста.</w:t>
      </w:r>
      <w:r w:rsidRPr="008E7679">
        <w:rPr>
          <w:rFonts w:ascii="Times New Roman" w:hAnsi="Times New Roman" w:cs="Times New Roman"/>
          <w:sz w:val="28"/>
          <w:szCs w:val="28"/>
        </w:rPr>
        <w:t xml:space="preserve"> Общее представление </w:t>
      </w:r>
      <w:r w:rsidRPr="008E7679">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8E7679">
        <w:rPr>
          <w:rFonts w:ascii="Times New Roman" w:hAnsi="Times New Roman" w:cs="Times New Roman"/>
          <w:sz w:val="28"/>
          <w:szCs w:val="28"/>
        </w:rPr>
        <w:t>Определение целей создания этих видов текста. Особенности фольклорного текста.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Самостоятельное </w:t>
      </w:r>
      <w:r w:rsidRPr="008E7679">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Участие в коллективном обсуждении: умение отвечать </w:t>
      </w:r>
      <w:r w:rsidRPr="008E7679">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Библиографическая культура.</w:t>
      </w:r>
      <w:r w:rsidRPr="008E7679">
        <w:rPr>
          <w:rFonts w:ascii="Times New Roman" w:hAnsi="Times New Roman" w:cs="Times New Roman"/>
          <w:spacing w:val="2"/>
          <w:sz w:val="28"/>
          <w:szCs w:val="28"/>
        </w:rPr>
        <w:t xml:space="preserve"> Книга как особый вид </w:t>
      </w:r>
      <w:r w:rsidRPr="008E7679">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8E7679">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8E7679">
        <w:rPr>
          <w:rFonts w:ascii="Times New Roman" w:hAnsi="Times New Roman" w:cs="Times New Roman"/>
          <w:sz w:val="28"/>
          <w:szCs w:val="28"/>
        </w:rPr>
        <w:t>её справочно­иллюстративный материал).</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lastRenderedPageBreak/>
        <w:t>Типы книг (изданий): книга</w:t>
      </w:r>
      <w:r w:rsidRPr="008E7679">
        <w:rPr>
          <w:rFonts w:ascii="Times New Roman" w:hAnsi="Times New Roman" w:cs="Times New Roman"/>
          <w:spacing w:val="-2"/>
          <w:sz w:val="28"/>
          <w:szCs w:val="28"/>
        </w:rPr>
        <w:noBreakHyphen/>
        <w:t>произведение, книга</w:t>
      </w:r>
      <w:r w:rsidRPr="008E7679">
        <w:rPr>
          <w:rFonts w:ascii="Times New Roman" w:hAnsi="Times New Roman" w:cs="Times New Roman"/>
          <w:spacing w:val="-2"/>
          <w:sz w:val="28"/>
          <w:szCs w:val="28"/>
        </w:rPr>
        <w:noBreakHyphen/>
        <w:t xml:space="preserve">сборник, </w:t>
      </w:r>
      <w:r w:rsidRPr="008E7679">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Выбор книг на основе рекомендованного списка, кар</w:t>
      </w:r>
      <w:r w:rsidRPr="008E7679">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Работа с текстом художественного произведения.</w:t>
      </w:r>
      <w:r w:rsidRPr="008E7679">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E7679">
        <w:rPr>
          <w:rFonts w:ascii="Times New Roman" w:hAnsi="Times New Roman" w:cs="Times New Roman"/>
          <w:spacing w:val="2"/>
          <w:sz w:val="28"/>
          <w:szCs w:val="28"/>
        </w:rPr>
        <w:t>текста: своеобразие выразительных средств языка (с помо</w:t>
      </w:r>
      <w:r w:rsidRPr="008E7679">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Понимание нравственного содержания прочитанного, осоз</w:t>
      </w:r>
      <w:r w:rsidRPr="008E7679">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E7679">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E7679">
        <w:rPr>
          <w:rFonts w:ascii="Times New Roman" w:hAnsi="Times New Roman" w:cs="Times New Roman"/>
          <w:sz w:val="28"/>
          <w:szCs w:val="28"/>
        </w:rPr>
        <w:t xml:space="preserve">с </w:t>
      </w:r>
      <w:r w:rsidRPr="008E7679">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E7679">
        <w:rPr>
          <w:rFonts w:ascii="Times New Roman" w:hAnsi="Times New Roman" w:cs="Times New Roman"/>
          <w:sz w:val="28"/>
          <w:szCs w:val="28"/>
        </w:rPr>
        <w:t>пересказ.</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Характеристика героя произведения. Нахож</w:t>
      </w:r>
      <w:r w:rsidRPr="008E7679">
        <w:rPr>
          <w:rFonts w:ascii="Times New Roman" w:hAnsi="Times New Roman" w:cs="Times New Roman"/>
          <w:spacing w:val="2"/>
          <w:sz w:val="28"/>
          <w:szCs w:val="28"/>
        </w:rPr>
        <w:t xml:space="preserve">дение в тексте слов и выражений, характеризующих героя </w:t>
      </w:r>
      <w:r w:rsidRPr="008E7679">
        <w:rPr>
          <w:rFonts w:ascii="Times New Roman" w:hAnsi="Times New Roman" w:cs="Times New Roman"/>
          <w:sz w:val="28"/>
          <w:szCs w:val="28"/>
        </w:rPr>
        <w:t xml:space="preserve">и событие. Анализ (с помощью учителя), мотивы поступка </w:t>
      </w:r>
      <w:r w:rsidRPr="008E7679">
        <w:rPr>
          <w:rFonts w:ascii="Times New Roman" w:hAnsi="Times New Roman" w:cs="Times New Roman"/>
          <w:spacing w:val="2"/>
          <w:sz w:val="28"/>
          <w:szCs w:val="28"/>
        </w:rPr>
        <w:t xml:space="preserve">персонажа. Сопоставление поступков героев по аналогии </w:t>
      </w:r>
      <w:r w:rsidRPr="008E7679">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Подробный пересказ текста: определение главной мыс</w:t>
      </w:r>
      <w:r w:rsidRPr="008E7679">
        <w:rPr>
          <w:rFonts w:ascii="Times New Roman" w:hAnsi="Times New Roman" w:cs="Times New Roman"/>
          <w:sz w:val="28"/>
          <w:szCs w:val="28"/>
        </w:rPr>
        <w:t>ли фрагмента, выделение опорных или ключевых слов, оза</w:t>
      </w:r>
      <w:r w:rsidRPr="008E7679">
        <w:rPr>
          <w:rFonts w:ascii="Times New Roman" w:hAnsi="Times New Roman" w:cs="Times New Roman"/>
          <w:spacing w:val="2"/>
          <w:sz w:val="28"/>
          <w:szCs w:val="28"/>
        </w:rPr>
        <w:t xml:space="preserve">главливание, подробный пересказ </w:t>
      </w:r>
      <w:r w:rsidRPr="008E7679">
        <w:rPr>
          <w:rFonts w:ascii="Times New Roman" w:hAnsi="Times New Roman" w:cs="Times New Roman"/>
          <w:spacing w:val="2"/>
          <w:sz w:val="28"/>
          <w:szCs w:val="28"/>
        </w:rPr>
        <w:lastRenderedPageBreak/>
        <w:t xml:space="preserve">эпизода; деление текста </w:t>
      </w:r>
      <w:r w:rsidRPr="008E7679">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Самостоятельный выборочный пересказ по заданному </w:t>
      </w:r>
      <w:r w:rsidRPr="008E7679">
        <w:rPr>
          <w:rFonts w:ascii="Times New Roman" w:hAnsi="Times New Roman" w:cs="Times New Roman"/>
          <w:sz w:val="28"/>
          <w:szCs w:val="28"/>
        </w:rPr>
        <w:t xml:space="preserve">фрагменту: характеристика героя произведения (отбор слов, </w:t>
      </w:r>
      <w:r w:rsidRPr="008E7679">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E7679">
        <w:rPr>
          <w:rFonts w:ascii="Times New Roman" w:hAnsi="Times New Roman" w:cs="Times New Roman"/>
          <w:sz w:val="28"/>
          <w:szCs w:val="28"/>
        </w:rPr>
        <w:t xml:space="preserve">тексте, позволяющих составить данное описание на основе </w:t>
      </w:r>
      <w:r w:rsidRPr="008E7679">
        <w:rPr>
          <w:rFonts w:ascii="Times New Roman" w:hAnsi="Times New Roman" w:cs="Times New Roman"/>
          <w:spacing w:val="2"/>
          <w:sz w:val="28"/>
          <w:szCs w:val="28"/>
        </w:rPr>
        <w:t xml:space="preserve">текста).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 xml:space="preserve">Работа с учебными, научно­популярными и другими текстами. </w:t>
      </w:r>
      <w:r w:rsidRPr="008E7679">
        <w:rPr>
          <w:rFonts w:ascii="Times New Roman" w:hAnsi="Times New Roman" w:cs="Times New Roman"/>
          <w:spacing w:val="2"/>
          <w:sz w:val="28"/>
          <w:szCs w:val="28"/>
        </w:rPr>
        <w:t xml:space="preserve">Понимание заглавия произведения; адекватное </w:t>
      </w:r>
      <w:r w:rsidRPr="008E7679">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8E7679">
        <w:rPr>
          <w:rFonts w:ascii="Times New Roman" w:hAnsi="Times New Roman" w:cs="Times New Roman"/>
          <w:spacing w:val="2"/>
          <w:sz w:val="28"/>
          <w:szCs w:val="28"/>
        </w:rPr>
        <w:t xml:space="preserve">Воспроизведение текста с опорой </w:t>
      </w:r>
      <w:r w:rsidRPr="008E7679">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Говорение (культура речевого общения)</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E7679">
        <w:rPr>
          <w:rFonts w:ascii="Times New Roman" w:hAnsi="Times New Roman" w:cs="Times New Roman"/>
          <w:spacing w:val="2"/>
          <w:sz w:val="28"/>
          <w:szCs w:val="28"/>
        </w:rPr>
        <w:t xml:space="preserve">перебивая, собеседника и в вежливой форме высказывать </w:t>
      </w:r>
      <w:r w:rsidRPr="008E7679">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8E7679">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Работа со словом (распознание прямого и переносного </w:t>
      </w:r>
      <w:r w:rsidRPr="008E7679">
        <w:rPr>
          <w:rFonts w:ascii="Times New Roman" w:hAnsi="Times New Roman" w:cs="Times New Roman"/>
          <w:spacing w:val="-2"/>
          <w:sz w:val="28"/>
          <w:szCs w:val="28"/>
        </w:rPr>
        <w:t>значения слов, их многозначности), попол</w:t>
      </w:r>
      <w:r w:rsidRPr="008E7679">
        <w:rPr>
          <w:rFonts w:ascii="Times New Roman" w:hAnsi="Times New Roman" w:cs="Times New Roman"/>
          <w:sz w:val="28"/>
          <w:szCs w:val="28"/>
        </w:rPr>
        <w:t>нение активного словарного запаса.</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sz w:val="28"/>
          <w:szCs w:val="28"/>
        </w:rPr>
        <w:t>Монолог как форма речевого высказывания. Монологиче</w:t>
      </w:r>
      <w:r w:rsidRPr="008E7679">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E7679">
        <w:rPr>
          <w:rFonts w:ascii="Times New Roman" w:hAnsi="Times New Roman" w:cs="Times New Roman"/>
          <w:sz w:val="28"/>
          <w:szCs w:val="28"/>
        </w:rPr>
        <w:t>сказывании. Передача содержания прочитанного или прослу</w:t>
      </w:r>
      <w:r w:rsidRPr="008E7679">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8E7679">
        <w:rPr>
          <w:rFonts w:ascii="Times New Roman" w:hAnsi="Times New Roman" w:cs="Times New Roman"/>
          <w:sz w:val="28"/>
          <w:szCs w:val="28"/>
        </w:rPr>
        <w:t>повседневной жизни, от художественного произведения, про</w:t>
      </w:r>
      <w:r w:rsidRPr="008E7679">
        <w:rPr>
          <w:rFonts w:ascii="Times New Roman" w:hAnsi="Times New Roman" w:cs="Times New Roman"/>
          <w:spacing w:val="2"/>
          <w:sz w:val="28"/>
          <w:szCs w:val="28"/>
        </w:rPr>
        <w:t xml:space="preserve">изведения изобразительного искусства) в рассказе </w:t>
      </w:r>
      <w:r w:rsidRPr="008E7679">
        <w:rPr>
          <w:rFonts w:ascii="Times New Roman" w:hAnsi="Times New Roman" w:cs="Times New Roman"/>
          <w:spacing w:val="2"/>
          <w:sz w:val="28"/>
          <w:szCs w:val="28"/>
        </w:rP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Письмо (культура письменной речи)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8E7679">
        <w:rPr>
          <w:rFonts w:ascii="Times New Roman" w:hAnsi="Times New Roman" w:cs="Times New Roman"/>
          <w:spacing w:val="2"/>
          <w:sz w:val="28"/>
          <w:szCs w:val="28"/>
        </w:rPr>
        <w:t>использование выразительных средств языка (сравнение) в мини­сочинениях</w:t>
      </w:r>
      <w:r w:rsidRPr="008E7679">
        <w:rPr>
          <w:rFonts w:ascii="Times New Roman" w:hAnsi="Times New Roman" w:cs="Times New Roman"/>
          <w:sz w:val="28"/>
          <w:szCs w:val="28"/>
        </w:rPr>
        <w:t>, рассказ на заданную тему.</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Круг детского чтения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8E7679">
        <w:rPr>
          <w:rFonts w:ascii="Times New Roman" w:hAnsi="Times New Roman" w:cs="Times New Roman"/>
          <w:spacing w:val="2"/>
          <w:sz w:val="28"/>
          <w:szCs w:val="28"/>
        </w:rPr>
        <w:t xml:space="preserve">но­энциклопедическая литература; детские периодические </w:t>
      </w:r>
      <w:r w:rsidRPr="008E7679">
        <w:rPr>
          <w:rFonts w:ascii="Times New Roman" w:hAnsi="Times New Roman" w:cs="Times New Roman"/>
          <w:sz w:val="28"/>
          <w:szCs w:val="28"/>
        </w:rPr>
        <w:t>издания (по выбору).</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pacing w:val="2"/>
          <w:sz w:val="28"/>
          <w:szCs w:val="28"/>
        </w:rPr>
        <w:t xml:space="preserve">Литературоведческая пропедевтика (практическое </w:t>
      </w:r>
      <w:r w:rsidRPr="008E7679">
        <w:rPr>
          <w:rFonts w:ascii="Times New Roman" w:hAnsi="Times New Roman" w:cs="Times New Roman"/>
          <w:b/>
          <w:bCs/>
          <w:i/>
          <w:iCs/>
          <w:sz w:val="28"/>
          <w:szCs w:val="28"/>
        </w:rPr>
        <w:t>освоение)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Нахождение в тексте, определение значения в художе</w:t>
      </w:r>
      <w:r w:rsidRPr="008E7679">
        <w:rPr>
          <w:rFonts w:ascii="Times New Roman" w:hAnsi="Times New Roman" w:cs="Times New Roman"/>
          <w:sz w:val="28"/>
          <w:szCs w:val="28"/>
        </w:rPr>
        <w:t>ственной речи (с помощью учителя) средств выразительности: синонимов, антонимов, сравнений.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Ориентировка в литературных понятиях: художественное </w:t>
      </w:r>
      <w:r w:rsidRPr="008E7679">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Фольклор и авторские художественные произведения (различение).</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sz w:val="28"/>
          <w:szCs w:val="28"/>
        </w:rPr>
        <w:lastRenderedPageBreak/>
        <w:t>Жанровое разнообразие произведений. Малые фольклор</w:t>
      </w:r>
      <w:r w:rsidRPr="008E7679">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Сказки (о животных, бытовые, волшебные). </w:t>
      </w:r>
      <w:r w:rsidRPr="008E7679">
        <w:rPr>
          <w:rFonts w:ascii="Times New Roman" w:hAnsi="Times New Roman" w:cs="Times New Roman"/>
          <w:spacing w:val="2"/>
          <w:sz w:val="28"/>
          <w:szCs w:val="28"/>
        </w:rPr>
        <w:t xml:space="preserve">Художественные особенности сказок: лексика, построение </w:t>
      </w:r>
      <w:r w:rsidRPr="008E7679">
        <w:rPr>
          <w:rFonts w:ascii="Times New Roman" w:hAnsi="Times New Roman" w:cs="Times New Roman"/>
          <w:sz w:val="28"/>
          <w:szCs w:val="28"/>
        </w:rPr>
        <w:t>(композиция). Литературная (авторская) сказка.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8E7679">
        <w:rPr>
          <w:rFonts w:ascii="Times New Roman" w:hAnsi="Times New Roman" w:cs="Times New Roman"/>
          <w:spacing w:val="2"/>
          <w:sz w:val="28"/>
          <w:szCs w:val="28"/>
        </w:rPr>
        <w:t>вание, драматизация; устное словесное рисование, знаком</w:t>
      </w:r>
      <w:r w:rsidRPr="008E7679">
        <w:rPr>
          <w:rFonts w:ascii="Times New Roman" w:hAnsi="Times New Roman" w:cs="Times New Roman"/>
          <w:sz w:val="28"/>
          <w:szCs w:val="28"/>
        </w:rPr>
        <w:t xml:space="preserve">ство с различными способами работы с деформированным </w:t>
      </w:r>
      <w:r w:rsidRPr="008E7679">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8E7679">
        <w:rPr>
          <w:rFonts w:ascii="Times New Roman" w:hAnsi="Times New Roman" w:cs="Times New Roman"/>
          <w:sz w:val="28"/>
          <w:szCs w:val="28"/>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3. Иностранный язык</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Предметное содержание речи</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Знакомство. </w:t>
      </w:r>
      <w:r w:rsidRPr="008E7679">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8E7679">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8E7679">
        <w:rPr>
          <w:rFonts w:ascii="Times New Roman" w:hAnsi="Times New Roman" w:cs="Times New Roman"/>
          <w:sz w:val="28"/>
          <w:szCs w:val="28"/>
        </w:rPr>
        <w:t xml:space="preserve"> использованием типичных фраз речевого этикета).</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Я и моя семья. </w:t>
      </w:r>
      <w:r w:rsidRPr="008E7679">
        <w:rPr>
          <w:rFonts w:ascii="Times New Roman" w:hAnsi="Times New Roman" w:cs="Times New Roman"/>
          <w:sz w:val="28"/>
          <w:szCs w:val="28"/>
        </w:rPr>
        <w:t>Члены семьи, их имена, возраст, внешность, характер. Мой день (распо</w:t>
      </w:r>
      <w:r w:rsidRPr="008E7679">
        <w:rPr>
          <w:rFonts w:ascii="Times New Roman" w:hAnsi="Times New Roman" w:cs="Times New Roman"/>
          <w:spacing w:val="2"/>
          <w:sz w:val="28"/>
          <w:szCs w:val="28"/>
        </w:rPr>
        <w:t>рядок дня)</w:t>
      </w:r>
      <w:r w:rsidRPr="008E7679">
        <w:rPr>
          <w:rFonts w:ascii="Times New Roman" w:hAnsi="Times New Roman" w:cs="Times New Roman"/>
          <w:i/>
          <w:iCs/>
          <w:spacing w:val="2"/>
          <w:sz w:val="28"/>
          <w:szCs w:val="28"/>
        </w:rPr>
        <w:t xml:space="preserve">. </w:t>
      </w:r>
      <w:r w:rsidRPr="008E7679">
        <w:rPr>
          <w:rFonts w:ascii="Times New Roman" w:hAnsi="Times New Roman" w:cs="Times New Roman"/>
          <w:spacing w:val="2"/>
          <w:sz w:val="28"/>
          <w:szCs w:val="28"/>
        </w:rPr>
        <w:t xml:space="preserve">Любимая еда. </w:t>
      </w:r>
      <w:r w:rsidRPr="008E7679">
        <w:rPr>
          <w:rFonts w:ascii="Times New Roman" w:hAnsi="Times New Roman" w:cs="Times New Roman"/>
          <w:sz w:val="28"/>
          <w:szCs w:val="28"/>
        </w:rPr>
        <w:t xml:space="preserve">Семейные праздники: день рождения, Новый год/Рождество. </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pacing w:val="2"/>
          <w:sz w:val="28"/>
          <w:szCs w:val="28"/>
        </w:rPr>
        <w:t xml:space="preserve">Мир моих увлечений. </w:t>
      </w:r>
      <w:r w:rsidRPr="008E7679">
        <w:rPr>
          <w:rFonts w:ascii="Times New Roman" w:hAnsi="Times New Roman" w:cs="Times New Roman"/>
          <w:spacing w:val="2"/>
          <w:sz w:val="28"/>
          <w:szCs w:val="28"/>
        </w:rPr>
        <w:t xml:space="preserve">Мои любимые занятия. </w:t>
      </w:r>
      <w:r w:rsidRPr="008E7679">
        <w:rPr>
          <w:rFonts w:ascii="Times New Roman" w:hAnsi="Times New Roman" w:cs="Times New Roman"/>
          <w:sz w:val="28"/>
          <w:szCs w:val="28"/>
        </w:rPr>
        <w:t>Мои любимые сказки</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Выходной день</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каникулы.</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lastRenderedPageBreak/>
        <w:t xml:space="preserve">Я и мои друзья. </w:t>
      </w:r>
      <w:r w:rsidRPr="008E7679">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pacing w:val="2"/>
          <w:sz w:val="28"/>
          <w:szCs w:val="28"/>
        </w:rPr>
        <w:t xml:space="preserve">Моя школа. </w:t>
      </w:r>
      <w:r w:rsidRPr="008E7679">
        <w:rPr>
          <w:rFonts w:ascii="Times New Roman" w:hAnsi="Times New Roman" w:cs="Times New Roman"/>
          <w:spacing w:val="2"/>
          <w:sz w:val="28"/>
          <w:szCs w:val="28"/>
        </w:rPr>
        <w:t xml:space="preserve">Классная комната, учебные предметы, </w:t>
      </w:r>
      <w:r w:rsidRPr="008E7679">
        <w:rPr>
          <w:rFonts w:ascii="Times New Roman" w:hAnsi="Times New Roman" w:cs="Times New Roman"/>
          <w:sz w:val="28"/>
          <w:szCs w:val="28"/>
        </w:rPr>
        <w:t xml:space="preserve">школьные принадлежности. </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Мир вокруг меня. </w:t>
      </w:r>
      <w:r w:rsidRPr="008E7679">
        <w:rPr>
          <w:rFonts w:ascii="Times New Roman" w:hAnsi="Times New Roman" w:cs="Times New Roman"/>
          <w:sz w:val="28"/>
          <w:szCs w:val="28"/>
        </w:rPr>
        <w:t>Мой дом/квартира/комната: названия комнат. Природа. Дикие и домашние животные</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Любимое время года. Погода.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 xml:space="preserve">Страна/страны изучаемого языка и родная страна. </w:t>
      </w:r>
      <w:r w:rsidRPr="008E7679">
        <w:rPr>
          <w:rFonts w:ascii="Times New Roman" w:hAnsi="Times New Roman" w:cs="Times New Roman"/>
          <w:sz w:val="28"/>
          <w:szCs w:val="28"/>
        </w:rPr>
        <w:t>Общие сведения: название, столица. Небольшие произведения детского фольклора на изучаемом иностранном языке (рифмовки, стихи, песни, сказки).</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Коммуникативные умения по видам речевой деятельности</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b/>
          <w:bCs/>
          <w:sz w:val="28"/>
          <w:szCs w:val="28"/>
        </w:rPr>
        <w:t>В русле говорения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1.</w:t>
      </w:r>
      <w:r w:rsidRPr="008E7679">
        <w:rPr>
          <w:rFonts w:ascii="Times New Roman" w:hAnsi="Times New Roman" w:cs="Times New Roman"/>
          <w:i/>
          <w:iCs/>
          <w:sz w:val="28"/>
          <w:szCs w:val="28"/>
        </w:rPr>
        <w:t> </w:t>
      </w:r>
      <w:r w:rsidRPr="008E7679">
        <w:rPr>
          <w:rFonts w:ascii="Times New Roman" w:hAnsi="Times New Roman" w:cs="Times New Roman"/>
          <w:i/>
          <w:iCs/>
          <w:sz w:val="28"/>
          <w:szCs w:val="28"/>
        </w:rPr>
        <w:t>Диалогическая форма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Уметь вести:</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8E7679">
        <w:rPr>
          <w:rFonts w:ascii="Times New Roman" w:hAnsi="Times New Roman" w:cs="Times New Roman"/>
          <w:sz w:val="28"/>
          <w:szCs w:val="28"/>
        </w:rPr>
        <w:t>;</w:t>
      </w:r>
    </w:p>
    <w:p w:rsidR="00F61B52" w:rsidRPr="008E7679" w:rsidRDefault="00F61B52" w:rsidP="00951472">
      <w:pPr>
        <w:pStyle w:val="af1"/>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F61B52" w:rsidRPr="008E7679" w:rsidRDefault="00F61B52" w:rsidP="00951472">
      <w:pPr>
        <w:pStyle w:val="af1"/>
        <w:spacing w:line="360" w:lineRule="auto"/>
        <w:ind w:firstLine="709"/>
        <w:rPr>
          <w:rFonts w:ascii="Times New Roman" w:hAnsi="Times New Roman" w:cs="Times New Roman"/>
          <w:i/>
          <w:iCs/>
          <w:sz w:val="28"/>
          <w:szCs w:val="28"/>
        </w:rPr>
      </w:pPr>
      <w:r w:rsidRPr="008E7679">
        <w:rPr>
          <w:rFonts w:ascii="Times New Roman" w:hAnsi="Times New Roman" w:cs="Times New Roman"/>
          <w:sz w:val="28"/>
          <w:szCs w:val="28"/>
        </w:rPr>
        <w:t>диалог — побуждение к действию.</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2.</w:t>
      </w:r>
      <w:r w:rsidRPr="008E7679">
        <w:rPr>
          <w:rFonts w:ascii="Times New Roman" w:hAnsi="Times New Roman" w:cs="Times New Roman"/>
          <w:i/>
          <w:iCs/>
          <w:sz w:val="28"/>
          <w:szCs w:val="28"/>
        </w:rPr>
        <w:t> </w:t>
      </w:r>
      <w:r w:rsidRPr="008E7679">
        <w:rPr>
          <w:rFonts w:ascii="Times New Roman" w:hAnsi="Times New Roman" w:cs="Times New Roman"/>
          <w:i/>
          <w:iCs/>
          <w:sz w:val="28"/>
          <w:szCs w:val="28"/>
        </w:rPr>
        <w:t>Монологическая форма</w:t>
      </w:r>
    </w:p>
    <w:p w:rsidR="00F61B52" w:rsidRPr="008E7679" w:rsidRDefault="00F61B52" w:rsidP="00951472">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8E7679">
        <w:rPr>
          <w:rFonts w:ascii="Times New Roman" w:hAnsi="Times New Roman" w:cs="Times New Roman"/>
          <w:color w:val="auto"/>
          <w:spacing w:val="2"/>
          <w:sz w:val="28"/>
          <w:szCs w:val="28"/>
        </w:rPr>
        <w:t>характеристика (персона</w:t>
      </w:r>
      <w:r w:rsidRPr="008E7679">
        <w:rPr>
          <w:rFonts w:ascii="Times New Roman" w:hAnsi="Times New Roman" w:cs="Times New Roman"/>
          <w:color w:val="auto"/>
          <w:sz w:val="28"/>
          <w:szCs w:val="28"/>
        </w:rPr>
        <w:t>жей) с опорой на картинку (небольшой объем).</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В русле аудирования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Воспринимать на слух и понимать:</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В русле чтения</w:t>
      </w:r>
    </w:p>
    <w:p w:rsidR="00F61B52" w:rsidRPr="008E7679" w:rsidRDefault="00F61B52" w:rsidP="00951472">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Читать (использовать метод глобального чтения):</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color w:val="auto"/>
          <w:spacing w:val="2"/>
          <w:sz w:val="28"/>
          <w:szCs w:val="28"/>
        </w:rPr>
        <w:lastRenderedPageBreak/>
        <w:t>вслух читать слова изучаемой лексики</w:t>
      </w:r>
      <w:r w:rsidRPr="008E7679">
        <w:rPr>
          <w:rFonts w:ascii="Times New Roman" w:hAnsi="Times New Roman" w:cs="Times New Roman"/>
          <w:sz w:val="28"/>
          <w:szCs w:val="28"/>
        </w:rPr>
        <w:t xml:space="preserve"> и понимать </w:t>
      </w:r>
      <w:r w:rsidRPr="008E7679">
        <w:rPr>
          <w:rFonts w:ascii="Times New Roman" w:hAnsi="Times New Roman" w:cs="Times New Roman"/>
          <w:color w:val="auto"/>
          <w:spacing w:val="2"/>
          <w:sz w:val="28"/>
          <w:szCs w:val="28"/>
        </w:rPr>
        <w:t>небольшие диалоги,</w:t>
      </w:r>
      <w:r w:rsidRPr="008E7679">
        <w:rPr>
          <w:rFonts w:ascii="Times New Roman" w:hAnsi="Times New Roman" w:cs="Times New Roman"/>
          <w:spacing w:val="2"/>
          <w:sz w:val="28"/>
          <w:szCs w:val="28"/>
        </w:rPr>
        <w:t xml:space="preserve"> построенные на изученном </w:t>
      </w:r>
      <w:r w:rsidRPr="008E7679">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В русле письма</w:t>
      </w:r>
    </w:p>
    <w:p w:rsidR="00F61B52" w:rsidRPr="008E7679" w:rsidRDefault="00F61B52" w:rsidP="00951472">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Знать и уметь писать буквы английского алфавита.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Владеть:</w:t>
      </w:r>
    </w:p>
    <w:p w:rsidR="00F61B52" w:rsidRPr="008E7679" w:rsidRDefault="00F61B52" w:rsidP="00951472">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умением выписывать из текста слова, словосочетания и предложения.</w:t>
      </w:r>
    </w:p>
    <w:p w:rsidR="00F61B52" w:rsidRPr="008E7679" w:rsidRDefault="00F61B52" w:rsidP="00951472">
      <w:pPr>
        <w:pStyle w:val="af4"/>
        <w:spacing w:before="0"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Языковые средства и навыки пользования ими</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i/>
          <w:iCs/>
          <w:sz w:val="28"/>
          <w:szCs w:val="28"/>
        </w:rPr>
        <w:t>Английский язык</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Графика, каллиграфия, орфография. </w:t>
      </w:r>
      <w:r w:rsidRPr="008E7679">
        <w:rPr>
          <w:rFonts w:ascii="Times New Roman" w:hAnsi="Times New Roman" w:cs="Times New Roman"/>
          <w:sz w:val="28"/>
          <w:szCs w:val="28"/>
        </w:rPr>
        <w:t xml:space="preserve">Буквы английского алфавита. Основные буквосочетания. Звуко­буквенные </w:t>
      </w:r>
      <w:r w:rsidRPr="008E7679">
        <w:rPr>
          <w:rFonts w:ascii="Times New Roman" w:hAnsi="Times New Roman" w:cs="Times New Roman"/>
          <w:spacing w:val="2"/>
          <w:sz w:val="28"/>
          <w:szCs w:val="28"/>
        </w:rPr>
        <w:t xml:space="preserve">соответствия. Апостроф. </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Фонетическая сторона речи. </w:t>
      </w:r>
      <w:r w:rsidRPr="008E7679">
        <w:rPr>
          <w:rFonts w:ascii="Times New Roman" w:hAnsi="Times New Roman" w:cs="Times New Roman"/>
          <w:sz w:val="28"/>
          <w:szCs w:val="28"/>
        </w:rPr>
        <w:t>Произношение и различение на слух звуков и звукосочетаний англий</w:t>
      </w:r>
      <w:r w:rsidRPr="008E7679">
        <w:rPr>
          <w:rFonts w:ascii="Times New Roman" w:hAnsi="Times New Roman" w:cs="Times New Roman"/>
          <w:spacing w:val="2"/>
          <w:sz w:val="28"/>
          <w:szCs w:val="28"/>
        </w:rPr>
        <w:t xml:space="preserve">ского языка. Соблюдение норм произношения: долгота и </w:t>
      </w:r>
      <w:r w:rsidRPr="008E7679">
        <w:rPr>
          <w:rFonts w:ascii="Times New Roman" w:hAnsi="Times New Roman" w:cs="Times New Roman"/>
          <w:sz w:val="28"/>
          <w:szCs w:val="28"/>
        </w:rPr>
        <w:t xml:space="preserve">краткость гласных, отсутствие оглушения звонких согласных </w:t>
      </w:r>
      <w:r w:rsidRPr="008E7679">
        <w:rPr>
          <w:rFonts w:ascii="Times New Roman" w:hAnsi="Times New Roman" w:cs="Times New Roman"/>
          <w:spacing w:val="2"/>
          <w:sz w:val="28"/>
          <w:szCs w:val="28"/>
        </w:rPr>
        <w:t>в конце слога или слова, отсутствие смягчения согласных перед гласными. Дифтонги. Связующее «r» (there is/there are).</w:t>
      </w:r>
      <w:r w:rsidRPr="008E7679">
        <w:rPr>
          <w:rFonts w:ascii="Times New Roman" w:hAnsi="Times New Roman" w:cs="Times New Roman"/>
          <w:i/>
          <w:iCs/>
          <w:spacing w:val="2"/>
          <w:sz w:val="28"/>
          <w:szCs w:val="28"/>
        </w:rPr>
        <w:t xml:space="preserve"> </w:t>
      </w:r>
      <w:r w:rsidRPr="008E7679">
        <w:rPr>
          <w:rFonts w:ascii="Times New Roman" w:hAnsi="Times New Roman" w:cs="Times New Roman"/>
          <w:spacing w:val="2"/>
          <w:sz w:val="28"/>
          <w:szCs w:val="28"/>
        </w:rPr>
        <w:t>Ударение в слове, фразе.</w:t>
      </w:r>
      <w:r w:rsidRPr="008E7679">
        <w:rPr>
          <w:rFonts w:ascii="Times New Roman" w:hAnsi="Times New Roman" w:cs="Times New Roman"/>
          <w:i/>
          <w:iCs/>
          <w:spacing w:val="2"/>
          <w:sz w:val="28"/>
          <w:szCs w:val="28"/>
        </w:rPr>
        <w:t xml:space="preserve"> </w:t>
      </w:r>
      <w:r w:rsidRPr="008E7679">
        <w:rPr>
          <w:rFonts w:ascii="Times New Roman" w:hAnsi="Times New Roman" w:cs="Times New Roman"/>
          <w:spacing w:val="2"/>
          <w:sz w:val="28"/>
          <w:szCs w:val="28"/>
        </w:rPr>
        <w:t>Отсутствие ударения на служебных словах (артиклях, союзах, предлогах).</w:t>
      </w:r>
      <w:r w:rsidRPr="008E7679">
        <w:rPr>
          <w:rFonts w:ascii="Times New Roman" w:hAnsi="Times New Roman" w:cs="Times New Roman"/>
          <w:i/>
          <w:iCs/>
          <w:spacing w:val="2"/>
          <w:sz w:val="28"/>
          <w:szCs w:val="28"/>
        </w:rPr>
        <w:t xml:space="preserve"> </w:t>
      </w:r>
      <w:r w:rsidRPr="008E7679">
        <w:rPr>
          <w:rFonts w:ascii="Times New Roman" w:hAnsi="Times New Roman" w:cs="Times New Roman"/>
          <w:spacing w:val="2"/>
          <w:sz w:val="28"/>
          <w:szCs w:val="28"/>
        </w:rPr>
        <w:t xml:space="preserve">Членение предложений на смысловые группы. Ритмико­интонационные особенности повествовательного, побудительного </w:t>
      </w:r>
      <w:r w:rsidRPr="008E7679">
        <w:rPr>
          <w:rFonts w:ascii="Times New Roman" w:hAnsi="Times New Roman" w:cs="Times New Roman"/>
          <w:sz w:val="28"/>
          <w:szCs w:val="28"/>
        </w:rPr>
        <w:t>и вопросительного (общий и специальный вопрос) предложе</w:t>
      </w:r>
      <w:r w:rsidRPr="008E7679">
        <w:rPr>
          <w:rFonts w:ascii="Times New Roman" w:hAnsi="Times New Roman" w:cs="Times New Roman"/>
          <w:spacing w:val="2"/>
          <w:sz w:val="28"/>
          <w:szCs w:val="28"/>
        </w:rPr>
        <w:t xml:space="preserve">ний. Интонация перечисления. </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pacing w:val="-2"/>
          <w:sz w:val="28"/>
          <w:szCs w:val="28"/>
        </w:rPr>
        <w:t xml:space="preserve">Лексическая сторона речи. </w:t>
      </w:r>
      <w:r w:rsidRPr="008E7679">
        <w:rPr>
          <w:rFonts w:ascii="Times New Roman" w:hAnsi="Times New Roman" w:cs="Times New Roman"/>
          <w:spacing w:val="-2"/>
          <w:sz w:val="28"/>
          <w:szCs w:val="28"/>
        </w:rPr>
        <w:t>Лексические единицы, обслу</w:t>
      </w:r>
      <w:r w:rsidRPr="008E7679">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8E7679">
        <w:rPr>
          <w:rFonts w:ascii="Times New Roman" w:hAnsi="Times New Roman" w:cs="Times New Roman"/>
          <w:spacing w:val="2"/>
          <w:sz w:val="28"/>
          <w:szCs w:val="28"/>
        </w:rPr>
        <w:t xml:space="preserve">устойчивые словосочетания, оценочная лексика и речевые </w:t>
      </w:r>
      <w:r w:rsidRPr="008E7679">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8E7679">
        <w:rPr>
          <w:rFonts w:ascii="Times New Roman" w:hAnsi="Times New Roman" w:cs="Times New Roman"/>
          <w:spacing w:val="2"/>
          <w:sz w:val="28"/>
          <w:szCs w:val="28"/>
        </w:rPr>
        <w:t xml:space="preserve">doctor, film).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Грамматическая сторона речи. </w:t>
      </w:r>
      <w:r w:rsidRPr="008E7679">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8E7679">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8E7679">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w:t>
      </w:r>
      <w:r w:rsidRPr="008E7679">
        <w:rPr>
          <w:rFonts w:ascii="Times New Roman" w:hAnsi="Times New Roman" w:cs="Times New Roman"/>
          <w:sz w:val="28"/>
          <w:szCs w:val="28"/>
        </w:rPr>
        <w:lastRenderedPageBreak/>
        <w:t>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8E7679">
        <w:rPr>
          <w:rFonts w:ascii="Times New Roman" w:hAnsi="Times New Roman" w:cs="Times New Roman"/>
          <w:i/>
          <w:iCs/>
          <w:sz w:val="28"/>
          <w:szCs w:val="28"/>
        </w:rPr>
        <w:t>.</w:t>
      </w:r>
      <w:r w:rsidRPr="008E7679">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8E7679">
        <w:rPr>
          <w:rFonts w:ascii="Times New Roman" w:hAnsi="Times New Roman" w:cs="Times New Roman"/>
          <w:spacing w:val="2"/>
          <w:sz w:val="28"/>
          <w:szCs w:val="28"/>
        </w:rPr>
        <w:t xml:space="preserve">с однородными членами.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8E7679">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Наречия</w:t>
      </w:r>
      <w:r w:rsidRPr="008E7679">
        <w:rPr>
          <w:rFonts w:ascii="Times New Roman" w:hAnsi="Times New Roman" w:cs="Times New Roman"/>
          <w:spacing w:val="2"/>
          <w:sz w:val="28"/>
          <w:szCs w:val="28"/>
          <w:lang w:val="en-US"/>
        </w:rPr>
        <w:t xml:space="preserve"> </w:t>
      </w:r>
      <w:r w:rsidRPr="008E7679">
        <w:rPr>
          <w:rFonts w:ascii="Times New Roman" w:hAnsi="Times New Roman" w:cs="Times New Roman"/>
          <w:spacing w:val="2"/>
          <w:sz w:val="28"/>
          <w:szCs w:val="28"/>
        </w:rPr>
        <w:t>времени</w:t>
      </w:r>
      <w:r w:rsidRPr="008E7679">
        <w:rPr>
          <w:rFonts w:ascii="Times New Roman" w:hAnsi="Times New Roman" w:cs="Times New Roman"/>
          <w:spacing w:val="2"/>
          <w:sz w:val="28"/>
          <w:szCs w:val="28"/>
          <w:lang w:val="en-US"/>
        </w:rPr>
        <w:t xml:space="preserve"> (yesterday, tomorrow, never, usually, </w:t>
      </w:r>
      <w:r w:rsidRPr="008E7679">
        <w:rPr>
          <w:rFonts w:ascii="Times New Roman" w:hAnsi="Times New Roman" w:cs="Times New Roman"/>
          <w:sz w:val="28"/>
          <w:szCs w:val="28"/>
          <w:lang w:val="en-US"/>
        </w:rPr>
        <w:t xml:space="preserve">often, sometimes). </w:t>
      </w:r>
      <w:r w:rsidRPr="008E7679">
        <w:rPr>
          <w:rFonts w:ascii="Times New Roman" w:hAnsi="Times New Roman" w:cs="Times New Roman"/>
          <w:sz w:val="28"/>
          <w:szCs w:val="28"/>
        </w:rPr>
        <w:t>Наречия степени (much, little, very).</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Количественные числительные (до 100), порядковые числительные (до 10).</w:t>
      </w:r>
    </w:p>
    <w:p w:rsidR="00F61B52" w:rsidRPr="008E7679" w:rsidRDefault="00F61B52" w:rsidP="00951472">
      <w:pPr>
        <w:pStyle w:val="af"/>
        <w:spacing w:line="360" w:lineRule="auto"/>
        <w:ind w:firstLine="709"/>
        <w:rPr>
          <w:rFonts w:ascii="Times New Roman" w:hAnsi="Times New Roman" w:cs="Times New Roman"/>
          <w:b/>
          <w:bCs/>
          <w:i/>
          <w:iCs/>
          <w:sz w:val="28"/>
          <w:szCs w:val="28"/>
          <w:lang w:val="en-US"/>
        </w:rPr>
      </w:pPr>
      <w:r w:rsidRPr="008E7679">
        <w:rPr>
          <w:rFonts w:ascii="Times New Roman" w:hAnsi="Times New Roman" w:cs="Times New Roman"/>
          <w:spacing w:val="2"/>
          <w:sz w:val="28"/>
          <w:szCs w:val="28"/>
        </w:rPr>
        <w:t>Наиболее</w:t>
      </w:r>
      <w:r w:rsidRPr="008E7679">
        <w:rPr>
          <w:rFonts w:ascii="Times New Roman" w:hAnsi="Times New Roman" w:cs="Times New Roman"/>
          <w:spacing w:val="2"/>
          <w:sz w:val="28"/>
          <w:szCs w:val="28"/>
          <w:lang w:val="en-US"/>
        </w:rPr>
        <w:t xml:space="preserve"> </w:t>
      </w:r>
      <w:r w:rsidRPr="008E7679">
        <w:rPr>
          <w:rFonts w:ascii="Times New Roman" w:hAnsi="Times New Roman" w:cs="Times New Roman"/>
          <w:spacing w:val="2"/>
          <w:sz w:val="28"/>
          <w:szCs w:val="28"/>
        </w:rPr>
        <w:t>употребительные</w:t>
      </w:r>
      <w:r w:rsidRPr="008E7679">
        <w:rPr>
          <w:rFonts w:ascii="Times New Roman" w:hAnsi="Times New Roman" w:cs="Times New Roman"/>
          <w:spacing w:val="2"/>
          <w:sz w:val="28"/>
          <w:szCs w:val="28"/>
          <w:lang w:val="en-US"/>
        </w:rPr>
        <w:t xml:space="preserve"> </w:t>
      </w:r>
      <w:r w:rsidRPr="008E7679">
        <w:rPr>
          <w:rFonts w:ascii="Times New Roman" w:hAnsi="Times New Roman" w:cs="Times New Roman"/>
          <w:spacing w:val="2"/>
          <w:sz w:val="28"/>
          <w:szCs w:val="28"/>
        </w:rPr>
        <w:t>предлоги</w:t>
      </w:r>
      <w:r w:rsidRPr="008E7679">
        <w:rPr>
          <w:rFonts w:ascii="Times New Roman" w:hAnsi="Times New Roman" w:cs="Times New Roman"/>
          <w:spacing w:val="2"/>
          <w:sz w:val="28"/>
          <w:szCs w:val="28"/>
          <w:lang w:val="en-US"/>
        </w:rPr>
        <w:t xml:space="preserve">: in, on, at, into, to, </w:t>
      </w:r>
      <w:r w:rsidRPr="008E7679">
        <w:rPr>
          <w:rFonts w:ascii="Times New Roman" w:hAnsi="Times New Roman" w:cs="Times New Roman"/>
          <w:sz w:val="28"/>
          <w:szCs w:val="28"/>
          <w:lang w:val="en-US"/>
        </w:rPr>
        <w:t>from, of, with.</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Социокультурная осведомлённость</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8E7679">
        <w:rPr>
          <w:rFonts w:ascii="Times New Roman" w:hAnsi="Times New Roman" w:cs="Times New Roman"/>
          <w:sz w:val="28"/>
          <w:szCs w:val="28"/>
        </w:rPr>
        <w:t xml:space="preserve">учаемого языка; с некоторыми литературными персонажами </w:t>
      </w:r>
      <w:r w:rsidRPr="008E7679">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8E7679">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4. Математика</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Числа и величины</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E7679">
        <w:rPr>
          <w:rFonts w:ascii="Times New Roman" w:hAnsi="Times New Roman" w:cs="Times New Roman"/>
          <w:spacing w:val="2"/>
          <w:sz w:val="28"/>
          <w:szCs w:val="28"/>
        </w:rPr>
        <w:t xml:space="preserve">ние и упорядочение однородных величин. Доля величины </w:t>
      </w:r>
      <w:r w:rsidRPr="008E7679">
        <w:rPr>
          <w:rFonts w:ascii="Times New Roman" w:hAnsi="Times New Roman" w:cs="Times New Roman"/>
          <w:sz w:val="28"/>
          <w:szCs w:val="28"/>
        </w:rPr>
        <w:t>(половина, треть, четверть, десятая, сотая, тысячная).</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Арифметические действия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Сложение, вычитание, умножение и деление. Названия </w:t>
      </w:r>
      <w:r w:rsidRPr="008E7679">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8E7679">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8E7679">
        <w:rPr>
          <w:rFonts w:ascii="Times New Roman" w:hAnsi="Times New Roman" w:cs="Times New Roman"/>
          <w:sz w:val="28"/>
          <w:szCs w:val="28"/>
        </w:rPr>
        <w:t>с остатком.</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E7679">
        <w:rPr>
          <w:rFonts w:ascii="Times New Roman" w:hAnsi="Times New Roman" w:cs="Times New Roman"/>
          <w:spacing w:val="2"/>
          <w:sz w:val="28"/>
          <w:szCs w:val="28"/>
        </w:rPr>
        <w:t>свойств арифметических действий в вычислениях (переста</w:t>
      </w:r>
      <w:r w:rsidRPr="008E7679">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Способы проверки правильности вычислений (алгоритм, </w:t>
      </w:r>
      <w:r w:rsidRPr="008E7679">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Работа с текстовыми задачами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Решение текстовых задач арифметическим способом. Зада</w:t>
      </w:r>
      <w:r w:rsidRPr="008E7679">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8E7679">
        <w:rPr>
          <w:rFonts w:ascii="Times New Roman" w:hAnsi="Times New Roman" w:cs="Times New Roman"/>
          <w:spacing w:val="2"/>
          <w:sz w:val="28"/>
          <w:szCs w:val="28"/>
        </w:rPr>
        <w:t>ющими процессы движения, работы, купли</w:t>
      </w:r>
      <w:r w:rsidRPr="008E7679">
        <w:rPr>
          <w:rFonts w:ascii="Times New Roman" w:hAnsi="Times New Roman" w:cs="Times New Roman"/>
          <w:spacing w:val="2"/>
          <w:sz w:val="28"/>
          <w:szCs w:val="28"/>
        </w:rPr>
        <w:noBreakHyphen/>
        <w:t>продажи и</w:t>
      </w:r>
      <w:r w:rsidRPr="008E7679">
        <w:rPr>
          <w:rFonts w:ascii="Times New Roman" w:hAnsi="Times New Roman" w:cs="Times New Roman"/>
          <w:spacing w:val="2"/>
          <w:sz w:val="28"/>
          <w:szCs w:val="28"/>
        </w:rPr>
        <w:t> </w:t>
      </w:r>
      <w:r w:rsidRPr="008E7679">
        <w:rPr>
          <w:rFonts w:ascii="Times New Roman" w:hAnsi="Times New Roman" w:cs="Times New Roman"/>
          <w:spacing w:val="2"/>
          <w:sz w:val="28"/>
          <w:szCs w:val="28"/>
        </w:rPr>
        <w:t xml:space="preserve">др. </w:t>
      </w:r>
      <w:r w:rsidRPr="008E7679">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8E7679">
        <w:rPr>
          <w:rFonts w:ascii="Times New Roman" w:hAnsi="Times New Roman" w:cs="Times New Roman"/>
          <w:sz w:val="28"/>
          <w:szCs w:val="28"/>
        </w:rPr>
        <w:t> </w:t>
      </w:r>
      <w:r w:rsidRPr="008E7679">
        <w:rPr>
          <w:rFonts w:ascii="Times New Roman" w:hAnsi="Times New Roman" w:cs="Times New Roman"/>
          <w:sz w:val="28"/>
          <w:szCs w:val="28"/>
        </w:rPr>
        <w:t xml:space="preserve">др. </w:t>
      </w:r>
      <w:r w:rsidRPr="008E7679">
        <w:rPr>
          <w:rFonts w:ascii="Times New Roman" w:hAnsi="Times New Roman" w:cs="Times New Roman"/>
          <w:spacing w:val="2"/>
          <w:sz w:val="28"/>
          <w:szCs w:val="28"/>
        </w:rPr>
        <w:t xml:space="preserve">Планирование хода решения задачи. Представление текста </w:t>
      </w:r>
      <w:r w:rsidRPr="008E7679">
        <w:rPr>
          <w:rFonts w:ascii="Times New Roman" w:hAnsi="Times New Roman" w:cs="Times New Roman"/>
          <w:sz w:val="28"/>
          <w:szCs w:val="28"/>
        </w:rPr>
        <w:t>задачи (схема, таблица и другие модели).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Задачи на нахождение доли целого и целого по его доле.</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pacing w:val="2"/>
          <w:sz w:val="28"/>
          <w:szCs w:val="28"/>
        </w:rPr>
        <w:t>Пространственные отношения. Геометрические фи</w:t>
      </w:r>
      <w:r w:rsidRPr="008E7679">
        <w:rPr>
          <w:rFonts w:ascii="Times New Roman" w:hAnsi="Times New Roman" w:cs="Times New Roman"/>
          <w:b/>
          <w:bCs/>
          <w:i/>
          <w:iCs/>
          <w:sz w:val="28"/>
          <w:szCs w:val="28"/>
        </w:rPr>
        <w:t>гуры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8E7679">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8E7679">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8E7679">
        <w:rPr>
          <w:rFonts w:ascii="Times New Roman" w:hAnsi="Times New Roman" w:cs="Times New Roman"/>
          <w:sz w:val="28"/>
          <w:szCs w:val="28"/>
        </w:rPr>
        <w:t>куб, шар, параллелепипед, пирамида, цилиндр, конус.</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Геометрические величины</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Геометрические величины и их измерение. Измерение </w:t>
      </w:r>
      <w:r w:rsidRPr="008E7679">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Площадь геометрической фигуры. Единицы площади (см</w:t>
      </w:r>
      <w:r w:rsidRPr="008E7679">
        <w:rPr>
          <w:rFonts w:ascii="Times New Roman" w:hAnsi="Times New Roman" w:cs="Times New Roman"/>
          <w:sz w:val="28"/>
          <w:szCs w:val="28"/>
          <w:vertAlign w:val="superscript"/>
        </w:rPr>
        <w:t>2</w:t>
      </w:r>
      <w:r w:rsidRPr="008E7679">
        <w:rPr>
          <w:rFonts w:ascii="Times New Roman" w:hAnsi="Times New Roman" w:cs="Times New Roman"/>
          <w:sz w:val="28"/>
          <w:szCs w:val="28"/>
        </w:rPr>
        <w:t xml:space="preserve">, </w:t>
      </w:r>
      <w:r w:rsidRPr="008E7679">
        <w:rPr>
          <w:rFonts w:ascii="Times New Roman" w:hAnsi="Times New Roman" w:cs="Times New Roman"/>
          <w:spacing w:val="2"/>
          <w:sz w:val="28"/>
          <w:szCs w:val="28"/>
        </w:rPr>
        <w:t>дм</w:t>
      </w:r>
      <w:r w:rsidRPr="008E7679">
        <w:rPr>
          <w:rFonts w:ascii="Times New Roman" w:hAnsi="Times New Roman" w:cs="Times New Roman"/>
          <w:spacing w:val="2"/>
          <w:sz w:val="28"/>
          <w:szCs w:val="28"/>
          <w:vertAlign w:val="superscript"/>
        </w:rPr>
        <w:t>2</w:t>
      </w:r>
      <w:r w:rsidRPr="008E7679">
        <w:rPr>
          <w:rFonts w:ascii="Times New Roman" w:hAnsi="Times New Roman" w:cs="Times New Roman"/>
          <w:spacing w:val="2"/>
          <w:sz w:val="28"/>
          <w:szCs w:val="28"/>
        </w:rPr>
        <w:t>, м</w:t>
      </w:r>
      <w:r w:rsidRPr="008E7679">
        <w:rPr>
          <w:rFonts w:ascii="Times New Roman" w:hAnsi="Times New Roman" w:cs="Times New Roman"/>
          <w:spacing w:val="2"/>
          <w:sz w:val="28"/>
          <w:szCs w:val="28"/>
          <w:vertAlign w:val="superscript"/>
        </w:rPr>
        <w:t>2</w:t>
      </w:r>
      <w:r w:rsidRPr="008E7679">
        <w:rPr>
          <w:rFonts w:ascii="Times New Roman" w:hAnsi="Times New Roman" w:cs="Times New Roman"/>
          <w:spacing w:val="2"/>
          <w:sz w:val="28"/>
          <w:szCs w:val="28"/>
        </w:rPr>
        <w:t xml:space="preserve">). </w:t>
      </w:r>
      <w:r w:rsidRPr="008E7679">
        <w:rPr>
          <w:rFonts w:ascii="Times New Roman" w:hAnsi="Times New Roman" w:cs="Times New Roman"/>
          <w:sz w:val="28"/>
          <w:szCs w:val="28"/>
        </w:rPr>
        <w:t>Вычисление площади прямоугольника.</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Работа с информацией</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 xml:space="preserve">Сбор и представление информации, связанной со счётом </w:t>
      </w:r>
      <w:r w:rsidRPr="008E7679">
        <w:rPr>
          <w:rFonts w:ascii="Times New Roman" w:hAnsi="Times New Roman" w:cs="Times New Roman"/>
          <w:spacing w:val="2"/>
          <w:sz w:val="28"/>
          <w:szCs w:val="28"/>
        </w:rPr>
        <w:t xml:space="preserve">(пересчётом), измерением величин; фиксирование, анализ </w:t>
      </w:r>
      <w:r w:rsidRPr="008E7679">
        <w:rPr>
          <w:rFonts w:ascii="Times New Roman" w:hAnsi="Times New Roman" w:cs="Times New Roman"/>
          <w:sz w:val="28"/>
          <w:szCs w:val="28"/>
        </w:rPr>
        <w:t>полученной информации.</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Составление конечной последовательности (цепочки) пред</w:t>
      </w:r>
      <w:r w:rsidRPr="008E7679">
        <w:rPr>
          <w:rFonts w:ascii="Times New Roman" w:hAnsi="Times New Roman" w:cs="Times New Roman"/>
          <w:spacing w:val="2"/>
          <w:sz w:val="28"/>
          <w:szCs w:val="28"/>
        </w:rPr>
        <w:t>метов, чисел, геометрических фигур и</w:t>
      </w:r>
      <w:r w:rsidRPr="008E7679">
        <w:rPr>
          <w:rFonts w:ascii="Times New Roman" w:hAnsi="Times New Roman" w:cs="Times New Roman"/>
          <w:spacing w:val="2"/>
          <w:sz w:val="28"/>
          <w:szCs w:val="28"/>
        </w:rPr>
        <w:t> </w:t>
      </w:r>
      <w:r w:rsidRPr="008E7679">
        <w:rPr>
          <w:rFonts w:ascii="Times New Roman" w:hAnsi="Times New Roman" w:cs="Times New Roman"/>
          <w:spacing w:val="2"/>
          <w:sz w:val="28"/>
          <w:szCs w:val="28"/>
        </w:rPr>
        <w:t xml:space="preserve">др. по правилу. </w:t>
      </w:r>
      <w:r w:rsidRPr="008E7679">
        <w:rPr>
          <w:rFonts w:ascii="Times New Roman" w:hAnsi="Times New Roman" w:cs="Times New Roman"/>
          <w:sz w:val="28"/>
          <w:szCs w:val="28"/>
        </w:rPr>
        <w:t>Составление, запись и выполнение простого алгоритма, плана поиска информации.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Чтение и заполнение таблицы. Интерпретация данных </w:t>
      </w:r>
      <w:r w:rsidRPr="008E7679">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5. Окружающий мир (Человек, природа, общество)</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Человек и природа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Природа — это то, что нас окружает, но не создано челове</w:t>
      </w:r>
      <w:r w:rsidRPr="008E7679">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8E7679">
        <w:rPr>
          <w:rFonts w:ascii="Times New Roman" w:hAnsi="Times New Roman" w:cs="Times New Roman"/>
          <w:sz w:val="28"/>
          <w:szCs w:val="28"/>
        </w:rPr>
        <w:t> </w:t>
      </w:r>
      <w:r w:rsidRPr="008E7679">
        <w:rPr>
          <w:rFonts w:ascii="Times New Roman" w:hAnsi="Times New Roman" w:cs="Times New Roman"/>
          <w:sz w:val="28"/>
          <w:szCs w:val="28"/>
        </w:rPr>
        <w:t xml:space="preserve">др.). </w:t>
      </w:r>
      <w:r w:rsidRPr="008E7679">
        <w:rPr>
          <w:rFonts w:ascii="Times New Roman" w:hAnsi="Times New Roman" w:cs="Times New Roman"/>
          <w:sz w:val="28"/>
          <w:szCs w:val="28"/>
        </w:rPr>
        <w:lastRenderedPageBreak/>
        <w:t>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Вещество — то, из чего состоят все природные объекты </w:t>
      </w:r>
      <w:r w:rsidRPr="008E7679">
        <w:rPr>
          <w:rFonts w:ascii="Times New Roman" w:hAnsi="Times New Roman" w:cs="Times New Roman"/>
          <w:spacing w:val="2"/>
          <w:sz w:val="28"/>
          <w:szCs w:val="28"/>
        </w:rPr>
        <w:t xml:space="preserve">и предметы. Разнообразие веществ в окружающем мире. </w:t>
      </w:r>
      <w:r w:rsidRPr="008E7679">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Звёзды и планеты. Солнце — ближайшая к нам звез</w:t>
      </w:r>
      <w:r w:rsidRPr="008E7679">
        <w:rPr>
          <w:rFonts w:ascii="Times New Roman" w:hAnsi="Times New Roman" w:cs="Times New Roman"/>
          <w:sz w:val="28"/>
          <w:szCs w:val="28"/>
        </w:rPr>
        <w:t xml:space="preserve">да, источник света и тепла для всего живого на Земле. </w:t>
      </w:r>
      <w:r w:rsidRPr="008E7679">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8E7679">
        <w:rPr>
          <w:rFonts w:ascii="Times New Roman" w:hAnsi="Times New Roman" w:cs="Times New Roman"/>
          <w:sz w:val="28"/>
          <w:szCs w:val="28"/>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Смена дня и ночи на Земле. Вращение Земли как при</w:t>
      </w:r>
      <w:r w:rsidRPr="008E7679">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8E7679">
        <w:rPr>
          <w:rFonts w:ascii="Times New Roman" w:hAnsi="Times New Roman" w:cs="Times New Roman"/>
          <w:sz w:val="28"/>
          <w:szCs w:val="28"/>
        </w:rPr>
        <w:t>Обращение Земли вокруг Солнца как причина смены времён года. Смена времён года в родном крае на основе наблюдений.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Погода, её составляющие (температура воздуха, облачность, </w:t>
      </w:r>
      <w:r w:rsidRPr="008E7679">
        <w:rPr>
          <w:rFonts w:ascii="Times New Roman" w:hAnsi="Times New Roman" w:cs="Times New Roman"/>
          <w:sz w:val="28"/>
          <w:szCs w:val="28"/>
        </w:rPr>
        <w:t xml:space="preserve">осадки, ветер). Наблюдение за погодой своего края.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Водоёмы, их разнообразие (океан, море, река, озеро, </w:t>
      </w:r>
      <w:r w:rsidRPr="008E7679">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Вода. Свойства воды. Состояния воды, её распространение </w:t>
      </w:r>
      <w:r w:rsidRPr="008E7679">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Почва, её состав, значение для живой природы и для </w:t>
      </w:r>
      <w:r w:rsidRPr="008E7679">
        <w:rPr>
          <w:rFonts w:ascii="Times New Roman" w:hAnsi="Times New Roman" w:cs="Times New Roman"/>
          <w:sz w:val="28"/>
          <w:szCs w:val="28"/>
        </w:rPr>
        <w:t>хозяйственной жизни человека. Охрана, бережное использование почв.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E7679">
        <w:rPr>
          <w:rFonts w:ascii="Times New Roman" w:hAnsi="Times New Roman" w:cs="Times New Roman"/>
          <w:spacing w:val="2"/>
          <w:sz w:val="28"/>
          <w:szCs w:val="28"/>
        </w:rPr>
        <w:t xml:space="preserve">ста растений, фиксация изменений. Деревья, кустарники, </w:t>
      </w:r>
      <w:r w:rsidRPr="008E7679">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Грибы: съедобные и ядовитые. Правила сбора грибов.</w:t>
      </w:r>
    </w:p>
    <w:p w:rsidR="00F61B52" w:rsidRPr="008E7679" w:rsidRDefault="00F61B52" w:rsidP="00266955">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8E7679">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8E7679">
        <w:rPr>
          <w:rFonts w:ascii="Times New Roman" w:hAnsi="Times New Roman" w:cs="Times New Roman"/>
          <w:spacing w:val="-2"/>
          <w:sz w:val="28"/>
          <w:szCs w:val="28"/>
        </w:rPr>
        <w:t xml:space="preserve">множение животных. Дикие </w:t>
      </w:r>
      <w:r w:rsidRPr="008E7679">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8E7679">
        <w:rPr>
          <w:rFonts w:ascii="Times New Roman" w:hAnsi="Times New Roman" w:cs="Times New Roman"/>
          <w:spacing w:val="-2"/>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8E7679">
        <w:rPr>
          <w:rFonts w:ascii="Times New Roman" w:hAnsi="Times New Roman" w:cs="Times New Roman"/>
          <w:sz w:val="28"/>
          <w:szCs w:val="28"/>
        </w:rPr>
        <w:t xml:space="preserve">ловека на природные сообщества. Природные сообщества </w:t>
      </w:r>
      <w:r w:rsidRPr="008E7679">
        <w:rPr>
          <w:rFonts w:ascii="Times New Roman" w:hAnsi="Times New Roman" w:cs="Times New Roman"/>
          <w:spacing w:val="-2"/>
          <w:sz w:val="28"/>
          <w:szCs w:val="28"/>
        </w:rPr>
        <w:t>родного края (2—3 примера на основе наблюдений).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Природные зоны России: общее представление, основные </w:t>
      </w:r>
      <w:r w:rsidRPr="008E7679">
        <w:rPr>
          <w:rFonts w:ascii="Times New Roman" w:hAnsi="Times New Roman" w:cs="Times New Roman"/>
          <w:spacing w:val="2"/>
          <w:sz w:val="28"/>
          <w:szCs w:val="28"/>
        </w:rPr>
        <w:t xml:space="preserve">природные зоны (климат, растительный и животный мир, </w:t>
      </w:r>
      <w:r w:rsidRPr="008E7679">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Человек — часть природы. Зависимость жизни человека </w:t>
      </w:r>
      <w:r w:rsidRPr="008E7679">
        <w:rPr>
          <w:rFonts w:ascii="Times New Roman" w:hAnsi="Times New Roman" w:cs="Times New Roman"/>
          <w:sz w:val="28"/>
          <w:szCs w:val="28"/>
        </w:rPr>
        <w:t>от природы. Этическое и эстетическое значение приро</w:t>
      </w:r>
      <w:r w:rsidRPr="008E7679">
        <w:rPr>
          <w:rFonts w:ascii="Times New Roman" w:hAnsi="Times New Roman" w:cs="Times New Roman"/>
          <w:spacing w:val="2"/>
          <w:sz w:val="28"/>
          <w:szCs w:val="28"/>
        </w:rPr>
        <w:t xml:space="preserve">ды в жизни человека. Освоение </w:t>
      </w:r>
      <w:r w:rsidRPr="008E7679">
        <w:rPr>
          <w:rFonts w:ascii="Times New Roman" w:hAnsi="Times New Roman" w:cs="Times New Roman"/>
          <w:spacing w:val="2"/>
          <w:sz w:val="28"/>
          <w:szCs w:val="28"/>
        </w:rPr>
        <w:lastRenderedPageBreak/>
        <w:t xml:space="preserve">человеком законов жизни </w:t>
      </w:r>
      <w:r w:rsidRPr="008E7679">
        <w:rPr>
          <w:rFonts w:ascii="Times New Roman" w:hAnsi="Times New Roman" w:cs="Times New Roman"/>
          <w:sz w:val="28"/>
          <w:szCs w:val="28"/>
        </w:rPr>
        <w:t>при</w:t>
      </w:r>
      <w:r w:rsidRPr="008E7679">
        <w:rPr>
          <w:rFonts w:ascii="Times New Roman" w:hAnsi="Times New Roman" w:cs="Times New Roman"/>
          <w:spacing w:val="2"/>
          <w:sz w:val="28"/>
          <w:szCs w:val="28"/>
        </w:rPr>
        <w:t xml:space="preserve">роды посредством практической деятельности. Народный </w:t>
      </w:r>
      <w:r w:rsidRPr="008E7679">
        <w:rPr>
          <w:rFonts w:ascii="Times New Roman" w:hAnsi="Times New Roman" w:cs="Times New Roman"/>
          <w:sz w:val="28"/>
          <w:szCs w:val="28"/>
        </w:rPr>
        <w:t>календарь (приметы, поговорки, пословицы), определяющий сезонный труд людей.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Положительное и отрицательное влияние деятельности </w:t>
      </w:r>
      <w:r w:rsidRPr="008E7679">
        <w:rPr>
          <w:rFonts w:ascii="Times New Roman" w:hAnsi="Times New Roman" w:cs="Times New Roman"/>
          <w:sz w:val="28"/>
          <w:szCs w:val="28"/>
        </w:rPr>
        <w:t xml:space="preserve">человека на природу (в том числе на примере окружающей </w:t>
      </w:r>
      <w:r w:rsidRPr="008E7679">
        <w:rPr>
          <w:rFonts w:ascii="Times New Roman" w:hAnsi="Times New Roman" w:cs="Times New Roman"/>
          <w:spacing w:val="-2"/>
          <w:sz w:val="28"/>
          <w:szCs w:val="28"/>
        </w:rPr>
        <w:t xml:space="preserve">местности). Правила поведения в природе. Охрана природных </w:t>
      </w:r>
      <w:r w:rsidRPr="008E7679">
        <w:rPr>
          <w:rFonts w:ascii="Times New Roman" w:hAnsi="Times New Roman" w:cs="Times New Roman"/>
          <w:sz w:val="28"/>
          <w:szCs w:val="28"/>
        </w:rPr>
        <w:t>богатств: воды, воздуха, полезных ископаемых, растительно</w:t>
      </w:r>
      <w:r w:rsidRPr="008E7679">
        <w:rPr>
          <w:rFonts w:ascii="Times New Roman" w:hAnsi="Times New Roman" w:cs="Times New Roman"/>
          <w:spacing w:val="2"/>
          <w:sz w:val="28"/>
          <w:szCs w:val="28"/>
        </w:rPr>
        <w:t xml:space="preserve">го и животного мира. Заповедники, национальные парки, </w:t>
      </w:r>
      <w:r w:rsidRPr="008E7679">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8E7679">
        <w:rPr>
          <w:rFonts w:ascii="Times New Roman" w:hAnsi="Times New Roman" w:cs="Times New Roman"/>
          <w:spacing w:val="2"/>
          <w:sz w:val="28"/>
          <w:szCs w:val="28"/>
        </w:rPr>
        <w:t>органов (опорно­двигательная, пищеварительная, дыхатель</w:t>
      </w:r>
      <w:r w:rsidRPr="008E7679">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8E7679">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8E7679">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Человек и общество</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Общество - совокупность людей, которые объединены </w:t>
      </w:r>
      <w:r w:rsidRPr="008E7679">
        <w:rPr>
          <w:rFonts w:ascii="Times New Roman" w:hAnsi="Times New Roman" w:cs="Times New Roman"/>
          <w:sz w:val="28"/>
          <w:szCs w:val="28"/>
        </w:rPr>
        <w:t>общей культурой и связаны друг с другом совместной дея</w:t>
      </w:r>
      <w:r w:rsidRPr="008E7679">
        <w:rPr>
          <w:rFonts w:ascii="Times New Roman" w:hAnsi="Times New Roman" w:cs="Times New Roman"/>
          <w:spacing w:val="-4"/>
          <w:sz w:val="28"/>
          <w:szCs w:val="28"/>
        </w:rPr>
        <w:t>тельностью во имя общей цели. Духовно­нравственные и куль</w:t>
      </w:r>
      <w:r w:rsidRPr="008E7679">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8E7679">
        <w:rPr>
          <w:rFonts w:ascii="Times New Roman" w:hAnsi="Times New Roman" w:cs="Times New Roman"/>
          <w:spacing w:val="2"/>
          <w:sz w:val="28"/>
          <w:szCs w:val="28"/>
        </w:rPr>
        <w:t xml:space="preserve">Общее представление о вкладе </w:t>
      </w:r>
      <w:r w:rsidRPr="008E7679">
        <w:rPr>
          <w:rFonts w:ascii="Times New Roman" w:hAnsi="Times New Roman" w:cs="Times New Roman"/>
          <w:spacing w:val="-2"/>
          <w:sz w:val="28"/>
          <w:szCs w:val="28"/>
        </w:rPr>
        <w:t>разных народов</w:t>
      </w:r>
      <w:r w:rsidRPr="008E7679">
        <w:rPr>
          <w:rFonts w:ascii="Times New Roman" w:hAnsi="Times New Roman" w:cs="Times New Roman"/>
          <w:spacing w:val="2"/>
          <w:sz w:val="28"/>
          <w:szCs w:val="28"/>
        </w:rPr>
        <w:t xml:space="preserve"> в многонациональную культуру нашей страны</w:t>
      </w:r>
      <w:r w:rsidRPr="008E7679">
        <w:rPr>
          <w:rFonts w:ascii="Times New Roman" w:hAnsi="Times New Roman" w:cs="Times New Roman"/>
          <w:spacing w:val="-2"/>
          <w:sz w:val="28"/>
          <w:szCs w:val="28"/>
        </w:rPr>
        <w:t xml:space="preserve">. Ценность каждого народа для него самого и для всей страны. </w:t>
      </w:r>
      <w:r w:rsidRPr="008E7679">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lastRenderedPageBreak/>
        <w:t xml:space="preserve">Семья — самое близкое окружение человека. Семейные </w:t>
      </w:r>
      <w:r w:rsidRPr="008E7679">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Младший школьник. Правила поведения в школе, на уроке. Обращение к учителю. </w:t>
      </w:r>
      <w:r w:rsidRPr="008E7679">
        <w:rPr>
          <w:rFonts w:ascii="Times New Roman" w:hAnsi="Times New Roman" w:cs="Times New Roman"/>
          <w:spacing w:val="2"/>
          <w:sz w:val="28"/>
          <w:szCs w:val="28"/>
        </w:rPr>
        <w:t xml:space="preserve">Классный, школьный </w:t>
      </w:r>
      <w:r w:rsidRPr="008E7679">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Друзья, взаимоотношения между ними; ценность друж</w:t>
      </w:r>
      <w:r w:rsidRPr="008E7679">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spacing w:val="2"/>
          <w:sz w:val="28"/>
          <w:szCs w:val="28"/>
        </w:rPr>
        <w:t xml:space="preserve">Средства массовой информации: радио, телевидение, </w:t>
      </w:r>
      <w:r w:rsidRPr="008E7679">
        <w:rPr>
          <w:rFonts w:ascii="Times New Roman" w:hAnsi="Times New Roman" w:cs="Times New Roman"/>
          <w:spacing w:val="-2"/>
          <w:sz w:val="28"/>
          <w:szCs w:val="28"/>
        </w:rPr>
        <w:t xml:space="preserve">пресса, Интернет.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Наша Родина — Россия, Российская Федерация. Ценност</w:t>
      </w:r>
      <w:r w:rsidRPr="008E7679">
        <w:rPr>
          <w:rFonts w:ascii="Times New Roman" w:hAnsi="Times New Roman" w:cs="Times New Roman"/>
          <w:spacing w:val="2"/>
          <w:sz w:val="28"/>
          <w:szCs w:val="28"/>
        </w:rPr>
        <w:t xml:space="preserve">но­смысловое содержание понятий «Родина», «Отечество», </w:t>
      </w:r>
      <w:r w:rsidRPr="008E7679">
        <w:rPr>
          <w:rFonts w:ascii="Times New Roman" w:hAnsi="Times New Roman" w:cs="Times New Roman"/>
          <w:sz w:val="28"/>
          <w:szCs w:val="28"/>
        </w:rPr>
        <w:t>«Отчизна». Государственная символика России: Государствен</w:t>
      </w:r>
      <w:r w:rsidRPr="008E7679">
        <w:rPr>
          <w:rFonts w:ascii="Times New Roman" w:hAnsi="Times New Roman" w:cs="Times New Roman"/>
          <w:spacing w:val="2"/>
          <w:sz w:val="28"/>
          <w:szCs w:val="28"/>
        </w:rPr>
        <w:t>ный герб России, Государственный флаг России, Государ</w:t>
      </w:r>
      <w:r w:rsidRPr="008E7679">
        <w:rPr>
          <w:rFonts w:ascii="Times New Roman" w:hAnsi="Times New Roman" w:cs="Times New Roman"/>
          <w:sz w:val="28"/>
          <w:szCs w:val="28"/>
        </w:rPr>
        <w:t>ственный гимн России; правила поведения при прослуши</w:t>
      </w:r>
      <w:r w:rsidRPr="008E7679">
        <w:rPr>
          <w:rFonts w:ascii="Times New Roman" w:hAnsi="Times New Roman" w:cs="Times New Roman"/>
          <w:spacing w:val="2"/>
          <w:sz w:val="28"/>
          <w:szCs w:val="28"/>
        </w:rPr>
        <w:t xml:space="preserve">вании гимна. Конституция — Основной закон Российской </w:t>
      </w:r>
      <w:r w:rsidRPr="008E7679">
        <w:rPr>
          <w:rFonts w:ascii="Times New Roman" w:hAnsi="Times New Roman" w:cs="Times New Roman"/>
          <w:sz w:val="28"/>
          <w:szCs w:val="28"/>
        </w:rPr>
        <w:t>Федерации. Права ребёнка.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lastRenderedPageBreak/>
        <w:t xml:space="preserve">Президент Российской Федерации — глава государства. </w:t>
      </w:r>
      <w:r w:rsidRPr="008E7679">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Праздник в жизни общества как средство укрепления об</w:t>
      </w:r>
      <w:r w:rsidRPr="008E7679">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E7679">
        <w:rPr>
          <w:rFonts w:ascii="Times New Roman" w:hAnsi="Times New Roman" w:cs="Times New Roman"/>
          <w:sz w:val="28"/>
          <w:szCs w:val="28"/>
        </w:rPr>
        <w:t xml:space="preserve"> День народного единства, День Конституции. Праздники и </w:t>
      </w:r>
      <w:r w:rsidRPr="008E7679">
        <w:rPr>
          <w:rFonts w:ascii="Times New Roman" w:hAnsi="Times New Roman" w:cs="Times New Roman"/>
          <w:spacing w:val="2"/>
          <w:sz w:val="28"/>
          <w:szCs w:val="28"/>
        </w:rPr>
        <w:t xml:space="preserve">памятные даты своего региона. Оформление плаката или </w:t>
      </w:r>
      <w:r w:rsidRPr="008E7679">
        <w:rPr>
          <w:rFonts w:ascii="Times New Roman" w:hAnsi="Times New Roman" w:cs="Times New Roman"/>
          <w:sz w:val="28"/>
          <w:szCs w:val="28"/>
        </w:rPr>
        <w:t>стенной газеты к государственному празднику.</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Россия на карте, государственная граница России.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Москва — столица России. </w:t>
      </w:r>
      <w:r w:rsidRPr="008E7679">
        <w:rPr>
          <w:rFonts w:ascii="Times New Roman" w:hAnsi="Times New Roman" w:cs="Times New Roman"/>
          <w:spacing w:val="2"/>
          <w:sz w:val="28"/>
          <w:szCs w:val="28"/>
        </w:rPr>
        <w:t>Достопримечательности Москвы: Кремль, Красная площадь, Большой театр и</w:t>
      </w:r>
      <w:r w:rsidRPr="008E7679">
        <w:rPr>
          <w:rFonts w:ascii="Times New Roman" w:hAnsi="Times New Roman" w:cs="Times New Roman"/>
          <w:spacing w:val="2"/>
          <w:sz w:val="28"/>
          <w:szCs w:val="28"/>
        </w:rPr>
        <w:t> </w:t>
      </w:r>
      <w:r w:rsidRPr="008E7679">
        <w:rPr>
          <w:rFonts w:ascii="Times New Roman" w:hAnsi="Times New Roman" w:cs="Times New Roman"/>
          <w:spacing w:val="2"/>
          <w:sz w:val="28"/>
          <w:szCs w:val="28"/>
        </w:rPr>
        <w:t xml:space="preserve">др. </w:t>
      </w:r>
      <w:r w:rsidRPr="008E7679">
        <w:rPr>
          <w:rFonts w:ascii="Times New Roman" w:hAnsi="Times New Roman" w:cs="Times New Roman"/>
          <w:sz w:val="28"/>
          <w:szCs w:val="28"/>
        </w:rPr>
        <w:t>Расположение Москвы на карте.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Города России. Санкт­Петербург: достопримечательности </w:t>
      </w:r>
      <w:r w:rsidRPr="008E7679">
        <w:rPr>
          <w:rFonts w:ascii="Times New Roman" w:hAnsi="Times New Roman" w:cs="Times New Roman"/>
          <w:sz w:val="28"/>
          <w:szCs w:val="28"/>
        </w:rPr>
        <w:t>(Зимний дворец, памятник Петру I — Медный всадник, раз</w:t>
      </w:r>
      <w:r w:rsidRPr="008E7679">
        <w:rPr>
          <w:rFonts w:ascii="Times New Roman" w:hAnsi="Times New Roman" w:cs="Times New Roman"/>
          <w:spacing w:val="2"/>
          <w:sz w:val="28"/>
          <w:szCs w:val="28"/>
        </w:rPr>
        <w:t>водные мосты через Неву и</w:t>
      </w:r>
      <w:r w:rsidRPr="008E7679">
        <w:rPr>
          <w:rFonts w:ascii="Times New Roman" w:hAnsi="Times New Roman" w:cs="Times New Roman"/>
          <w:spacing w:val="2"/>
          <w:sz w:val="28"/>
          <w:szCs w:val="28"/>
        </w:rPr>
        <w:t> </w:t>
      </w:r>
      <w:r w:rsidRPr="008E7679">
        <w:rPr>
          <w:rFonts w:ascii="Times New Roman" w:hAnsi="Times New Roman" w:cs="Times New Roman"/>
          <w:spacing w:val="2"/>
          <w:sz w:val="28"/>
          <w:szCs w:val="28"/>
        </w:rPr>
        <w:t xml:space="preserve">др.), города Золотого кольца </w:t>
      </w:r>
      <w:r w:rsidRPr="008E7679">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8E7679">
        <w:rPr>
          <w:rFonts w:ascii="Times New Roman" w:hAnsi="Times New Roman" w:cs="Times New Roman"/>
          <w:spacing w:val="2"/>
          <w:sz w:val="28"/>
          <w:szCs w:val="28"/>
        </w:rPr>
        <w:t xml:space="preserve">выбору).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Родной край — частица России. Родной город (населён</w:t>
      </w:r>
      <w:r w:rsidRPr="008E7679">
        <w:rPr>
          <w:rFonts w:ascii="Times New Roman" w:hAnsi="Times New Roman" w:cs="Times New Roman"/>
          <w:spacing w:val="2"/>
          <w:sz w:val="28"/>
          <w:szCs w:val="28"/>
        </w:rPr>
        <w:t xml:space="preserve">ный пункт), регион (область, край, республика): название, </w:t>
      </w:r>
      <w:r w:rsidRPr="008E7679">
        <w:rPr>
          <w:rFonts w:ascii="Times New Roman" w:hAnsi="Times New Roman" w:cs="Times New Roman"/>
          <w:sz w:val="28"/>
          <w:szCs w:val="28"/>
        </w:rPr>
        <w:t>основные достопримечательности; музеи, театры, спортивные комплексы и</w:t>
      </w:r>
      <w:r w:rsidRPr="008E7679">
        <w:rPr>
          <w:rFonts w:ascii="Times New Roman" w:hAnsi="Times New Roman" w:cs="Times New Roman"/>
          <w:sz w:val="28"/>
          <w:szCs w:val="28"/>
        </w:rPr>
        <w:t> </w:t>
      </w:r>
      <w:r w:rsidRPr="008E7679">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w:t>
      </w:r>
      <w:r w:rsidRPr="008E7679">
        <w:rPr>
          <w:rFonts w:ascii="Times New Roman" w:hAnsi="Times New Roman" w:cs="Times New Roman"/>
          <w:sz w:val="28"/>
          <w:szCs w:val="28"/>
        </w:rPr>
        <w:lastRenderedPageBreak/>
        <w:t>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Правила безопасной жизни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Ценность здоровья и здорового образа жизни.</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spacing w:val="2"/>
          <w:sz w:val="28"/>
          <w:szCs w:val="28"/>
        </w:rPr>
        <w:t xml:space="preserve">Режим дня школьника, чередование труда и отдыха в </w:t>
      </w:r>
      <w:r w:rsidRPr="008E7679">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8E7679">
        <w:rPr>
          <w:rFonts w:ascii="Times New Roman" w:hAnsi="Times New Roman" w:cs="Times New Roman"/>
          <w:spacing w:val="2"/>
          <w:sz w:val="28"/>
          <w:szCs w:val="28"/>
        </w:rPr>
        <w:t>здоровья. Личная ответственность каждого человека за со</w:t>
      </w:r>
      <w:r w:rsidRPr="008E7679">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8E7679">
        <w:rPr>
          <w:rFonts w:ascii="Times New Roman" w:hAnsi="Times New Roman" w:cs="Times New Roman"/>
          <w:spacing w:val="2"/>
          <w:sz w:val="28"/>
          <w:szCs w:val="28"/>
        </w:rPr>
        <w:t xml:space="preserve">помощь при лёгких травмах </w:t>
      </w:r>
      <w:r w:rsidRPr="008E7679">
        <w:rPr>
          <w:rFonts w:ascii="Times New Roman" w:hAnsi="Times New Roman" w:cs="Times New Roman"/>
          <w:i/>
          <w:iCs/>
          <w:spacing w:val="2"/>
          <w:sz w:val="28"/>
          <w:szCs w:val="28"/>
        </w:rPr>
        <w:t>(ушиб, порез, ожог), обмора</w:t>
      </w:r>
      <w:r w:rsidRPr="008E7679">
        <w:rPr>
          <w:rFonts w:ascii="Times New Roman" w:hAnsi="Times New Roman" w:cs="Times New Roman"/>
          <w:i/>
          <w:iCs/>
          <w:sz w:val="28"/>
          <w:szCs w:val="28"/>
        </w:rPr>
        <w:t>живании, перегреве.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Дорога от дома до школы, правила безопасного поведения </w:t>
      </w:r>
      <w:r w:rsidRPr="008E7679">
        <w:rPr>
          <w:rFonts w:ascii="Times New Roman" w:hAnsi="Times New Roman" w:cs="Times New Roman"/>
          <w:spacing w:val="2"/>
          <w:sz w:val="28"/>
          <w:szCs w:val="28"/>
        </w:rPr>
        <w:t>на дорогах, в лесу, на водоёме в разное время года. Пра</w:t>
      </w:r>
      <w:r w:rsidRPr="008E7679">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Правила безопасного поведения в природе.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F61B52" w:rsidRPr="008E7679" w:rsidRDefault="00F61B52" w:rsidP="00951472">
      <w:pPr>
        <w:pStyle w:val="af"/>
        <w:spacing w:line="360" w:lineRule="auto"/>
        <w:ind w:firstLine="0"/>
        <w:jc w:val="center"/>
        <w:rPr>
          <w:rFonts w:ascii="Times New Roman" w:hAnsi="Times New Roman" w:cs="Times New Roman"/>
          <w:b/>
          <w:bCs/>
          <w:i/>
          <w:iCs/>
          <w:sz w:val="28"/>
          <w:szCs w:val="28"/>
        </w:rPr>
      </w:pPr>
      <w:r w:rsidRPr="008E7679">
        <w:rPr>
          <w:rFonts w:ascii="Times New Roman" w:hAnsi="Times New Roman" w:cs="Times New Roman"/>
          <w:b/>
          <w:bCs/>
          <w:i/>
          <w:iCs/>
          <w:sz w:val="28"/>
          <w:szCs w:val="28"/>
        </w:rPr>
        <w:t>6. Основы религиозных культур и светской этики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Россия — наша Родина.</w:t>
      </w:r>
    </w:p>
    <w:p w:rsidR="00F61B52" w:rsidRPr="008E7679" w:rsidRDefault="00F61B52" w:rsidP="00951472">
      <w:pPr>
        <w:pStyle w:val="af"/>
        <w:spacing w:line="360" w:lineRule="auto"/>
        <w:ind w:firstLine="708"/>
        <w:rPr>
          <w:rFonts w:ascii="Times New Roman" w:hAnsi="Times New Roman" w:cs="Times New Roman"/>
          <w:spacing w:val="-3"/>
          <w:sz w:val="28"/>
          <w:szCs w:val="28"/>
        </w:rPr>
      </w:pPr>
      <w:r w:rsidRPr="008E7679">
        <w:rPr>
          <w:rFonts w:ascii="Times New Roman" w:hAnsi="Times New Roman" w:cs="Times New Roman"/>
          <w:sz w:val="28"/>
          <w:szCs w:val="28"/>
        </w:rPr>
        <w:t xml:space="preserve">Культура и религия. </w:t>
      </w:r>
      <w:r w:rsidRPr="008E7679">
        <w:rPr>
          <w:rFonts w:ascii="Times New Roman" w:hAnsi="Times New Roman" w:cs="Times New Roman"/>
          <w:spacing w:val="-3"/>
          <w:sz w:val="28"/>
          <w:szCs w:val="28"/>
        </w:rPr>
        <w:t xml:space="preserve">Праздники в религиях мира. </w:t>
      </w:r>
    </w:p>
    <w:p w:rsidR="00F61B52" w:rsidRPr="008E7679" w:rsidRDefault="00F61B52" w:rsidP="00951472">
      <w:pPr>
        <w:pStyle w:val="af"/>
        <w:spacing w:line="360" w:lineRule="auto"/>
        <w:ind w:firstLine="708"/>
        <w:rPr>
          <w:rFonts w:ascii="Times New Roman" w:hAnsi="Times New Roman" w:cs="Times New Roman"/>
          <w:spacing w:val="-3"/>
          <w:sz w:val="28"/>
          <w:szCs w:val="28"/>
        </w:rPr>
      </w:pPr>
      <w:r w:rsidRPr="008E7679">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F61B52" w:rsidRPr="008E7679" w:rsidRDefault="00F61B52" w:rsidP="00951472">
      <w:pPr>
        <w:pStyle w:val="af"/>
        <w:spacing w:line="360" w:lineRule="auto"/>
        <w:ind w:firstLine="708"/>
        <w:rPr>
          <w:rFonts w:ascii="Times New Roman" w:hAnsi="Times New Roman" w:cs="Times New Roman"/>
          <w:spacing w:val="-3"/>
          <w:sz w:val="28"/>
          <w:szCs w:val="28"/>
        </w:rPr>
      </w:pPr>
      <w:r w:rsidRPr="008E7679">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F61B52" w:rsidRPr="008E7679" w:rsidRDefault="00F61B52" w:rsidP="00951472">
      <w:pPr>
        <w:pStyle w:val="af"/>
        <w:spacing w:line="360" w:lineRule="auto"/>
        <w:ind w:firstLine="708"/>
        <w:rPr>
          <w:rFonts w:ascii="Times New Roman" w:hAnsi="Times New Roman" w:cs="Times New Roman"/>
          <w:spacing w:val="-3"/>
          <w:sz w:val="28"/>
          <w:szCs w:val="28"/>
        </w:rPr>
      </w:pPr>
      <w:r w:rsidRPr="008E7679">
        <w:rPr>
          <w:rFonts w:ascii="Times New Roman" w:hAnsi="Times New Roman" w:cs="Times New Roman"/>
          <w:sz w:val="28"/>
          <w:szCs w:val="28"/>
        </w:rPr>
        <w:lastRenderedPageBreak/>
        <w:t xml:space="preserve">Семья, семейные ценности. Долг, свобода, ответственность, </w:t>
      </w:r>
      <w:r w:rsidRPr="008E7679">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7. Изобразительное искусство</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Виды художественной деятельности</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Восприятие произведений искусства. </w:t>
      </w:r>
      <w:r w:rsidRPr="008E7679">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E7679">
        <w:rPr>
          <w:rFonts w:ascii="Times New Roman" w:hAnsi="Times New Roman" w:cs="Times New Roman"/>
          <w:spacing w:val="2"/>
          <w:sz w:val="28"/>
          <w:szCs w:val="28"/>
        </w:rPr>
        <w:t>ству. Фотография и произведение изобразительного искус</w:t>
      </w:r>
      <w:r w:rsidRPr="008E7679">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8E7679">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8E7679">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E7679">
        <w:rPr>
          <w:rFonts w:ascii="Times New Roman" w:hAnsi="Times New Roman" w:cs="Times New Roman"/>
          <w:spacing w:val="2"/>
          <w:sz w:val="28"/>
          <w:szCs w:val="28"/>
        </w:rPr>
        <w:t xml:space="preserve">циональная оценка шедевров национального, российского </w:t>
      </w:r>
      <w:r w:rsidRPr="008E7679">
        <w:rPr>
          <w:rFonts w:ascii="Times New Roman" w:hAnsi="Times New Roman" w:cs="Times New Roman"/>
          <w:sz w:val="28"/>
          <w:szCs w:val="28"/>
        </w:rPr>
        <w:t xml:space="preserve">и мирового искусства.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 xml:space="preserve">Рисунок. </w:t>
      </w:r>
      <w:r w:rsidRPr="008E7679">
        <w:rPr>
          <w:rFonts w:ascii="Times New Roman" w:hAnsi="Times New Roman" w:cs="Times New Roman"/>
          <w:sz w:val="28"/>
          <w:szCs w:val="28"/>
        </w:rPr>
        <w:t>Материалы для рисунка: карандаш, ручка, фломастер, уголь, пастель, мелки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8E7679">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8E7679">
        <w:rPr>
          <w:rFonts w:ascii="Times New Roman" w:hAnsi="Times New Roman" w:cs="Times New Roman"/>
          <w:sz w:val="28"/>
          <w:szCs w:val="28"/>
        </w:rPr>
        <w:t>общие и характерные черты.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 xml:space="preserve">Живопись. </w:t>
      </w:r>
      <w:r w:rsidRPr="008E7679">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8E7679">
        <w:rPr>
          <w:rFonts w:ascii="Times New Roman" w:hAnsi="Times New Roman" w:cs="Times New Roman"/>
          <w:sz w:val="28"/>
          <w:szCs w:val="28"/>
        </w:rPr>
        <w:t xml:space="preserve">средствами живописи. Цвет – основа языка живописи.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8E7679">
        <w:rPr>
          <w:rFonts w:ascii="Times New Roman" w:hAnsi="Times New Roman" w:cs="Times New Roman"/>
          <w:sz w:val="28"/>
          <w:szCs w:val="28"/>
        </w:rPr>
        <w:t>задачами. Образы природы и человека в живописи.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pacing w:val="2"/>
          <w:sz w:val="28"/>
          <w:szCs w:val="28"/>
        </w:rPr>
        <w:t xml:space="preserve">Скульптура. </w:t>
      </w:r>
      <w:r w:rsidRPr="008E7679">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8E7679">
        <w:rPr>
          <w:rFonts w:ascii="Times New Roman" w:hAnsi="Times New Roman" w:cs="Times New Roman"/>
          <w:sz w:val="28"/>
          <w:szCs w:val="28"/>
        </w:rPr>
        <w:t xml:space="preserve">с пластическими </w:t>
      </w:r>
      <w:r w:rsidRPr="008E7679">
        <w:rPr>
          <w:rFonts w:ascii="Times New Roman" w:hAnsi="Times New Roman" w:cs="Times New Roman"/>
          <w:sz w:val="28"/>
          <w:szCs w:val="28"/>
        </w:rPr>
        <w:lastRenderedPageBreak/>
        <w:t xml:space="preserve">скульптурными материалами для создания </w:t>
      </w:r>
      <w:r w:rsidRPr="008E7679">
        <w:rPr>
          <w:rFonts w:ascii="Times New Roman" w:hAnsi="Times New Roman" w:cs="Times New Roman"/>
          <w:spacing w:val="2"/>
          <w:sz w:val="28"/>
          <w:szCs w:val="28"/>
        </w:rPr>
        <w:t xml:space="preserve">выразительного образа (пластилин, глина — раскатывание, </w:t>
      </w:r>
      <w:r w:rsidRPr="008E7679">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Художественное конструирование и дизайн. </w:t>
      </w:r>
      <w:r w:rsidRPr="008E7679">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8E7679">
        <w:rPr>
          <w:rFonts w:ascii="Times New Roman" w:hAnsi="Times New Roman" w:cs="Times New Roman"/>
          <w:sz w:val="28"/>
          <w:szCs w:val="28"/>
        </w:rPr>
        <w:t> </w:t>
      </w:r>
      <w:r w:rsidRPr="008E7679">
        <w:rPr>
          <w:rFonts w:ascii="Times New Roman" w:hAnsi="Times New Roman" w:cs="Times New Roman"/>
          <w:sz w:val="28"/>
          <w:szCs w:val="28"/>
        </w:rPr>
        <w:t xml:space="preserve">др.). Элементарные приёмы работы с различными материалами для создания </w:t>
      </w:r>
      <w:r w:rsidRPr="008E7679">
        <w:rPr>
          <w:rFonts w:ascii="Times New Roman" w:hAnsi="Times New Roman" w:cs="Times New Roman"/>
          <w:spacing w:val="2"/>
          <w:sz w:val="28"/>
          <w:szCs w:val="28"/>
        </w:rPr>
        <w:t xml:space="preserve">выразительного образа (пластилин — раскатывание, набор </w:t>
      </w:r>
      <w:r w:rsidRPr="008E7679">
        <w:rPr>
          <w:rFonts w:ascii="Times New Roman" w:hAnsi="Times New Roman" w:cs="Times New Roman"/>
          <w:sz w:val="28"/>
          <w:szCs w:val="28"/>
        </w:rPr>
        <w:t xml:space="preserve">объёма, вытягивание формы; бумага и картон — сгибание, </w:t>
      </w:r>
      <w:r w:rsidRPr="008E7679">
        <w:rPr>
          <w:rFonts w:ascii="Times New Roman" w:hAnsi="Times New Roman" w:cs="Times New Roman"/>
          <w:spacing w:val="2"/>
          <w:sz w:val="28"/>
          <w:szCs w:val="28"/>
        </w:rPr>
        <w:t xml:space="preserve">вырезание). Представление о возможностях использования </w:t>
      </w:r>
      <w:r w:rsidRPr="008E7679">
        <w:rPr>
          <w:rFonts w:ascii="Times New Roman" w:hAnsi="Times New Roman" w:cs="Times New Roman"/>
          <w:sz w:val="28"/>
          <w:szCs w:val="28"/>
        </w:rPr>
        <w:t>навыков художественного конструирования и моделирования в жизни человека.</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pacing w:val="-4"/>
          <w:sz w:val="28"/>
          <w:szCs w:val="28"/>
        </w:rPr>
        <w:t xml:space="preserve">Декоративно­прикладное искусство. </w:t>
      </w:r>
      <w:r w:rsidRPr="008E7679">
        <w:rPr>
          <w:rFonts w:ascii="Times New Roman" w:hAnsi="Times New Roman" w:cs="Times New Roman"/>
          <w:spacing w:val="-4"/>
          <w:sz w:val="28"/>
          <w:szCs w:val="28"/>
        </w:rPr>
        <w:t>Истоки декоративно­</w:t>
      </w:r>
      <w:r w:rsidRPr="008E7679">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8E7679">
        <w:rPr>
          <w:rFonts w:ascii="Times New Roman" w:hAnsi="Times New Roman" w:cs="Times New Roman"/>
          <w:spacing w:val="2"/>
          <w:sz w:val="28"/>
          <w:szCs w:val="28"/>
        </w:rPr>
        <w:t xml:space="preserve">жилища, предметов быта, орудий труда, костюма; музыка, </w:t>
      </w:r>
      <w:r w:rsidRPr="008E7679">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8E7679">
        <w:rPr>
          <w:rFonts w:ascii="Times New Roman" w:hAnsi="Times New Roman" w:cs="Times New Roman"/>
          <w:spacing w:val="2"/>
          <w:sz w:val="28"/>
          <w:szCs w:val="28"/>
        </w:rPr>
        <w:t>и женской красоте, отражённые в изобразительном искус</w:t>
      </w:r>
      <w:r w:rsidRPr="008E7679">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8E7679">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8E7679">
        <w:rPr>
          <w:rFonts w:ascii="Times New Roman" w:hAnsi="Times New Roman" w:cs="Times New Roman"/>
          <w:sz w:val="28"/>
          <w:szCs w:val="28"/>
        </w:rPr>
        <w:t>деревьев, морозные узоры на стекле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F61B52" w:rsidRPr="008E7679" w:rsidRDefault="00F61B52" w:rsidP="00951472">
      <w:pPr>
        <w:pStyle w:val="af"/>
        <w:spacing w:line="360" w:lineRule="auto"/>
        <w:ind w:firstLine="709"/>
        <w:rPr>
          <w:rFonts w:ascii="Times New Roman" w:hAnsi="Times New Roman" w:cs="Times New Roman"/>
          <w:b/>
          <w:bCs/>
          <w:i/>
          <w:iCs/>
          <w:sz w:val="28"/>
          <w:szCs w:val="28"/>
        </w:rPr>
      </w:pPr>
      <w:r w:rsidRPr="008E7679">
        <w:rPr>
          <w:rFonts w:ascii="Times New Roman" w:hAnsi="Times New Roman" w:cs="Times New Roman"/>
          <w:b/>
          <w:bCs/>
          <w:i/>
          <w:iCs/>
          <w:sz w:val="28"/>
          <w:szCs w:val="28"/>
        </w:rPr>
        <w:t>Азбука искусства. Как говорит искусство?</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pacing w:val="-2"/>
          <w:sz w:val="28"/>
          <w:szCs w:val="28"/>
        </w:rPr>
        <w:t xml:space="preserve">Композиция. </w:t>
      </w:r>
      <w:r w:rsidRPr="008E7679">
        <w:rPr>
          <w:rFonts w:ascii="Times New Roman" w:hAnsi="Times New Roman" w:cs="Times New Roman"/>
          <w:spacing w:val="-2"/>
          <w:sz w:val="28"/>
          <w:szCs w:val="28"/>
        </w:rPr>
        <w:t>Элементарные приёмы композиции на плос</w:t>
      </w:r>
      <w:r w:rsidRPr="008E7679">
        <w:rPr>
          <w:rFonts w:ascii="Times New Roman" w:hAnsi="Times New Roman" w:cs="Times New Roman"/>
          <w:spacing w:val="2"/>
          <w:sz w:val="28"/>
          <w:szCs w:val="28"/>
        </w:rPr>
        <w:t xml:space="preserve">кости и в пространстве. Понятия: горизонталь, вертикаль </w:t>
      </w:r>
      <w:r w:rsidRPr="008E7679">
        <w:rPr>
          <w:rFonts w:ascii="Times New Roman" w:hAnsi="Times New Roman" w:cs="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8E7679">
        <w:rPr>
          <w:rFonts w:ascii="Times New Roman" w:hAnsi="Times New Roman" w:cs="Times New Roman"/>
          <w:sz w:val="28"/>
          <w:szCs w:val="28"/>
        </w:rPr>
        <w:t> </w:t>
      </w:r>
      <w:r w:rsidRPr="008E7679">
        <w:rPr>
          <w:rFonts w:ascii="Times New Roman" w:hAnsi="Times New Roman" w:cs="Times New Roman"/>
          <w:sz w:val="28"/>
          <w:szCs w:val="28"/>
        </w:rPr>
        <w:t>д. Главное и второстепенное в композиции. Симметрия и асимметрия.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Цвет. </w:t>
      </w:r>
      <w:r w:rsidRPr="008E7679">
        <w:rPr>
          <w:rFonts w:ascii="Times New Roman" w:hAnsi="Times New Roman" w:cs="Times New Roman"/>
          <w:sz w:val="28"/>
          <w:szCs w:val="28"/>
        </w:rPr>
        <w:t xml:space="preserve">Основные и составные цвета. Тёплые и холодные </w:t>
      </w:r>
      <w:r w:rsidRPr="008E7679">
        <w:rPr>
          <w:rFonts w:ascii="Times New Roman" w:hAnsi="Times New Roman" w:cs="Times New Roman"/>
          <w:spacing w:val="2"/>
          <w:sz w:val="28"/>
          <w:szCs w:val="28"/>
        </w:rPr>
        <w:t xml:space="preserve">цвета. Смешение цветов. Роль белой и чёрной красок в эмоциональном звучании и </w:t>
      </w:r>
      <w:r w:rsidRPr="008E7679">
        <w:rPr>
          <w:rFonts w:ascii="Times New Roman" w:hAnsi="Times New Roman" w:cs="Times New Roman"/>
          <w:spacing w:val="2"/>
          <w:sz w:val="28"/>
          <w:szCs w:val="28"/>
        </w:rPr>
        <w:lastRenderedPageBreak/>
        <w:t>выразительности образа. Эмоциональные возможности цвета. Практическое овладение ос</w:t>
      </w:r>
      <w:r w:rsidRPr="008E7679">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pacing w:val="2"/>
          <w:sz w:val="28"/>
          <w:szCs w:val="28"/>
        </w:rPr>
        <w:t xml:space="preserve">Линия. </w:t>
      </w:r>
      <w:r w:rsidRPr="008E7679">
        <w:rPr>
          <w:rFonts w:ascii="Times New Roman" w:hAnsi="Times New Roman" w:cs="Times New Roman"/>
          <w:spacing w:val="2"/>
          <w:sz w:val="28"/>
          <w:szCs w:val="28"/>
        </w:rPr>
        <w:t xml:space="preserve">Многообразие линий (тонкие, толстые, прямые, </w:t>
      </w:r>
      <w:r w:rsidRPr="008E7679">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Форма. </w:t>
      </w:r>
      <w:r w:rsidRPr="008E7679">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E7679">
        <w:rPr>
          <w:rFonts w:ascii="Times New Roman" w:hAnsi="Times New Roman" w:cs="Times New Roman"/>
          <w:spacing w:val="2"/>
          <w:sz w:val="28"/>
          <w:szCs w:val="28"/>
        </w:rPr>
        <w:t>Трансформация форм. Влияние формы предмета на пред</w:t>
      </w:r>
      <w:r w:rsidRPr="008E7679">
        <w:rPr>
          <w:rFonts w:ascii="Times New Roman" w:hAnsi="Times New Roman" w:cs="Times New Roman"/>
          <w:sz w:val="28"/>
          <w:szCs w:val="28"/>
        </w:rPr>
        <w:t>ставление о его характере. Силуэт.</w:t>
      </w:r>
    </w:p>
    <w:p w:rsidR="00F61B52" w:rsidRPr="008E7679" w:rsidRDefault="00F61B52" w:rsidP="00951472">
      <w:pPr>
        <w:pStyle w:val="af"/>
        <w:spacing w:line="360" w:lineRule="auto"/>
        <w:ind w:firstLine="708"/>
        <w:rPr>
          <w:rFonts w:ascii="Times New Roman" w:hAnsi="Times New Roman" w:cs="Times New Roman"/>
          <w:b/>
          <w:bCs/>
          <w:sz w:val="28"/>
          <w:szCs w:val="28"/>
        </w:rPr>
      </w:pPr>
      <w:r w:rsidRPr="008E7679">
        <w:rPr>
          <w:rFonts w:ascii="Times New Roman" w:hAnsi="Times New Roman" w:cs="Times New Roman"/>
          <w:b/>
          <w:bCs/>
          <w:spacing w:val="2"/>
          <w:sz w:val="28"/>
          <w:szCs w:val="28"/>
        </w:rPr>
        <w:t xml:space="preserve">Объём. </w:t>
      </w:r>
      <w:r w:rsidRPr="008E7679">
        <w:rPr>
          <w:rFonts w:ascii="Times New Roman" w:hAnsi="Times New Roman" w:cs="Times New Roman"/>
          <w:spacing w:val="2"/>
          <w:sz w:val="28"/>
          <w:szCs w:val="28"/>
        </w:rPr>
        <w:t xml:space="preserve">Объём в пространстве и объём на плоскости. </w:t>
      </w:r>
      <w:r w:rsidRPr="008E7679">
        <w:rPr>
          <w:rFonts w:ascii="Times New Roman" w:hAnsi="Times New Roman" w:cs="Times New Roman"/>
          <w:sz w:val="28"/>
          <w:szCs w:val="28"/>
        </w:rPr>
        <w:t>Способы передачи объёма. Выразительность объёмных композиций.</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pacing w:val="2"/>
          <w:sz w:val="28"/>
          <w:szCs w:val="28"/>
        </w:rPr>
        <w:t xml:space="preserve">Ритм. </w:t>
      </w:r>
      <w:r w:rsidRPr="008E7679">
        <w:rPr>
          <w:rFonts w:ascii="Times New Roman" w:hAnsi="Times New Roman" w:cs="Times New Roman"/>
          <w:spacing w:val="2"/>
          <w:sz w:val="28"/>
          <w:szCs w:val="28"/>
        </w:rPr>
        <w:t>Виды ритма (спокойный, замедленный, порыви</w:t>
      </w:r>
      <w:r w:rsidRPr="008E7679">
        <w:rPr>
          <w:rFonts w:ascii="Times New Roman" w:hAnsi="Times New Roman" w:cs="Times New Roman"/>
          <w:sz w:val="28"/>
          <w:szCs w:val="28"/>
        </w:rPr>
        <w:t>стый, беспокойный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61B52" w:rsidRPr="008E7679" w:rsidRDefault="00F61B52" w:rsidP="00951472">
      <w:pPr>
        <w:pStyle w:val="af"/>
        <w:spacing w:line="360" w:lineRule="auto"/>
        <w:ind w:firstLine="708"/>
        <w:rPr>
          <w:rFonts w:ascii="Times New Roman" w:hAnsi="Times New Roman" w:cs="Times New Roman"/>
          <w:b/>
          <w:bCs/>
          <w:i/>
          <w:iCs/>
          <w:spacing w:val="-2"/>
          <w:sz w:val="28"/>
          <w:szCs w:val="28"/>
        </w:rPr>
      </w:pPr>
      <w:r w:rsidRPr="008E7679">
        <w:rPr>
          <w:rFonts w:ascii="Times New Roman" w:hAnsi="Times New Roman" w:cs="Times New Roman"/>
          <w:b/>
          <w:bCs/>
          <w:i/>
          <w:iCs/>
          <w:spacing w:val="-2"/>
          <w:sz w:val="28"/>
          <w:szCs w:val="28"/>
        </w:rPr>
        <w:t>Значимые темы искусства. О чём говорит искусство?</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Земля — наш общий дом. </w:t>
      </w:r>
      <w:r w:rsidRPr="008E7679">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8E7679">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8E7679">
        <w:rPr>
          <w:rFonts w:ascii="Times New Roman" w:hAnsi="Times New Roman" w:cs="Times New Roman"/>
          <w:sz w:val="28"/>
          <w:szCs w:val="28"/>
        </w:rPr>
        <w:t>П</w:t>
      </w:r>
      <w:r w:rsidRPr="008E7679">
        <w:rPr>
          <w:rFonts w:ascii="Times New Roman" w:hAnsi="Times New Roman" w:cs="Times New Roman"/>
          <w:spacing w:val="2"/>
          <w:sz w:val="28"/>
          <w:szCs w:val="28"/>
        </w:rPr>
        <w:t xml:space="preserve">остройки в природе: птичьи </w:t>
      </w:r>
      <w:r w:rsidRPr="008E7679">
        <w:rPr>
          <w:rFonts w:ascii="Times New Roman" w:hAnsi="Times New Roman" w:cs="Times New Roman"/>
          <w:sz w:val="28"/>
          <w:szCs w:val="28"/>
        </w:rPr>
        <w:t>гнёзда, норы, ульи, панцирь черепахи, домик улитки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Восприятие и эмоциональная оценка шедевров русского </w:t>
      </w:r>
      <w:r w:rsidRPr="008E7679">
        <w:rPr>
          <w:rFonts w:ascii="Times New Roman" w:hAnsi="Times New Roman" w:cs="Times New Roman"/>
          <w:spacing w:val="-2"/>
          <w:sz w:val="28"/>
          <w:szCs w:val="28"/>
        </w:rPr>
        <w:t>и зарубежного искусства, изображающих природу.</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Родина моя — Россия. </w:t>
      </w:r>
      <w:r w:rsidRPr="008E7679">
        <w:rPr>
          <w:rFonts w:ascii="Times New Roman" w:hAnsi="Times New Roman" w:cs="Times New Roman"/>
          <w:sz w:val="28"/>
          <w:szCs w:val="28"/>
        </w:rPr>
        <w:t>Роль природных условий в ха</w:t>
      </w:r>
      <w:r w:rsidRPr="008E7679">
        <w:rPr>
          <w:rFonts w:ascii="Times New Roman" w:hAnsi="Times New Roman" w:cs="Times New Roman"/>
          <w:spacing w:val="2"/>
          <w:sz w:val="28"/>
          <w:szCs w:val="28"/>
        </w:rPr>
        <w:t xml:space="preserve">рактере традиционной культуры народов России. Пейзажи </w:t>
      </w:r>
      <w:r w:rsidRPr="008E7679">
        <w:rPr>
          <w:rFonts w:ascii="Times New Roman" w:hAnsi="Times New Roman" w:cs="Times New Roman"/>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w:t>
      </w:r>
      <w:r w:rsidRPr="008E7679">
        <w:rPr>
          <w:rFonts w:ascii="Times New Roman" w:hAnsi="Times New Roman" w:cs="Times New Roman"/>
          <w:sz w:val="28"/>
          <w:szCs w:val="28"/>
        </w:rPr>
        <w:lastRenderedPageBreak/>
        <w:t>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61B52" w:rsidRPr="008E7679" w:rsidRDefault="00F61B52" w:rsidP="00951472">
      <w:pPr>
        <w:pStyle w:val="af"/>
        <w:spacing w:line="360" w:lineRule="auto"/>
        <w:ind w:firstLine="454"/>
        <w:rPr>
          <w:rFonts w:ascii="Times New Roman" w:hAnsi="Times New Roman" w:cs="Times New Roman"/>
          <w:b/>
          <w:bCs/>
          <w:sz w:val="28"/>
          <w:szCs w:val="28"/>
        </w:rPr>
      </w:pPr>
      <w:r w:rsidRPr="008E7679">
        <w:rPr>
          <w:rFonts w:ascii="Times New Roman" w:hAnsi="Times New Roman" w:cs="Times New Roman"/>
          <w:b/>
          <w:bCs/>
          <w:spacing w:val="2"/>
          <w:sz w:val="28"/>
          <w:szCs w:val="28"/>
        </w:rPr>
        <w:t xml:space="preserve">Человек и человеческие взаимоотношения. </w:t>
      </w:r>
      <w:r w:rsidRPr="008E7679">
        <w:rPr>
          <w:rFonts w:ascii="Times New Roman" w:hAnsi="Times New Roman" w:cs="Times New Roman"/>
          <w:spacing w:val="2"/>
          <w:sz w:val="28"/>
          <w:szCs w:val="28"/>
        </w:rPr>
        <w:t>Образ че</w:t>
      </w:r>
      <w:r w:rsidRPr="008E7679">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 Образы персонажей, вызывающие гнев, раздражение, презрение.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Искусство дарит людям красоту. </w:t>
      </w:r>
      <w:r w:rsidRPr="008E7679">
        <w:rPr>
          <w:rFonts w:ascii="Times New Roman" w:hAnsi="Times New Roman" w:cs="Times New Roman"/>
          <w:sz w:val="28"/>
          <w:szCs w:val="28"/>
        </w:rPr>
        <w:t>Искусство вокруг нас сегодня. Использование различных художественных матери</w:t>
      </w:r>
      <w:r w:rsidRPr="008E7679">
        <w:rPr>
          <w:rFonts w:ascii="Times New Roman" w:hAnsi="Times New Roman" w:cs="Times New Roman"/>
          <w:spacing w:val="2"/>
          <w:sz w:val="28"/>
          <w:szCs w:val="28"/>
        </w:rPr>
        <w:t xml:space="preserve">алов и средств для создания проектов красивых, удобных </w:t>
      </w:r>
      <w:r w:rsidRPr="008E7679">
        <w:rPr>
          <w:rFonts w:ascii="Times New Roman" w:hAnsi="Times New Roman" w:cs="Times New Roman"/>
          <w:sz w:val="28"/>
          <w:szCs w:val="28"/>
        </w:rPr>
        <w:t>и выразительных предметов быта, видов транспорта. Пред</w:t>
      </w:r>
      <w:r w:rsidRPr="008E7679">
        <w:rPr>
          <w:rFonts w:ascii="Times New Roman" w:hAnsi="Times New Roman" w:cs="Times New Roman"/>
          <w:spacing w:val="2"/>
          <w:sz w:val="28"/>
          <w:szCs w:val="28"/>
        </w:rPr>
        <w:t xml:space="preserve">ставление о роли изобразительных (пластических) искусств </w:t>
      </w:r>
      <w:r w:rsidRPr="008E7679">
        <w:rPr>
          <w:rFonts w:ascii="Times New Roman" w:hAnsi="Times New Roman" w:cs="Times New Roman"/>
          <w:sz w:val="28"/>
          <w:szCs w:val="28"/>
        </w:rPr>
        <w:t>в повседневной жизни человека, в организации его матери</w:t>
      </w:r>
      <w:r w:rsidRPr="008E7679">
        <w:rPr>
          <w:rFonts w:ascii="Times New Roman" w:hAnsi="Times New Roman" w:cs="Times New Roman"/>
          <w:spacing w:val="2"/>
          <w:sz w:val="28"/>
          <w:szCs w:val="28"/>
        </w:rPr>
        <w:t>ального окружения.</w:t>
      </w:r>
      <w:r w:rsidRPr="008E7679">
        <w:rPr>
          <w:rFonts w:ascii="Times New Roman" w:hAnsi="Times New Roman" w:cs="Times New Roman"/>
          <w:sz w:val="28"/>
          <w:szCs w:val="28"/>
        </w:rPr>
        <w:t xml:space="preserve"> </w:t>
      </w:r>
      <w:r w:rsidRPr="008E7679">
        <w:rPr>
          <w:rFonts w:ascii="Times New Roman" w:hAnsi="Times New Roman" w:cs="Times New Roman"/>
          <w:spacing w:val="-2"/>
          <w:sz w:val="28"/>
          <w:szCs w:val="28"/>
        </w:rPr>
        <w:t xml:space="preserve">Жанр </w:t>
      </w:r>
      <w:r w:rsidRPr="008E7679">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Опыт художественно­творческой деятельности</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8E7679">
        <w:rPr>
          <w:rFonts w:ascii="Times New Roman" w:hAnsi="Times New Roman" w:cs="Times New Roman"/>
          <w:spacing w:val="2"/>
          <w:sz w:val="28"/>
          <w:szCs w:val="28"/>
        </w:rPr>
        <w:t>Освоение основ рисунка, живописи, скульптуры, деко</w:t>
      </w:r>
      <w:r w:rsidRPr="008E7679">
        <w:rPr>
          <w:rFonts w:ascii="Times New Roman" w:hAnsi="Times New Roman" w:cs="Times New Roman"/>
          <w:sz w:val="28"/>
          <w:szCs w:val="28"/>
        </w:rPr>
        <w:t xml:space="preserve">ративно­прикладного искусства. </w:t>
      </w:r>
      <w:r w:rsidRPr="008E7679">
        <w:rPr>
          <w:rFonts w:ascii="Times New Roman" w:hAnsi="Times New Roman" w:cs="Times New Roman"/>
          <w:spacing w:val="2"/>
          <w:sz w:val="28"/>
          <w:szCs w:val="28"/>
        </w:rPr>
        <w:t>Овладение основами художественной грамоты: компози</w:t>
      </w:r>
      <w:r w:rsidRPr="008E7679">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pacing w:val="2"/>
          <w:sz w:val="28"/>
          <w:szCs w:val="28"/>
        </w:rPr>
        <w:t>Выбор и применение выразительных средств для реали</w:t>
      </w:r>
      <w:r w:rsidRPr="008E7679">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pacing w:val="2"/>
          <w:sz w:val="28"/>
          <w:szCs w:val="28"/>
        </w:rPr>
        <w:t>Выбор и применение выразительных средств для реали</w:t>
      </w:r>
      <w:r w:rsidRPr="008E7679">
        <w:rPr>
          <w:rFonts w:ascii="Times New Roman" w:hAnsi="Times New Roman" w:cs="Times New Roman"/>
          <w:sz w:val="28"/>
          <w:szCs w:val="28"/>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pacing w:val="2"/>
          <w:sz w:val="28"/>
          <w:szCs w:val="28"/>
        </w:rPr>
        <w:t>Использование в индивидуальной и коллективной дея</w:t>
      </w:r>
      <w:r w:rsidRPr="008E7679">
        <w:rPr>
          <w:rFonts w:ascii="Times New Roman" w:hAnsi="Times New Roman" w:cs="Times New Roman"/>
          <w:sz w:val="28"/>
          <w:szCs w:val="28"/>
        </w:rPr>
        <w:t xml:space="preserve">тельности различных художественных техник и материалов: </w:t>
      </w:r>
      <w:r w:rsidRPr="008E7679">
        <w:rPr>
          <w:rFonts w:ascii="Times New Roman" w:hAnsi="Times New Roman" w:cs="Times New Roman"/>
          <w:spacing w:val="2"/>
          <w:sz w:val="28"/>
          <w:szCs w:val="28"/>
        </w:rPr>
        <w:t xml:space="preserve">коллажа, граттажа, аппликации, </w:t>
      </w:r>
      <w:r w:rsidRPr="008E7679">
        <w:rPr>
          <w:rFonts w:ascii="Times New Roman" w:hAnsi="Times New Roman" w:cs="Times New Roman"/>
          <w:spacing w:val="2"/>
          <w:sz w:val="28"/>
          <w:szCs w:val="28"/>
        </w:rPr>
        <w:lastRenderedPageBreak/>
        <w:t>компьютерной анимации, натурной мультипликации,  бумажной пластики, гуаши, акварели, пастели, восковых</w:t>
      </w:r>
      <w:r w:rsidRPr="008E7679">
        <w:rPr>
          <w:rFonts w:ascii="Times New Roman" w:hAnsi="Times New Roman" w:cs="Times New Roman"/>
          <w:sz w:val="28"/>
          <w:szCs w:val="28"/>
        </w:rPr>
        <w:t xml:space="preserve"> мелков, туши, карандаша, фломастеров, пластилина, глины, подручных и природных материалов.</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pacing w:val="-2"/>
          <w:sz w:val="28"/>
          <w:szCs w:val="28"/>
        </w:rPr>
        <w:t xml:space="preserve">Участие в обсуждении содержания и выразительных средств </w:t>
      </w:r>
      <w:r w:rsidRPr="008E7679">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8. Музыка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sz w:val="28"/>
          <w:szCs w:val="28"/>
        </w:rPr>
        <w:t>Музыка в жизни человека.</w:t>
      </w:r>
      <w:r w:rsidRPr="008E7679">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Обобщённое представление об основных образно­эмо</w:t>
      </w:r>
      <w:r w:rsidRPr="008E7679">
        <w:rPr>
          <w:rFonts w:ascii="Times New Roman" w:hAnsi="Times New Roman" w:cs="Times New Roman"/>
          <w:sz w:val="28"/>
          <w:szCs w:val="28"/>
        </w:rPr>
        <w:t>ци</w:t>
      </w:r>
      <w:r w:rsidRPr="008E7679">
        <w:rPr>
          <w:rFonts w:ascii="Times New Roman" w:hAnsi="Times New Roman" w:cs="Times New Roman"/>
          <w:spacing w:val="2"/>
          <w:sz w:val="28"/>
          <w:szCs w:val="28"/>
        </w:rPr>
        <w:t xml:space="preserve">ональных сферах музыки и о многообразии музыкальных </w:t>
      </w:r>
      <w:r w:rsidRPr="008E7679">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spacing w:val="2"/>
          <w:sz w:val="28"/>
          <w:szCs w:val="28"/>
        </w:rPr>
        <w:t>Отечественные народные музыкальные традиции. Твор</w:t>
      </w:r>
      <w:r w:rsidRPr="008E7679">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8E7679">
        <w:rPr>
          <w:rFonts w:ascii="Times New Roman" w:hAnsi="Times New Roman" w:cs="Times New Roman"/>
          <w:spacing w:val="2"/>
          <w:sz w:val="28"/>
          <w:szCs w:val="28"/>
        </w:rPr>
        <w:t xml:space="preserve">игры­драматизации. Историческое прошлое в музыкальных </w:t>
      </w:r>
      <w:r w:rsidRPr="008E7679">
        <w:rPr>
          <w:rFonts w:ascii="Times New Roman" w:hAnsi="Times New Roman" w:cs="Times New Roman"/>
          <w:sz w:val="28"/>
          <w:szCs w:val="28"/>
        </w:rPr>
        <w:t xml:space="preserve">образах. Народная и профессиональная музыка. Сочинения </w:t>
      </w:r>
      <w:r w:rsidRPr="008E7679">
        <w:rPr>
          <w:rFonts w:ascii="Times New Roman" w:hAnsi="Times New Roman" w:cs="Times New Roman"/>
          <w:spacing w:val="2"/>
          <w:sz w:val="28"/>
          <w:szCs w:val="28"/>
        </w:rPr>
        <w:t xml:space="preserve">отечественных композиторов о Родине. Духовная музыка в </w:t>
      </w:r>
      <w:r w:rsidRPr="008E7679">
        <w:rPr>
          <w:rFonts w:ascii="Times New Roman" w:hAnsi="Times New Roman" w:cs="Times New Roman"/>
          <w:sz w:val="28"/>
          <w:szCs w:val="28"/>
        </w:rPr>
        <w:t>творчестве композиторов.</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pacing w:val="-2"/>
          <w:sz w:val="28"/>
          <w:szCs w:val="28"/>
        </w:rPr>
        <w:t>Основные закономерности музыкального искусства.</w:t>
      </w:r>
      <w:r w:rsidRPr="008E7679">
        <w:rPr>
          <w:rFonts w:ascii="Times New Roman" w:hAnsi="Times New Roman" w:cs="Times New Roman"/>
          <w:spacing w:val="-2"/>
          <w:sz w:val="28"/>
          <w:szCs w:val="28"/>
        </w:rPr>
        <w:t xml:space="preserve"> Ин</w:t>
      </w:r>
      <w:r w:rsidRPr="008E7679">
        <w:rPr>
          <w:rFonts w:ascii="Times New Roman" w:hAnsi="Times New Roman" w:cs="Times New Roman"/>
          <w:sz w:val="28"/>
          <w:szCs w:val="28"/>
        </w:rPr>
        <w:t>тонационно­образная природа музыкального искусства. Вы</w:t>
      </w:r>
      <w:r w:rsidRPr="008E7679">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8E7679">
        <w:rPr>
          <w:rFonts w:ascii="Times New Roman" w:hAnsi="Times New Roman" w:cs="Times New Roman"/>
          <w:spacing w:val="2"/>
          <w:sz w:val="28"/>
          <w:szCs w:val="28"/>
        </w:rPr>
        <w:t xml:space="preserve">ства музыкальной выразительности (мелодия, ритм, темп, </w:t>
      </w:r>
      <w:r w:rsidRPr="008E7679">
        <w:rPr>
          <w:rFonts w:ascii="Times New Roman" w:hAnsi="Times New Roman" w:cs="Times New Roman"/>
          <w:sz w:val="28"/>
          <w:szCs w:val="28"/>
        </w:rPr>
        <w:t>динамика, тембр и</w:t>
      </w:r>
      <w:r w:rsidRPr="008E7679">
        <w:rPr>
          <w:rFonts w:ascii="Times New Roman" w:hAnsi="Times New Roman" w:cs="Times New Roman"/>
          <w:sz w:val="28"/>
          <w:szCs w:val="28"/>
        </w:rPr>
        <w:t> </w:t>
      </w:r>
      <w:r w:rsidRPr="008E7679">
        <w:rPr>
          <w:rFonts w:ascii="Times New Roman" w:hAnsi="Times New Roman" w:cs="Times New Roman"/>
          <w:sz w:val="28"/>
          <w:szCs w:val="28"/>
        </w:rPr>
        <w:t>др.).</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8E7679">
        <w:rPr>
          <w:rFonts w:ascii="Times New Roman" w:hAnsi="Times New Roman" w:cs="Times New Roman"/>
          <w:spacing w:val="2"/>
          <w:sz w:val="28"/>
          <w:szCs w:val="28"/>
        </w:rPr>
        <w:t xml:space="preserve">слушатель. Особенности музыкальной речи в сочинениях </w:t>
      </w:r>
      <w:r w:rsidRPr="008E7679">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lastRenderedPageBreak/>
        <w:t xml:space="preserve">Развитие музыки — сопоставление и столкновение чувств </w:t>
      </w:r>
      <w:r w:rsidRPr="008E7679">
        <w:rPr>
          <w:rFonts w:ascii="Times New Roman" w:hAnsi="Times New Roman" w:cs="Times New Roman"/>
          <w:spacing w:val="2"/>
          <w:sz w:val="28"/>
          <w:szCs w:val="28"/>
        </w:rPr>
        <w:t>и мыслей человека, музыкальных интонаций, тем, художе</w:t>
      </w:r>
      <w:r w:rsidRPr="008E7679">
        <w:rPr>
          <w:rFonts w:ascii="Times New Roman" w:hAnsi="Times New Roman" w:cs="Times New Roman"/>
          <w:sz w:val="28"/>
          <w:szCs w:val="28"/>
        </w:rPr>
        <w:t>ственных образов. Основные приёмы музыкального развития (повтор и контраст).</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spacing w:val="2"/>
          <w:sz w:val="28"/>
          <w:szCs w:val="28"/>
        </w:rPr>
        <w:t xml:space="preserve">Формы построения музыки как обобщённое выражение </w:t>
      </w:r>
      <w:r w:rsidRPr="008E7679">
        <w:rPr>
          <w:rFonts w:ascii="Times New Roman" w:hAnsi="Times New Roman" w:cs="Times New Roman"/>
          <w:sz w:val="28"/>
          <w:szCs w:val="28"/>
        </w:rPr>
        <w:t xml:space="preserve">художественно­образного содержания произведений. </w:t>
      </w:r>
    </w:p>
    <w:p w:rsidR="00F61B52" w:rsidRPr="008E7679" w:rsidRDefault="00F61B52" w:rsidP="00951472">
      <w:pPr>
        <w:pStyle w:val="af"/>
        <w:spacing w:line="360" w:lineRule="auto"/>
        <w:ind w:firstLine="709"/>
        <w:rPr>
          <w:rFonts w:ascii="Times New Roman" w:hAnsi="Times New Roman" w:cs="Times New Roman"/>
          <w:spacing w:val="-2"/>
          <w:sz w:val="28"/>
          <w:szCs w:val="28"/>
        </w:rPr>
      </w:pPr>
      <w:r w:rsidRPr="008E7679">
        <w:rPr>
          <w:rFonts w:ascii="Times New Roman" w:hAnsi="Times New Roman" w:cs="Times New Roman"/>
          <w:b/>
          <w:bCs/>
          <w:sz w:val="28"/>
          <w:szCs w:val="28"/>
        </w:rPr>
        <w:t>Музыкальная картина мира.</w:t>
      </w:r>
      <w:r w:rsidRPr="008E7679">
        <w:rPr>
          <w:rFonts w:ascii="Times New Roman" w:hAnsi="Times New Roman" w:cs="Times New Roman"/>
          <w:sz w:val="28"/>
          <w:szCs w:val="28"/>
        </w:rPr>
        <w:t xml:space="preserve"> Интонационное богатство </w:t>
      </w:r>
      <w:r w:rsidRPr="008E7679">
        <w:rPr>
          <w:rFonts w:ascii="Times New Roman" w:hAnsi="Times New Roman" w:cs="Times New Roman"/>
          <w:spacing w:val="2"/>
          <w:sz w:val="28"/>
          <w:szCs w:val="28"/>
        </w:rPr>
        <w:t xml:space="preserve">музыкального мира. Общие представления о музыкальной </w:t>
      </w:r>
      <w:r w:rsidRPr="008E7679">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8E7679">
        <w:rPr>
          <w:rFonts w:ascii="Times New Roman" w:hAnsi="Times New Roman" w:cs="Times New Roman"/>
          <w:spacing w:val="-2"/>
          <w:sz w:val="28"/>
          <w:szCs w:val="28"/>
        </w:rPr>
        <w:noBreakHyphen/>
        <w:t xml:space="preserve"> и телепередачи, видеофильмы, звукозаписи (CD, DVD).</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4"/>
          <w:sz w:val="28"/>
          <w:szCs w:val="28"/>
        </w:rPr>
        <w:t>Различные виды музыки: вокальная, инструментальная; соль</w:t>
      </w:r>
      <w:r w:rsidRPr="008E7679">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4"/>
          <w:sz w:val="28"/>
          <w:szCs w:val="28"/>
        </w:rPr>
        <w:t>Народное и профессиональное музыкальное творчество раз</w:t>
      </w:r>
      <w:r w:rsidRPr="008E7679">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F61B52" w:rsidRPr="008E7679" w:rsidRDefault="00F61B52" w:rsidP="00951472">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9. Технология (Труд)</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Трудовая деятельность и её значение в жизни человека. </w:t>
      </w:r>
      <w:r w:rsidRPr="008E7679">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8E7679">
        <w:rPr>
          <w:rFonts w:ascii="Times New Roman" w:hAnsi="Times New Roman" w:cs="Times New Roman"/>
          <w:sz w:val="28"/>
          <w:szCs w:val="28"/>
        </w:rPr>
        <w:t> </w:t>
      </w:r>
      <w:r w:rsidRPr="008E7679">
        <w:rPr>
          <w:rFonts w:ascii="Times New Roman" w:hAnsi="Times New Roman" w:cs="Times New Roman"/>
          <w:sz w:val="28"/>
          <w:szCs w:val="28"/>
        </w:rPr>
        <w:t>т.</w:t>
      </w:r>
      <w:r w:rsidRPr="008E7679">
        <w:rPr>
          <w:rFonts w:ascii="Times New Roman" w:hAnsi="Times New Roman" w:cs="Times New Roman"/>
          <w:sz w:val="28"/>
          <w:szCs w:val="28"/>
        </w:rPr>
        <w:t> </w:t>
      </w:r>
      <w:r w:rsidRPr="008E7679">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spacing w:val="2"/>
          <w:sz w:val="28"/>
          <w:szCs w:val="28"/>
        </w:rPr>
        <w:t>Элементарные общие правила создания предметов руко</w:t>
      </w:r>
      <w:r w:rsidRPr="008E7679">
        <w:rPr>
          <w:rFonts w:ascii="Times New Roman" w:hAnsi="Times New Roman" w:cs="Times New Roman"/>
          <w:sz w:val="28"/>
          <w:szCs w:val="28"/>
        </w:rPr>
        <w:t>т</w:t>
      </w:r>
      <w:r w:rsidRPr="008E7679">
        <w:rPr>
          <w:rFonts w:ascii="Times New Roman" w:hAnsi="Times New Roman" w:cs="Times New Roman"/>
          <w:spacing w:val="-2"/>
          <w:sz w:val="28"/>
          <w:szCs w:val="28"/>
        </w:rPr>
        <w:t>ворного мира (удобство, эстетическая выразительность, проч</w:t>
      </w:r>
      <w:r w:rsidRPr="008E7679">
        <w:rPr>
          <w:rFonts w:ascii="Times New Roman" w:hAnsi="Times New Roman" w:cs="Times New Roman"/>
          <w:sz w:val="28"/>
          <w:szCs w:val="28"/>
        </w:rPr>
        <w:t xml:space="preserve">ность; гармония предметов и </w:t>
      </w:r>
      <w:r w:rsidRPr="008E7679">
        <w:rPr>
          <w:rFonts w:ascii="Times New Roman" w:hAnsi="Times New Roman" w:cs="Times New Roman"/>
          <w:sz w:val="28"/>
          <w:szCs w:val="28"/>
        </w:rPr>
        <w:lastRenderedPageBreak/>
        <w:t xml:space="preserve">окружающей среды). Бережное </w:t>
      </w:r>
      <w:r w:rsidRPr="008E7679">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8E7679">
        <w:rPr>
          <w:rFonts w:ascii="Times New Roman" w:hAnsi="Times New Roman" w:cs="Times New Roman"/>
          <w:spacing w:val="2"/>
          <w:sz w:val="28"/>
          <w:szCs w:val="28"/>
        </w:rPr>
        <w:t xml:space="preserve">ции (из учебника и других дидактических материалов), её </w:t>
      </w:r>
      <w:r w:rsidRPr="008E7679">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8E7679">
        <w:rPr>
          <w:rFonts w:ascii="Times New Roman" w:hAnsi="Times New Roman" w:cs="Times New Roman"/>
          <w:sz w:val="28"/>
          <w:szCs w:val="28"/>
        </w:rPr>
        <w:t> </w:t>
      </w:r>
      <w:r w:rsidRPr="008E7679">
        <w:rPr>
          <w:rFonts w:ascii="Times New Roman" w:hAnsi="Times New Roman" w:cs="Times New Roman"/>
          <w:sz w:val="28"/>
          <w:szCs w:val="28"/>
        </w:rPr>
        <w:t>т.п.</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Выполнение доступных видов работ по самообслужива</w:t>
      </w:r>
      <w:r w:rsidRPr="008E7679">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Технология ручной обработки материалов</w:t>
      </w:r>
      <w:r w:rsidRPr="008E7679">
        <w:rPr>
          <w:rStyle w:val="14"/>
          <w:spacing w:val="2"/>
          <w:sz w:val="28"/>
          <w:szCs w:val="28"/>
        </w:rPr>
        <w:footnoteReference w:id="19"/>
      </w:r>
      <w:r w:rsidRPr="008E7679">
        <w:rPr>
          <w:rFonts w:ascii="Times New Roman" w:hAnsi="Times New Roman" w:cs="Times New Roman"/>
          <w:b/>
          <w:bCs/>
          <w:sz w:val="28"/>
          <w:szCs w:val="28"/>
        </w:rPr>
        <w:t>. Элементы графической грамоты.</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Подготовка материалов к работе. Экономное расходование материалов. Выбор материалов по их декоративно­художе</w:t>
      </w:r>
      <w:r w:rsidRPr="008E7679">
        <w:rPr>
          <w:rFonts w:ascii="Times New Roman" w:hAnsi="Times New Roman" w:cs="Times New Roman"/>
          <w:spacing w:val="2"/>
          <w:sz w:val="28"/>
          <w:szCs w:val="28"/>
        </w:rPr>
        <w:t xml:space="preserve">ственным и конструктивным свойствам, использование </w:t>
      </w:r>
      <w:r w:rsidRPr="008E7679">
        <w:rPr>
          <w:rFonts w:ascii="Times New Roman" w:hAnsi="Times New Roman" w:cs="Times New Roman"/>
          <w:sz w:val="28"/>
          <w:szCs w:val="28"/>
        </w:rPr>
        <w:t>соответствующих способов обработки материалов в зависимости от назначения изделия.</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8E7679">
        <w:rPr>
          <w:rFonts w:ascii="Times New Roman" w:hAnsi="Times New Roman" w:cs="Times New Roman"/>
          <w:spacing w:val="2"/>
          <w:sz w:val="28"/>
          <w:szCs w:val="28"/>
        </w:rPr>
        <w:t xml:space="preserve">сборка, отделка изделия; проверка изделия в действии, </w:t>
      </w:r>
      <w:r w:rsidRPr="008E7679">
        <w:rPr>
          <w:rFonts w:ascii="Times New Roman" w:hAnsi="Times New Roman" w:cs="Times New Roman"/>
          <w:sz w:val="28"/>
          <w:szCs w:val="28"/>
        </w:rPr>
        <w:t xml:space="preserve">внесение необходимых дополнений и изменений. Называние </w:t>
      </w:r>
      <w:r w:rsidRPr="008E7679">
        <w:rPr>
          <w:rFonts w:ascii="Times New Roman" w:hAnsi="Times New Roman" w:cs="Times New Roman"/>
          <w:spacing w:val="2"/>
          <w:sz w:val="28"/>
          <w:szCs w:val="28"/>
        </w:rPr>
        <w:t xml:space="preserve">и выполнение основных технологических операций ручной </w:t>
      </w:r>
      <w:r w:rsidRPr="008E7679">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8E7679">
        <w:rPr>
          <w:rFonts w:ascii="Times New Roman" w:hAnsi="Times New Roman" w:cs="Times New Roman"/>
          <w:sz w:val="28"/>
          <w:szCs w:val="28"/>
        </w:rPr>
        <w:t> </w:t>
      </w:r>
      <w:r w:rsidRPr="008E7679">
        <w:rPr>
          <w:rFonts w:ascii="Times New Roman" w:hAnsi="Times New Roman" w:cs="Times New Roman"/>
          <w:sz w:val="28"/>
          <w:szCs w:val="28"/>
        </w:rPr>
        <w:t xml:space="preserve">др.), сборка изделия (клеевое, </w:t>
      </w:r>
      <w:r w:rsidRPr="008E7679">
        <w:rPr>
          <w:rFonts w:ascii="Times New Roman" w:hAnsi="Times New Roman" w:cs="Times New Roman"/>
          <w:spacing w:val="2"/>
          <w:sz w:val="28"/>
          <w:szCs w:val="28"/>
        </w:rPr>
        <w:t>ниточное, проволочное, винтовое и другие виды соедине</w:t>
      </w:r>
      <w:r w:rsidRPr="008E7679">
        <w:rPr>
          <w:rFonts w:ascii="Times New Roman" w:hAnsi="Times New Roman" w:cs="Times New Roman"/>
          <w:sz w:val="28"/>
          <w:szCs w:val="28"/>
        </w:rPr>
        <w:t>ния), отделка изделия или его деталей (окрашивание, вышивка, аппликация и</w:t>
      </w:r>
      <w:r w:rsidRPr="008E7679">
        <w:rPr>
          <w:rFonts w:ascii="Times New Roman" w:hAnsi="Times New Roman" w:cs="Times New Roman"/>
          <w:sz w:val="28"/>
          <w:szCs w:val="28"/>
        </w:rPr>
        <w:t> </w:t>
      </w:r>
      <w:r w:rsidRPr="008E7679">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Использование измерений и построений для решения </w:t>
      </w:r>
      <w:r w:rsidRPr="008E7679">
        <w:rPr>
          <w:rFonts w:ascii="Times New Roman" w:hAnsi="Times New Roman" w:cs="Times New Roman"/>
          <w:sz w:val="28"/>
          <w:szCs w:val="28"/>
        </w:rPr>
        <w:t>практических задач. Виды условных графических изображе</w:t>
      </w:r>
      <w:r w:rsidRPr="008E7679">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8E7679">
        <w:rPr>
          <w:rFonts w:ascii="Times New Roman" w:hAnsi="Times New Roman" w:cs="Times New Roman"/>
          <w:sz w:val="28"/>
          <w:szCs w:val="28"/>
        </w:rPr>
        <w:t xml:space="preserve"> надреза, сгиба, размерная, осевая, центровая, разрыва). Чте</w:t>
      </w:r>
      <w:r w:rsidRPr="008E7679">
        <w:rPr>
          <w:rFonts w:ascii="Times New Roman" w:hAnsi="Times New Roman" w:cs="Times New Roman"/>
          <w:spacing w:val="2"/>
          <w:sz w:val="28"/>
          <w:szCs w:val="28"/>
        </w:rPr>
        <w:t xml:space="preserve">ние условных графических изображений. Разметка деталей </w:t>
      </w:r>
      <w:r w:rsidRPr="008E7679">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Конструирование и моделирование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8E7679">
        <w:rPr>
          <w:rFonts w:ascii="Times New Roman" w:hAnsi="Times New Roman" w:cs="Times New Roman"/>
          <w:sz w:val="28"/>
          <w:szCs w:val="28"/>
        </w:rPr>
        <w:t>учебных и</w:t>
      </w:r>
      <w:r w:rsidRPr="008E7679">
        <w:rPr>
          <w:rFonts w:ascii="Times New Roman" w:hAnsi="Times New Roman" w:cs="Times New Roman"/>
          <w:sz w:val="28"/>
          <w:szCs w:val="28"/>
        </w:rPr>
        <w:t> </w:t>
      </w:r>
      <w:r w:rsidRPr="008E7679">
        <w:rPr>
          <w:rFonts w:ascii="Times New Roman" w:hAnsi="Times New Roman" w:cs="Times New Roman"/>
          <w:sz w:val="28"/>
          <w:szCs w:val="28"/>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w:t>
      </w:r>
      <w:r w:rsidRPr="008E7679">
        <w:rPr>
          <w:rFonts w:ascii="Times New Roman" w:hAnsi="Times New Roman" w:cs="Times New Roman"/>
          <w:sz w:val="28"/>
          <w:szCs w:val="28"/>
        </w:rPr>
        <w:lastRenderedPageBreak/>
        <w:t xml:space="preserve">(технико­технологическим, </w:t>
      </w:r>
      <w:r w:rsidRPr="008E7679">
        <w:rPr>
          <w:rFonts w:ascii="Times New Roman" w:hAnsi="Times New Roman" w:cs="Times New Roman"/>
          <w:spacing w:val="-4"/>
          <w:sz w:val="28"/>
          <w:szCs w:val="28"/>
        </w:rPr>
        <w:t>функциональным, декоративно­художественным и</w:t>
      </w:r>
      <w:r w:rsidRPr="008E7679">
        <w:rPr>
          <w:rFonts w:ascii="Times New Roman" w:hAnsi="Times New Roman" w:cs="Times New Roman"/>
          <w:spacing w:val="-4"/>
          <w:sz w:val="28"/>
          <w:szCs w:val="28"/>
        </w:rPr>
        <w:t> </w:t>
      </w:r>
      <w:r w:rsidRPr="008E7679">
        <w:rPr>
          <w:rFonts w:ascii="Times New Roman" w:hAnsi="Times New Roman" w:cs="Times New Roman"/>
          <w:spacing w:val="-4"/>
          <w:sz w:val="28"/>
          <w:szCs w:val="28"/>
        </w:rPr>
        <w:t xml:space="preserve">пр.). </w:t>
      </w:r>
      <w:r w:rsidRPr="008E7679">
        <w:rPr>
          <w:rFonts w:ascii="Times New Roman" w:hAnsi="Times New Roman" w:cs="Times New Roman"/>
          <w:sz w:val="28"/>
          <w:szCs w:val="28"/>
        </w:rPr>
        <w:t>Конструирование и моделирование на компьютере и в интерактивном конструкторе.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Практика работы на компьютере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Информация и её отбор. Способы получения, хранения, переработки информации.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8E7679">
        <w:rPr>
          <w:rFonts w:ascii="Times New Roman" w:hAnsi="Times New Roman" w:cs="Times New Roman"/>
          <w:sz w:val="28"/>
          <w:szCs w:val="28"/>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8E7679">
        <w:rPr>
          <w:rFonts w:ascii="Times New Roman" w:hAnsi="Times New Roman" w:cs="Times New Roman"/>
          <w:spacing w:val="2"/>
          <w:sz w:val="28"/>
          <w:szCs w:val="28"/>
        </w:rPr>
        <w:t xml:space="preserve">детям тематике. Вывод текста на принтер. Использование </w:t>
      </w:r>
      <w:r w:rsidRPr="008E7679">
        <w:rPr>
          <w:rFonts w:ascii="Times New Roman" w:hAnsi="Times New Roman" w:cs="Times New Roman"/>
          <w:sz w:val="28"/>
          <w:szCs w:val="28"/>
        </w:rPr>
        <w:t>рисунков из ресурса компьютера, программ Word и Power Point.</w:t>
      </w:r>
    </w:p>
    <w:p w:rsidR="00F61B52" w:rsidRPr="008E7679" w:rsidRDefault="00F61B52" w:rsidP="00266955">
      <w:pPr>
        <w:pStyle w:val="4"/>
        <w:spacing w:before="0" w:after="0" w:line="360" w:lineRule="auto"/>
        <w:rPr>
          <w:rFonts w:ascii="Times New Roman" w:hAnsi="Times New Roman" w:cs="Times New Roman"/>
          <w:b/>
          <w:bCs/>
          <w:sz w:val="28"/>
          <w:szCs w:val="28"/>
        </w:rPr>
      </w:pPr>
      <w:r w:rsidRPr="008E7679">
        <w:rPr>
          <w:rFonts w:ascii="Times New Roman" w:hAnsi="Times New Roman" w:cs="Times New Roman"/>
          <w:b/>
          <w:bCs/>
          <w:sz w:val="28"/>
          <w:szCs w:val="28"/>
        </w:rPr>
        <w:t xml:space="preserve">10. Физическая культура </w:t>
      </w:r>
    </w:p>
    <w:p w:rsidR="00F61B52" w:rsidRPr="008E7679" w:rsidRDefault="00F61B52" w:rsidP="00951472">
      <w:pPr>
        <w:pStyle w:val="af"/>
        <w:spacing w:line="360" w:lineRule="auto"/>
        <w:ind w:firstLine="708"/>
        <w:rPr>
          <w:rFonts w:ascii="Times New Roman" w:hAnsi="Times New Roman" w:cs="Times New Roman"/>
          <w:b/>
          <w:bCs/>
          <w:i/>
          <w:iCs/>
          <w:color w:val="auto"/>
          <w:sz w:val="28"/>
          <w:szCs w:val="28"/>
        </w:rPr>
      </w:pPr>
      <w:r w:rsidRPr="008E7679">
        <w:rPr>
          <w:rFonts w:ascii="Times New Roman" w:hAnsi="Times New Roman" w:cs="Times New Roman"/>
          <w:b/>
          <w:bCs/>
          <w:i/>
          <w:iCs/>
          <w:sz w:val="28"/>
          <w:szCs w:val="28"/>
        </w:rPr>
        <w:t xml:space="preserve">Знания </w:t>
      </w:r>
      <w:r w:rsidRPr="008E7679">
        <w:rPr>
          <w:rFonts w:ascii="Times New Roman" w:hAnsi="Times New Roman" w:cs="Times New Roman"/>
          <w:b/>
          <w:bCs/>
          <w:i/>
          <w:iCs/>
          <w:color w:val="auto"/>
          <w:sz w:val="28"/>
          <w:szCs w:val="28"/>
        </w:rPr>
        <w:t>по физической культуре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Физическая культура. </w:t>
      </w:r>
      <w:r w:rsidRPr="008E7679">
        <w:rPr>
          <w:rFonts w:ascii="Times New Roman" w:hAnsi="Times New Roman" w:cs="Times New Roman"/>
          <w:spacing w:val="2"/>
          <w:sz w:val="28"/>
          <w:szCs w:val="28"/>
        </w:rPr>
        <w:t xml:space="preserve">Правила предупреждения травматизма во время занятий </w:t>
      </w:r>
      <w:r w:rsidRPr="008E7679">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b/>
          <w:bCs/>
          <w:spacing w:val="-4"/>
          <w:sz w:val="28"/>
          <w:szCs w:val="28"/>
        </w:rPr>
        <w:t xml:space="preserve">Физические упражнения. </w:t>
      </w:r>
      <w:r w:rsidRPr="008E7679">
        <w:rPr>
          <w:rFonts w:ascii="Times New Roman" w:hAnsi="Times New Roman" w:cs="Times New Roman"/>
          <w:spacing w:val="-4"/>
          <w:sz w:val="28"/>
          <w:szCs w:val="28"/>
        </w:rPr>
        <w:t>Физические упражнения, их вли</w:t>
      </w:r>
      <w:r w:rsidRPr="008E7679">
        <w:rPr>
          <w:rFonts w:ascii="Times New Roman" w:hAnsi="Times New Roman" w:cs="Times New Roman"/>
          <w:spacing w:val="-2"/>
          <w:sz w:val="28"/>
          <w:szCs w:val="28"/>
        </w:rPr>
        <w:t xml:space="preserve">яние на физическое развитие и развитие физических качеств, </w:t>
      </w:r>
      <w:r w:rsidRPr="008E7679">
        <w:rPr>
          <w:rFonts w:ascii="Times New Roman" w:hAnsi="Times New Roman" w:cs="Times New Roman"/>
          <w:color w:val="auto"/>
          <w:spacing w:val="-2"/>
          <w:sz w:val="28"/>
          <w:szCs w:val="28"/>
        </w:rPr>
        <w:t>основы спортивной техники изучаемых упражнений</w:t>
      </w:r>
      <w:r w:rsidRPr="008E7679">
        <w:rPr>
          <w:rFonts w:ascii="Times New Roman" w:hAnsi="Times New Roman" w:cs="Times New Roman"/>
          <w:spacing w:val="-2"/>
          <w:sz w:val="28"/>
          <w:szCs w:val="28"/>
        </w:rPr>
        <w:t xml:space="preserve">. </w:t>
      </w:r>
      <w:r w:rsidRPr="008E7679">
        <w:rPr>
          <w:rFonts w:ascii="Times New Roman" w:hAnsi="Times New Roman" w:cs="Times New Roman"/>
          <w:spacing w:val="-4"/>
          <w:sz w:val="28"/>
          <w:szCs w:val="28"/>
        </w:rPr>
        <w:t>Физическая подготовка и её связь с развитием основных физи</w:t>
      </w:r>
      <w:r w:rsidRPr="008E7679">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Способы физкультурной деятельности</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b/>
          <w:bCs/>
          <w:spacing w:val="2"/>
          <w:sz w:val="28"/>
          <w:szCs w:val="28"/>
        </w:rPr>
        <w:lastRenderedPageBreak/>
        <w:t xml:space="preserve">Самостоятельные занятия. </w:t>
      </w:r>
      <w:r w:rsidRPr="008E7679">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Самостоятельные игры и развлечения. </w:t>
      </w:r>
      <w:r w:rsidRPr="008E7679">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Физическое совершенствование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b/>
          <w:bCs/>
          <w:sz w:val="28"/>
          <w:szCs w:val="28"/>
        </w:rPr>
        <w:t xml:space="preserve">Физкультурно­оздоровительная деятельность. </w:t>
      </w:r>
      <w:r w:rsidRPr="008E7679">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z w:val="28"/>
          <w:szCs w:val="28"/>
        </w:rPr>
        <w:t>Комплексы упражнений на развитие физических качеств.</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spacing w:val="-2"/>
          <w:sz w:val="28"/>
          <w:szCs w:val="28"/>
        </w:rPr>
        <w:t xml:space="preserve">Комплексы дыхательных упражнений. Гимнастика для </w:t>
      </w:r>
      <w:r w:rsidRPr="008E7679">
        <w:rPr>
          <w:rFonts w:ascii="Times New Roman" w:hAnsi="Times New Roman" w:cs="Times New Roman"/>
          <w:sz w:val="28"/>
          <w:szCs w:val="28"/>
        </w:rPr>
        <w:t>глаз.</w:t>
      </w:r>
    </w:p>
    <w:p w:rsidR="00F61B52" w:rsidRPr="008E7679" w:rsidRDefault="00F61B52" w:rsidP="00951472">
      <w:pPr>
        <w:pStyle w:val="af"/>
        <w:spacing w:line="360" w:lineRule="auto"/>
        <w:ind w:firstLine="708"/>
        <w:rPr>
          <w:rFonts w:ascii="Times New Roman" w:hAnsi="Times New Roman" w:cs="Times New Roman"/>
          <w:b/>
          <w:bCs/>
          <w:sz w:val="28"/>
          <w:szCs w:val="28"/>
        </w:rPr>
      </w:pPr>
      <w:r w:rsidRPr="008E7679">
        <w:rPr>
          <w:rFonts w:ascii="Times New Roman" w:hAnsi="Times New Roman" w:cs="Times New Roman"/>
          <w:b/>
          <w:bCs/>
          <w:sz w:val="28"/>
          <w:szCs w:val="28"/>
        </w:rPr>
        <w:t>Спортивно­оздоровительная деятельность.</w:t>
      </w:r>
    </w:p>
    <w:p w:rsidR="00F61B52" w:rsidRPr="008E7679" w:rsidRDefault="00F61B52" w:rsidP="00951472">
      <w:pPr>
        <w:pStyle w:val="af"/>
        <w:spacing w:line="360" w:lineRule="auto"/>
        <w:ind w:firstLine="708"/>
        <w:rPr>
          <w:rFonts w:ascii="Times New Roman" w:hAnsi="Times New Roman" w:cs="Times New Roman"/>
          <w:b/>
          <w:bCs/>
          <w:spacing w:val="2"/>
          <w:sz w:val="28"/>
          <w:szCs w:val="28"/>
        </w:rPr>
      </w:pPr>
      <w:r w:rsidRPr="008E7679">
        <w:rPr>
          <w:rFonts w:ascii="Times New Roman" w:hAnsi="Times New Roman" w:cs="Times New Roman"/>
          <w:b/>
          <w:bCs/>
          <w:spacing w:val="2"/>
          <w:sz w:val="28"/>
          <w:szCs w:val="28"/>
        </w:rPr>
        <w:t xml:space="preserve">Гимнастика. </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pacing w:val="2"/>
          <w:sz w:val="28"/>
          <w:szCs w:val="28"/>
        </w:rPr>
        <w:t xml:space="preserve">Организующие </w:t>
      </w:r>
      <w:r w:rsidRPr="008E7679">
        <w:rPr>
          <w:rFonts w:ascii="Times New Roman" w:hAnsi="Times New Roman" w:cs="Times New Roman"/>
          <w:i/>
          <w:iCs/>
          <w:sz w:val="28"/>
          <w:szCs w:val="28"/>
        </w:rPr>
        <w:t xml:space="preserve">команды и приёмы. </w:t>
      </w:r>
      <w:r w:rsidRPr="008E7679">
        <w:rPr>
          <w:rFonts w:ascii="Times New Roman" w:hAnsi="Times New Roman" w:cs="Times New Roman"/>
          <w:sz w:val="28"/>
          <w:szCs w:val="28"/>
        </w:rPr>
        <w:t>Простейшие виды построений.</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 xml:space="preserve">Упражнения </w:t>
      </w:r>
      <w:r w:rsidRPr="008E7679">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i/>
          <w:iCs/>
          <w:sz w:val="28"/>
          <w:szCs w:val="28"/>
        </w:rPr>
        <w:t>Опорный прыжок:</w:t>
      </w:r>
      <w:r w:rsidRPr="008E7679">
        <w:rPr>
          <w:rFonts w:ascii="Times New Roman" w:hAnsi="Times New Roman" w:cs="Times New Roman"/>
          <w:sz w:val="28"/>
          <w:szCs w:val="28"/>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pacing w:val="2"/>
          <w:sz w:val="28"/>
          <w:szCs w:val="28"/>
        </w:rPr>
        <w:t xml:space="preserve">Гимнастические упражнения прикладного характера. </w:t>
      </w:r>
      <w:r w:rsidRPr="008E7679">
        <w:rPr>
          <w:rFonts w:ascii="Times New Roman" w:hAnsi="Times New Roman" w:cs="Times New Roman"/>
          <w:spacing w:val="2"/>
          <w:sz w:val="28"/>
          <w:szCs w:val="28"/>
        </w:rPr>
        <w:t xml:space="preserve">Ходьба, бег, метания. Прыжки со скакалкой. Передвижение по гимнастической </w:t>
      </w:r>
      <w:r w:rsidRPr="008E767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Упражнения в поднимании и переноске грузов</w:t>
      </w:r>
      <w:r w:rsidRPr="008E7679">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F61B52" w:rsidRPr="008E7679" w:rsidRDefault="00F61B52" w:rsidP="00951472">
      <w:pPr>
        <w:pStyle w:val="af"/>
        <w:spacing w:line="360" w:lineRule="auto"/>
        <w:ind w:firstLine="708"/>
        <w:rPr>
          <w:rFonts w:ascii="Times New Roman" w:hAnsi="Times New Roman" w:cs="Times New Roman"/>
          <w:b/>
          <w:bCs/>
          <w:sz w:val="28"/>
          <w:szCs w:val="28"/>
        </w:rPr>
      </w:pPr>
      <w:r w:rsidRPr="008E7679">
        <w:rPr>
          <w:rFonts w:ascii="Times New Roman" w:hAnsi="Times New Roman" w:cs="Times New Roman"/>
          <w:b/>
          <w:bCs/>
          <w:sz w:val="28"/>
          <w:szCs w:val="28"/>
        </w:rPr>
        <w:lastRenderedPageBreak/>
        <w:t xml:space="preserve">Лёгкая атлетика. </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Ходьба:  </w:t>
      </w:r>
      <w:r w:rsidRPr="008E7679">
        <w:rPr>
          <w:rFonts w:ascii="Times New Roman" w:hAnsi="Times New Roman" w:cs="Times New Roman"/>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Беговые упражнения: </w:t>
      </w:r>
      <w:r w:rsidRPr="008E7679">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Прыжковые упражнения: </w:t>
      </w:r>
      <w:r w:rsidRPr="008E7679">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Броски: </w:t>
      </w:r>
      <w:r w:rsidRPr="008E7679">
        <w:rPr>
          <w:rFonts w:ascii="Times New Roman" w:hAnsi="Times New Roman" w:cs="Times New Roman"/>
          <w:sz w:val="28"/>
          <w:szCs w:val="28"/>
        </w:rPr>
        <w:t>большого мяча (1 кг) на дальность разными способами.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 xml:space="preserve">Метание: </w:t>
      </w:r>
      <w:r w:rsidRPr="008E7679">
        <w:rPr>
          <w:rFonts w:ascii="Times New Roman" w:hAnsi="Times New Roman" w:cs="Times New Roman"/>
          <w:sz w:val="28"/>
          <w:szCs w:val="28"/>
        </w:rPr>
        <w:t>малого мяча в вертикальную и горизонтальную цель и на дальность.</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sz w:val="28"/>
          <w:szCs w:val="28"/>
        </w:rPr>
        <w:t>Лыжная подготовка.</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Передвижение на лыжах; повороты; спуски; подъёмы; торможение.</w:t>
      </w:r>
    </w:p>
    <w:p w:rsidR="00F61B52" w:rsidRPr="008E7679" w:rsidRDefault="00F61B52" w:rsidP="00951472">
      <w:pPr>
        <w:pStyle w:val="af"/>
        <w:spacing w:line="360" w:lineRule="auto"/>
        <w:ind w:firstLine="709"/>
        <w:rPr>
          <w:rFonts w:ascii="Times New Roman" w:hAnsi="Times New Roman" w:cs="Times New Roman"/>
          <w:b/>
          <w:bCs/>
          <w:sz w:val="28"/>
          <w:szCs w:val="28"/>
        </w:rPr>
      </w:pPr>
      <w:r w:rsidRPr="008E7679">
        <w:rPr>
          <w:rFonts w:ascii="Times New Roman" w:hAnsi="Times New Roman" w:cs="Times New Roman"/>
          <w:b/>
          <w:bCs/>
          <w:sz w:val="28"/>
          <w:szCs w:val="28"/>
        </w:rPr>
        <w:t xml:space="preserve">Плавание. </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 xml:space="preserve">Подводящие упражнения: </w:t>
      </w:r>
      <w:r w:rsidRPr="008E7679">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Fonts w:ascii="Times New Roman" w:hAnsi="Times New Roman" w:cs="Times New Roman"/>
          <w:b/>
          <w:bCs/>
          <w:i/>
          <w:iCs/>
          <w:sz w:val="28"/>
          <w:szCs w:val="28"/>
        </w:rPr>
        <w:t xml:space="preserve">Подвижные игры и </w:t>
      </w:r>
      <w:r w:rsidRPr="008E7679">
        <w:rPr>
          <w:rStyle w:val="c12"/>
          <w:rFonts w:ascii="Times New Roman" w:hAnsi="Times New Roman" w:cs="Times New Roman"/>
          <w:b/>
          <w:bCs/>
          <w:i/>
          <w:iCs/>
          <w:sz w:val="28"/>
          <w:szCs w:val="28"/>
        </w:rPr>
        <w:t>элементы спортивных игр</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На материале гимнастики: </w:t>
      </w:r>
      <w:r w:rsidRPr="008E7679">
        <w:rPr>
          <w:rFonts w:ascii="Times New Roman" w:hAnsi="Times New Roman" w:cs="Times New Roman"/>
          <w:sz w:val="28"/>
          <w:szCs w:val="28"/>
        </w:rPr>
        <w:t>игровые задания с исполь</w:t>
      </w:r>
      <w:r w:rsidRPr="008E7679">
        <w:rPr>
          <w:rFonts w:ascii="Times New Roman" w:hAnsi="Times New Roman" w:cs="Times New Roman"/>
          <w:spacing w:val="2"/>
          <w:sz w:val="28"/>
          <w:szCs w:val="28"/>
        </w:rPr>
        <w:t xml:space="preserve">зованием строевых упражнений, упражнений на внимание, </w:t>
      </w:r>
      <w:r w:rsidRPr="008E7679">
        <w:rPr>
          <w:rFonts w:ascii="Times New Roman" w:hAnsi="Times New Roman" w:cs="Times New Roman"/>
          <w:sz w:val="28"/>
          <w:szCs w:val="28"/>
        </w:rPr>
        <w:t>силу, ловкость и координацию.</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 xml:space="preserve">На материале лёгкой атлетики: </w:t>
      </w:r>
      <w:r w:rsidRPr="008E7679">
        <w:rPr>
          <w:rFonts w:ascii="Times New Roman" w:hAnsi="Times New Roman" w:cs="Times New Roman"/>
          <w:sz w:val="28"/>
          <w:szCs w:val="28"/>
        </w:rPr>
        <w:t>прыжки, бег, метания и броски; упражнения на координацию, выносливость и быстроту.</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pacing w:val="2"/>
          <w:sz w:val="28"/>
          <w:szCs w:val="28"/>
        </w:rPr>
        <w:t xml:space="preserve">На материале лыжной подготовки: </w:t>
      </w:r>
      <w:r w:rsidRPr="008E7679">
        <w:rPr>
          <w:rFonts w:ascii="Times New Roman" w:hAnsi="Times New Roman" w:cs="Times New Roman"/>
          <w:spacing w:val="2"/>
          <w:sz w:val="28"/>
          <w:szCs w:val="28"/>
        </w:rPr>
        <w:t>эстафеты в пере</w:t>
      </w:r>
      <w:r w:rsidRPr="008E7679">
        <w:rPr>
          <w:rFonts w:ascii="Times New Roman" w:hAnsi="Times New Roman" w:cs="Times New Roman"/>
          <w:sz w:val="28"/>
          <w:szCs w:val="28"/>
        </w:rPr>
        <w:t>движении на лыжах, упражнения на выносливость и координацию.</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На материале спортивных игр:</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Футбол: </w:t>
      </w:r>
      <w:r w:rsidRPr="008E7679">
        <w:rPr>
          <w:rFonts w:ascii="Times New Roman" w:hAnsi="Times New Roman" w:cs="Times New Roman"/>
          <w:sz w:val="28"/>
          <w:szCs w:val="28"/>
        </w:rPr>
        <w:t>удар по неподвижному и катящемуся мячу; оста</w:t>
      </w:r>
      <w:r w:rsidRPr="008E7679">
        <w:rPr>
          <w:rFonts w:ascii="Times New Roman" w:hAnsi="Times New Roman" w:cs="Times New Roman"/>
          <w:spacing w:val="2"/>
          <w:sz w:val="28"/>
          <w:szCs w:val="28"/>
        </w:rPr>
        <w:t xml:space="preserve">новка мяча; ведение мяча; подвижные игры на материале </w:t>
      </w:r>
      <w:r w:rsidRPr="008E7679">
        <w:rPr>
          <w:rFonts w:ascii="Times New Roman" w:hAnsi="Times New Roman" w:cs="Times New Roman"/>
          <w:sz w:val="28"/>
          <w:szCs w:val="28"/>
        </w:rPr>
        <w:t>футбола.</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i/>
          <w:iCs/>
          <w:sz w:val="28"/>
          <w:szCs w:val="28"/>
        </w:rPr>
        <w:t xml:space="preserve">Баскетбол: </w:t>
      </w:r>
      <w:r w:rsidRPr="008E7679">
        <w:rPr>
          <w:rFonts w:ascii="Times New Roman" w:hAnsi="Times New Roman" w:cs="Times New Roman"/>
          <w:sz w:val="28"/>
          <w:szCs w:val="28"/>
        </w:rPr>
        <w:t>с</w:t>
      </w:r>
      <w:r w:rsidRPr="008E7679">
        <w:rPr>
          <w:rStyle w:val="c12"/>
          <w:rFonts w:ascii="Times New Roman" w:hAnsi="Times New Roman" w:cs="Times New Roman"/>
          <w:sz w:val="28"/>
          <w:szCs w:val="28"/>
        </w:rPr>
        <w:t>тойка баскетболиста;</w:t>
      </w:r>
      <w:r w:rsidRPr="008E7679">
        <w:rPr>
          <w:rFonts w:ascii="Times New Roman" w:hAnsi="Times New Roman" w:cs="Times New Roman"/>
          <w:sz w:val="28"/>
          <w:szCs w:val="28"/>
        </w:rPr>
        <w:t xml:space="preserve"> специальные передвижения без мяча; х</w:t>
      </w:r>
      <w:r w:rsidRPr="008E7679">
        <w:rPr>
          <w:rStyle w:val="c12"/>
          <w:rFonts w:ascii="Times New Roman" w:hAnsi="Times New Roman" w:cs="Times New Roman"/>
          <w:sz w:val="28"/>
          <w:szCs w:val="28"/>
        </w:rPr>
        <w:t>ват мяча;</w:t>
      </w:r>
      <w:r w:rsidRPr="008E7679">
        <w:rPr>
          <w:rFonts w:ascii="Times New Roman" w:hAnsi="Times New Roman" w:cs="Times New Roman"/>
          <w:sz w:val="28"/>
          <w:szCs w:val="28"/>
        </w:rPr>
        <w:t xml:space="preserve"> в</w:t>
      </w:r>
      <w:r w:rsidRPr="008E7679">
        <w:rPr>
          <w:rStyle w:val="c12"/>
          <w:rFonts w:ascii="Times New Roman" w:hAnsi="Times New Roman" w:cs="Times New Roman"/>
          <w:sz w:val="28"/>
          <w:szCs w:val="28"/>
        </w:rPr>
        <w:t>едение мяча на месте</w:t>
      </w:r>
      <w:r w:rsidRPr="008E7679">
        <w:rPr>
          <w:rFonts w:ascii="Times New Roman" w:hAnsi="Times New Roman" w:cs="Times New Roman"/>
          <w:sz w:val="28"/>
          <w:szCs w:val="28"/>
        </w:rPr>
        <w:t>; б</w:t>
      </w:r>
      <w:r w:rsidRPr="008E7679">
        <w:rPr>
          <w:rStyle w:val="c12"/>
          <w:rFonts w:ascii="Times New Roman" w:hAnsi="Times New Roman" w:cs="Times New Roman"/>
          <w:sz w:val="28"/>
          <w:szCs w:val="28"/>
        </w:rPr>
        <w:t>роски мяча с места двумя руками снизу из-</w:t>
      </w:r>
      <w:r w:rsidRPr="008E7679">
        <w:rPr>
          <w:rStyle w:val="c12"/>
          <w:rFonts w:ascii="Times New Roman" w:hAnsi="Times New Roman" w:cs="Times New Roman"/>
          <w:sz w:val="28"/>
          <w:szCs w:val="28"/>
        </w:rPr>
        <w:lastRenderedPageBreak/>
        <w:t>под кольца</w:t>
      </w:r>
      <w:r w:rsidRPr="008E7679">
        <w:rPr>
          <w:rFonts w:ascii="Times New Roman" w:hAnsi="Times New Roman" w:cs="Times New Roman"/>
          <w:sz w:val="28"/>
          <w:szCs w:val="28"/>
        </w:rPr>
        <w:t>; п</w:t>
      </w:r>
      <w:r w:rsidRPr="008E7679">
        <w:rPr>
          <w:rStyle w:val="c12"/>
          <w:rFonts w:ascii="Times New Roman" w:hAnsi="Times New Roman" w:cs="Times New Roman"/>
          <w:sz w:val="28"/>
          <w:szCs w:val="28"/>
        </w:rPr>
        <w:t>ередача и ловля мяча на месте двумя руками от груди в паре с учителем;</w:t>
      </w:r>
      <w:r w:rsidRPr="008E7679">
        <w:rPr>
          <w:rFonts w:ascii="Times New Roman" w:hAnsi="Times New Roman" w:cs="Times New Roman"/>
          <w:sz w:val="28"/>
          <w:szCs w:val="28"/>
        </w:rPr>
        <w:t xml:space="preserve"> подвижные игры на материале баскетбола.</w:t>
      </w:r>
    </w:p>
    <w:p w:rsidR="00F61B52" w:rsidRPr="008E7679" w:rsidRDefault="00F61B52" w:rsidP="00951472">
      <w:pPr>
        <w:pStyle w:val="c11"/>
        <w:spacing w:before="0" w:beforeAutospacing="0" w:after="0" w:afterAutospacing="0" w:line="360" w:lineRule="auto"/>
        <w:ind w:firstLine="709"/>
        <w:jc w:val="both"/>
        <w:rPr>
          <w:rFonts w:ascii="Times New Roman" w:hAnsi="Times New Roman" w:cs="Times New Roman"/>
          <w:sz w:val="28"/>
          <w:szCs w:val="28"/>
        </w:rPr>
      </w:pPr>
      <w:r w:rsidRPr="008E7679">
        <w:rPr>
          <w:rStyle w:val="c12"/>
          <w:rFonts w:ascii="Times New Roman" w:hAnsi="Times New Roman" w:cs="Times New Roman"/>
          <w:i/>
          <w:iCs/>
          <w:sz w:val="28"/>
          <w:szCs w:val="28"/>
        </w:rPr>
        <w:t>Пионербол</w:t>
      </w:r>
      <w:r w:rsidRPr="008E7679">
        <w:rPr>
          <w:rStyle w:val="c12"/>
          <w:rFonts w:ascii="Times New Roman" w:hAnsi="Times New Roman" w:cs="Times New Roman"/>
          <w:sz w:val="28"/>
          <w:szCs w:val="28"/>
        </w:rPr>
        <w:t>: броски и ловля мяча в парах через сетку двумя руками снизу и сверху; нижняя подача мяча (одной рукой снизу).</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 xml:space="preserve">Волейбол: </w:t>
      </w:r>
      <w:r w:rsidRPr="008E7679">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Подвижные игры разных народов</w:t>
      </w:r>
      <w:r w:rsidRPr="008E7679">
        <w:rPr>
          <w:rFonts w:ascii="Times New Roman" w:hAnsi="Times New Roman" w:cs="Times New Roman"/>
          <w:sz w:val="28"/>
          <w:szCs w:val="28"/>
        </w:rPr>
        <w:t>.</w:t>
      </w:r>
    </w:p>
    <w:p w:rsidR="00F61B52" w:rsidRPr="008E7679" w:rsidRDefault="00F61B52" w:rsidP="00951472">
      <w:pPr>
        <w:pStyle w:val="c11"/>
        <w:spacing w:before="0" w:beforeAutospacing="0" w:after="0" w:afterAutospacing="0" w:line="360" w:lineRule="auto"/>
        <w:ind w:firstLine="709"/>
        <w:jc w:val="both"/>
        <w:rPr>
          <w:rFonts w:ascii="Times New Roman" w:hAnsi="Times New Roman" w:cs="Times New Roman"/>
          <w:sz w:val="28"/>
          <w:szCs w:val="28"/>
        </w:rPr>
      </w:pPr>
      <w:r w:rsidRPr="008E7679">
        <w:rPr>
          <w:rStyle w:val="c12"/>
          <w:rFonts w:ascii="Times New Roman" w:hAnsi="Times New Roman" w:cs="Times New Roman"/>
          <w:i/>
          <w:iCs/>
          <w:sz w:val="28"/>
          <w:szCs w:val="28"/>
        </w:rPr>
        <w:t>Коррекционно-развивающие игры</w:t>
      </w:r>
      <w:r w:rsidRPr="008E7679">
        <w:rPr>
          <w:rStyle w:val="c12"/>
          <w:rFonts w:ascii="Times New Roman" w:hAnsi="Times New Roman" w:cs="Times New Roman"/>
          <w:sz w:val="28"/>
          <w:szCs w:val="28"/>
        </w:rPr>
        <w:t>: «Порядок и беспорядок», «Узнай, где звонили», «Собери урожай».</w:t>
      </w:r>
    </w:p>
    <w:p w:rsidR="00F61B52" w:rsidRPr="008E7679" w:rsidRDefault="00F61B52" w:rsidP="00951472">
      <w:pPr>
        <w:pStyle w:val="c11"/>
        <w:spacing w:before="0" w:beforeAutospacing="0" w:after="0" w:afterAutospacing="0" w:line="360" w:lineRule="auto"/>
        <w:ind w:firstLine="709"/>
        <w:jc w:val="both"/>
        <w:rPr>
          <w:rFonts w:ascii="Times New Roman" w:hAnsi="Times New Roman" w:cs="Times New Roman"/>
          <w:sz w:val="28"/>
          <w:szCs w:val="28"/>
        </w:rPr>
      </w:pPr>
      <w:r w:rsidRPr="008E7679">
        <w:rPr>
          <w:rStyle w:val="c12"/>
          <w:rFonts w:ascii="Times New Roman" w:hAnsi="Times New Roman" w:cs="Times New Roman"/>
          <w:i/>
          <w:iCs/>
          <w:sz w:val="28"/>
          <w:szCs w:val="28"/>
        </w:rPr>
        <w:t>Игры с бегом и прыжками</w:t>
      </w:r>
      <w:r w:rsidRPr="008E7679">
        <w:rPr>
          <w:rStyle w:val="c12"/>
          <w:rFonts w:ascii="Times New Roman" w:hAnsi="Times New Roman" w:cs="Times New Roman"/>
          <w:sz w:val="28"/>
          <w:szCs w:val="28"/>
        </w:rPr>
        <w:t>: «Сорви шишку», «У медведя во бору», «Подбеги к своему предмету», «День и ночь», «Кот и мыши», «Пятнашки»; «Прыжки по кочкам».</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Игры с мячом</w:t>
      </w:r>
      <w:r w:rsidRPr="008E7679">
        <w:rPr>
          <w:rStyle w:val="c12"/>
          <w:rFonts w:ascii="Times New Roman" w:hAnsi="Times New Roman" w:cs="Times New Roman"/>
          <w:sz w:val="28"/>
          <w:szCs w:val="28"/>
        </w:rPr>
        <w:t>: «Метание мячей и мешочков»; «Кого назвали – тот и ловит», «Мяч по кругу», «Не урони мяч».</w:t>
      </w:r>
    </w:p>
    <w:p w:rsidR="00F61B52" w:rsidRPr="008E7679" w:rsidRDefault="00F61B52" w:rsidP="00951472">
      <w:pPr>
        <w:pStyle w:val="af"/>
        <w:spacing w:line="360" w:lineRule="auto"/>
        <w:ind w:firstLine="708"/>
        <w:rPr>
          <w:rStyle w:val="c12"/>
          <w:rFonts w:ascii="Times New Roman" w:hAnsi="Times New Roman" w:cs="Times New Roman"/>
          <w:b/>
          <w:bCs/>
          <w:i/>
          <w:iCs/>
          <w:sz w:val="28"/>
          <w:szCs w:val="28"/>
        </w:rPr>
      </w:pPr>
      <w:r w:rsidRPr="008E7679">
        <w:rPr>
          <w:rStyle w:val="c12"/>
          <w:rFonts w:ascii="Times New Roman" w:hAnsi="Times New Roman" w:cs="Times New Roman"/>
          <w:b/>
          <w:bCs/>
          <w:i/>
          <w:iCs/>
          <w:sz w:val="28"/>
          <w:szCs w:val="28"/>
        </w:rPr>
        <w:t>Адаптивная физическая реабилитация</w:t>
      </w:r>
    </w:p>
    <w:p w:rsidR="00F61B52" w:rsidRPr="008E7679" w:rsidRDefault="00F61B52" w:rsidP="00951472">
      <w:pPr>
        <w:pStyle w:val="af"/>
        <w:spacing w:line="360" w:lineRule="auto"/>
        <w:ind w:firstLine="708"/>
        <w:rPr>
          <w:rFonts w:ascii="Times New Roman" w:hAnsi="Times New Roman" w:cs="Times New Roman"/>
          <w:b/>
          <w:bCs/>
          <w:i/>
          <w:iCs/>
          <w:sz w:val="28"/>
          <w:szCs w:val="28"/>
        </w:rPr>
      </w:pPr>
      <w:r w:rsidRPr="008E7679">
        <w:rPr>
          <w:rStyle w:val="c12"/>
          <w:rFonts w:ascii="Times New Roman" w:hAnsi="Times New Roman" w:cs="Times New Roman"/>
          <w:b/>
          <w:bCs/>
          <w:i/>
          <w:iCs/>
          <w:sz w:val="28"/>
          <w:szCs w:val="28"/>
        </w:rPr>
        <w:t>Общеразвивающие упражнения</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b/>
          <w:bCs/>
          <w:sz w:val="28"/>
          <w:szCs w:val="28"/>
        </w:rPr>
        <w:t xml:space="preserve">На материале гимнастики </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pacing w:val="2"/>
          <w:sz w:val="28"/>
          <w:szCs w:val="28"/>
        </w:rPr>
        <w:t xml:space="preserve">Развитие гибкости: </w:t>
      </w:r>
      <w:r w:rsidRPr="008E7679">
        <w:rPr>
          <w:rFonts w:ascii="Times New Roman" w:hAnsi="Times New Roman" w:cs="Times New Roman"/>
          <w:spacing w:val="2"/>
          <w:sz w:val="28"/>
          <w:szCs w:val="28"/>
        </w:rPr>
        <w:t xml:space="preserve">широкие стойки на ногах; ходьба </w:t>
      </w:r>
      <w:r w:rsidRPr="008E7679">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8E7679">
        <w:rPr>
          <w:rFonts w:ascii="Times New Roman" w:hAnsi="Times New Roman" w:cs="Times New Roman"/>
          <w:spacing w:val="2"/>
          <w:sz w:val="28"/>
          <w:szCs w:val="28"/>
        </w:rPr>
        <w:t xml:space="preserve">индивидуальные </w:t>
      </w:r>
      <w:r w:rsidRPr="008E7679">
        <w:rPr>
          <w:rFonts w:ascii="Times New Roman" w:hAnsi="Times New Roman" w:cs="Times New Roman"/>
          <w:sz w:val="28"/>
          <w:szCs w:val="28"/>
        </w:rPr>
        <w:t>комплексы по развитию гибкости.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 xml:space="preserve">Развитие координации: </w:t>
      </w:r>
      <w:r w:rsidRPr="008E7679">
        <w:rPr>
          <w:rFonts w:ascii="Times New Roman" w:hAnsi="Times New Roman" w:cs="Times New Roman"/>
          <w:sz w:val="28"/>
          <w:szCs w:val="28"/>
        </w:rPr>
        <w:t>преодоление простых препятствий; ходьба по гим</w:t>
      </w:r>
      <w:r w:rsidRPr="008E7679">
        <w:rPr>
          <w:rFonts w:ascii="Times New Roman" w:hAnsi="Times New Roman" w:cs="Times New Roman"/>
          <w:spacing w:val="2"/>
          <w:sz w:val="28"/>
          <w:szCs w:val="28"/>
        </w:rPr>
        <w:t>настической скамейке, низкому гимнастическому бревну</w:t>
      </w:r>
      <w:r w:rsidRPr="008E7679">
        <w:rPr>
          <w:rFonts w:ascii="Times New Roman" w:hAnsi="Times New Roman" w:cs="Times New Roman"/>
          <w:sz w:val="28"/>
          <w:szCs w:val="28"/>
        </w:rPr>
        <w:t xml:space="preserve">; воспроизведение заданной игровой позы; игры на </w:t>
      </w:r>
      <w:r w:rsidRPr="008E7679">
        <w:rPr>
          <w:rFonts w:ascii="Times New Roman" w:hAnsi="Times New Roman" w:cs="Times New Roman"/>
          <w:spacing w:val="2"/>
          <w:sz w:val="28"/>
          <w:szCs w:val="28"/>
        </w:rPr>
        <w:t xml:space="preserve">переключение внимания, на расслабление мышц рук, ног, </w:t>
      </w:r>
      <w:r w:rsidRPr="008E7679">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8E7679">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8E7679">
        <w:rPr>
          <w:rFonts w:ascii="Times New Roman" w:hAnsi="Times New Roman" w:cs="Times New Roman"/>
          <w:sz w:val="28"/>
          <w:szCs w:val="28"/>
        </w:rPr>
        <w:t>прыжками в разных направлениях по намеченным ориентирам и по сигналу.</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lastRenderedPageBreak/>
        <w:t xml:space="preserve">Формирование осанки: </w:t>
      </w:r>
      <w:r w:rsidRPr="008E7679">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i/>
          <w:iCs/>
          <w:sz w:val="28"/>
          <w:szCs w:val="28"/>
        </w:rPr>
        <w:t xml:space="preserve">Развитие силовых способностей: </w:t>
      </w:r>
      <w:r w:rsidRPr="008E7679">
        <w:rPr>
          <w:rFonts w:ascii="Times New Roman" w:hAnsi="Times New Roman" w:cs="Times New Roman"/>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8E7679">
        <w:rPr>
          <w:rFonts w:ascii="Times New Roman" w:hAnsi="Times New Roman" w:cs="Times New Roman"/>
          <w:spacing w:val="2"/>
          <w:sz w:val="28"/>
          <w:szCs w:val="28"/>
        </w:rPr>
        <w:t xml:space="preserve">; </w:t>
      </w:r>
      <w:r w:rsidRPr="008E7679">
        <w:rPr>
          <w:rFonts w:ascii="Times New Roman" w:hAnsi="Times New Roman" w:cs="Times New Roman"/>
          <w:spacing w:val="-2"/>
          <w:sz w:val="28"/>
          <w:szCs w:val="28"/>
        </w:rPr>
        <w:t>отжимания от повышенной опоры (гимнастическая скамейка).</w:t>
      </w:r>
    </w:p>
    <w:p w:rsidR="00F61B52" w:rsidRPr="008E7679" w:rsidRDefault="00F61B52" w:rsidP="00951472">
      <w:pPr>
        <w:pStyle w:val="af"/>
        <w:spacing w:line="360" w:lineRule="auto"/>
        <w:ind w:firstLine="708"/>
        <w:rPr>
          <w:rFonts w:ascii="Times New Roman" w:hAnsi="Times New Roman" w:cs="Times New Roman"/>
          <w:i/>
          <w:iCs/>
          <w:sz w:val="28"/>
          <w:szCs w:val="28"/>
        </w:rPr>
      </w:pPr>
      <w:r w:rsidRPr="008E7679">
        <w:rPr>
          <w:rFonts w:ascii="Times New Roman" w:hAnsi="Times New Roman" w:cs="Times New Roman"/>
          <w:b/>
          <w:bCs/>
          <w:sz w:val="28"/>
          <w:szCs w:val="28"/>
        </w:rPr>
        <w:t>На материале лёгкой атлетики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pacing w:val="2"/>
          <w:sz w:val="28"/>
          <w:szCs w:val="28"/>
        </w:rPr>
        <w:t xml:space="preserve">Развитие координации: </w:t>
      </w:r>
      <w:r w:rsidRPr="008E7679">
        <w:rPr>
          <w:rFonts w:ascii="Times New Roman" w:hAnsi="Times New Roman" w:cs="Times New Roman"/>
          <w:spacing w:val="2"/>
          <w:sz w:val="28"/>
          <w:szCs w:val="28"/>
        </w:rPr>
        <w:t>бег с изменяющимся направле</w:t>
      </w:r>
      <w:r w:rsidRPr="008E7679">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61B52" w:rsidRPr="008E7679" w:rsidRDefault="00F61B52" w:rsidP="00951472">
      <w:pPr>
        <w:pStyle w:val="af"/>
        <w:spacing w:line="360" w:lineRule="auto"/>
        <w:ind w:firstLine="708"/>
        <w:rPr>
          <w:rFonts w:ascii="Times New Roman" w:hAnsi="Times New Roman" w:cs="Times New Roman"/>
          <w:spacing w:val="2"/>
          <w:sz w:val="28"/>
          <w:szCs w:val="28"/>
        </w:rPr>
      </w:pPr>
      <w:r w:rsidRPr="008E7679">
        <w:rPr>
          <w:rFonts w:ascii="Times New Roman" w:hAnsi="Times New Roman" w:cs="Times New Roman"/>
          <w:i/>
          <w:iCs/>
          <w:spacing w:val="2"/>
          <w:sz w:val="28"/>
          <w:szCs w:val="28"/>
        </w:rPr>
        <w:t xml:space="preserve">Развитие быстроты: </w:t>
      </w:r>
      <w:r w:rsidRPr="008E7679">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8E7679">
        <w:rPr>
          <w:rFonts w:ascii="Times New Roman" w:hAnsi="Times New Roman" w:cs="Times New Roman"/>
          <w:sz w:val="28"/>
          <w:szCs w:val="28"/>
        </w:rPr>
        <w:t>в стенку и ловля теннисного мяча</w:t>
      </w:r>
      <w:r w:rsidRPr="008E7679">
        <w:rPr>
          <w:rFonts w:ascii="Times New Roman" w:hAnsi="Times New Roman" w:cs="Times New Roman"/>
          <w:spacing w:val="2"/>
          <w:sz w:val="28"/>
          <w:szCs w:val="28"/>
        </w:rPr>
        <w:t xml:space="preserve">, </w:t>
      </w:r>
      <w:r w:rsidRPr="008E7679">
        <w:rPr>
          <w:rFonts w:ascii="Times New Roman" w:hAnsi="Times New Roman" w:cs="Times New Roman"/>
          <w:sz w:val="28"/>
          <w:szCs w:val="28"/>
        </w:rPr>
        <w:t>стоя у стены</w:t>
      </w:r>
      <w:r w:rsidRPr="008E7679">
        <w:rPr>
          <w:rFonts w:ascii="Times New Roman" w:hAnsi="Times New Roman" w:cs="Times New Roman"/>
          <w:spacing w:val="2"/>
          <w:sz w:val="28"/>
          <w:szCs w:val="28"/>
        </w:rPr>
        <w:t>, из разных исходных положений, с поворотами.</w:t>
      </w:r>
    </w:p>
    <w:p w:rsidR="00F61B52" w:rsidRPr="008E7679" w:rsidRDefault="00F61B52" w:rsidP="00951472">
      <w:pPr>
        <w:pStyle w:val="af"/>
        <w:spacing w:line="360" w:lineRule="auto"/>
        <w:ind w:firstLine="708"/>
        <w:rPr>
          <w:rFonts w:ascii="Times New Roman" w:hAnsi="Times New Roman" w:cs="Times New Roman"/>
          <w:sz w:val="28"/>
          <w:szCs w:val="28"/>
        </w:rPr>
      </w:pPr>
      <w:r w:rsidRPr="008E7679">
        <w:rPr>
          <w:rFonts w:ascii="Times New Roman" w:hAnsi="Times New Roman" w:cs="Times New Roman"/>
          <w:i/>
          <w:iCs/>
          <w:sz w:val="28"/>
          <w:szCs w:val="28"/>
        </w:rPr>
        <w:t xml:space="preserve">Развитие выносливости: </w:t>
      </w:r>
      <w:r w:rsidRPr="008E7679">
        <w:rPr>
          <w:rFonts w:ascii="Times New Roman" w:hAnsi="Times New Roman" w:cs="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E7679">
        <w:rPr>
          <w:rFonts w:ascii="Times New Roman" w:hAnsi="Times New Roman" w:cs="Times New Roman"/>
          <w:sz w:val="28"/>
          <w:szCs w:val="28"/>
        </w:rPr>
        <w:noBreakHyphen/>
        <w:t>минутный бег.</w:t>
      </w:r>
    </w:p>
    <w:p w:rsidR="00F61B52" w:rsidRPr="008E7679" w:rsidRDefault="00F61B52" w:rsidP="00951472">
      <w:pPr>
        <w:pStyle w:val="af"/>
        <w:spacing w:line="360" w:lineRule="auto"/>
        <w:ind w:firstLine="454"/>
        <w:rPr>
          <w:rFonts w:ascii="Times New Roman" w:hAnsi="Times New Roman" w:cs="Times New Roman"/>
          <w:sz w:val="28"/>
          <w:szCs w:val="28"/>
        </w:rPr>
      </w:pPr>
      <w:r w:rsidRPr="008E7679">
        <w:rPr>
          <w:rFonts w:ascii="Times New Roman" w:hAnsi="Times New Roman" w:cs="Times New Roman"/>
          <w:i/>
          <w:iCs/>
          <w:sz w:val="28"/>
          <w:szCs w:val="28"/>
        </w:rPr>
        <w:t xml:space="preserve">Развитие силовых способностей: </w:t>
      </w:r>
      <w:r w:rsidRPr="008E7679">
        <w:rPr>
          <w:rFonts w:ascii="Times New Roman" w:hAnsi="Times New Roman" w:cs="Times New Roman"/>
          <w:sz w:val="28"/>
          <w:szCs w:val="28"/>
        </w:rPr>
        <w:t xml:space="preserve">повторное выполнение </w:t>
      </w:r>
      <w:r w:rsidRPr="008E7679">
        <w:rPr>
          <w:rFonts w:ascii="Times New Roman" w:hAnsi="Times New Roman" w:cs="Times New Roman"/>
          <w:spacing w:val="-2"/>
          <w:sz w:val="28"/>
          <w:szCs w:val="28"/>
        </w:rPr>
        <w:t xml:space="preserve">многоскоков; повторное преодоление препятствий (15—20 см); </w:t>
      </w:r>
      <w:r w:rsidRPr="008E7679">
        <w:rPr>
          <w:rFonts w:ascii="Times New Roman" w:hAnsi="Times New Roman" w:cs="Times New Roman"/>
          <w:sz w:val="28"/>
          <w:szCs w:val="28"/>
        </w:rPr>
        <w:t xml:space="preserve">передача набивного мяча (1 кг) в максимальном темпе, по </w:t>
      </w:r>
      <w:r w:rsidRPr="008E7679">
        <w:rPr>
          <w:rFonts w:ascii="Times New Roman" w:hAnsi="Times New Roman" w:cs="Times New Roman"/>
          <w:spacing w:val="2"/>
          <w:sz w:val="28"/>
          <w:szCs w:val="28"/>
        </w:rPr>
        <w:t xml:space="preserve">кругу, из разных исходных положений; метание набивных </w:t>
      </w:r>
      <w:r w:rsidRPr="008E7679">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8E7679">
        <w:rPr>
          <w:rFonts w:ascii="Times New Roman" w:hAnsi="Times New Roman" w:cs="Times New Roman"/>
          <w:spacing w:val="2"/>
          <w:sz w:val="28"/>
          <w:szCs w:val="28"/>
        </w:rPr>
        <w:t xml:space="preserve">снизу, от груди); повторное выполнение беговых нагрузок </w:t>
      </w:r>
      <w:r w:rsidRPr="008E7679">
        <w:rPr>
          <w:rFonts w:ascii="Times New Roman" w:hAnsi="Times New Roman" w:cs="Times New Roman"/>
          <w:sz w:val="28"/>
          <w:szCs w:val="28"/>
        </w:rPr>
        <w:t xml:space="preserve">в горку; прыжки в высоту на </w:t>
      </w:r>
      <w:r w:rsidRPr="008E7679">
        <w:rPr>
          <w:rFonts w:ascii="Times New Roman" w:hAnsi="Times New Roman" w:cs="Times New Roman"/>
          <w:sz w:val="28"/>
          <w:szCs w:val="28"/>
        </w:rPr>
        <w:lastRenderedPageBreak/>
        <w:t>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b/>
          <w:bCs/>
          <w:sz w:val="28"/>
          <w:szCs w:val="28"/>
        </w:rPr>
        <w:t>На материале лыжных гонок</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i/>
          <w:iCs/>
          <w:sz w:val="28"/>
          <w:szCs w:val="28"/>
        </w:rPr>
        <w:t xml:space="preserve">Развитие координации: </w:t>
      </w:r>
      <w:r w:rsidRPr="008E7679">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8E7679">
        <w:rPr>
          <w:rFonts w:ascii="Times New Roman" w:hAnsi="Times New Roman" w:cs="Times New Roman"/>
          <w:spacing w:val="2"/>
          <w:sz w:val="28"/>
          <w:szCs w:val="28"/>
        </w:rPr>
        <w:t xml:space="preserve">ками на лыжах; подбирание предметов во время спуска в </w:t>
      </w:r>
      <w:r w:rsidRPr="008E7679">
        <w:rPr>
          <w:rFonts w:ascii="Times New Roman" w:hAnsi="Times New Roman" w:cs="Times New Roman"/>
          <w:sz w:val="28"/>
          <w:szCs w:val="28"/>
        </w:rPr>
        <w:t>низкой стойке.</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 xml:space="preserve">Развитие выносливости: </w:t>
      </w:r>
      <w:r w:rsidRPr="008E7679">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61B52" w:rsidRPr="008E7679" w:rsidRDefault="00F61B52" w:rsidP="00951472">
      <w:pPr>
        <w:pStyle w:val="af"/>
        <w:spacing w:line="360" w:lineRule="auto"/>
        <w:ind w:firstLine="709"/>
        <w:rPr>
          <w:rFonts w:ascii="Times New Roman" w:hAnsi="Times New Roman" w:cs="Times New Roman"/>
          <w:i/>
          <w:iCs/>
          <w:sz w:val="28"/>
          <w:szCs w:val="28"/>
        </w:rPr>
      </w:pPr>
      <w:r w:rsidRPr="008E7679">
        <w:rPr>
          <w:rFonts w:ascii="Times New Roman" w:hAnsi="Times New Roman" w:cs="Times New Roman"/>
          <w:b/>
          <w:bCs/>
          <w:sz w:val="28"/>
          <w:szCs w:val="28"/>
        </w:rPr>
        <w:t>На материале плавания</w:t>
      </w:r>
    </w:p>
    <w:p w:rsidR="00F61B52" w:rsidRPr="008E7679" w:rsidRDefault="00F61B52" w:rsidP="00951472">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 xml:space="preserve">Развитие выносливости: </w:t>
      </w:r>
      <w:r w:rsidRPr="008E7679">
        <w:rPr>
          <w:rFonts w:ascii="Times New Roman" w:hAnsi="Times New Roman" w:cs="Times New Roman"/>
          <w:sz w:val="28"/>
          <w:szCs w:val="28"/>
        </w:rPr>
        <w:t>работа ног у вертикальной</w:t>
      </w:r>
      <w:r w:rsidRPr="008E7679">
        <w:rPr>
          <w:rFonts w:ascii="Times New Roman" w:hAnsi="Times New Roman" w:cs="Times New Roman"/>
          <w:i/>
          <w:iCs/>
          <w:sz w:val="28"/>
          <w:szCs w:val="28"/>
        </w:rPr>
        <w:t xml:space="preserve"> </w:t>
      </w:r>
      <w:r w:rsidRPr="008E7679">
        <w:rPr>
          <w:rFonts w:ascii="Times New Roman" w:hAnsi="Times New Roman" w:cs="Times New Roman"/>
          <w:sz w:val="28"/>
          <w:szCs w:val="28"/>
        </w:rPr>
        <w:t>поверхности, проплывание отрез</w:t>
      </w:r>
      <w:r w:rsidRPr="008E7679">
        <w:rPr>
          <w:rFonts w:ascii="Times New Roman" w:hAnsi="Times New Roman" w:cs="Times New Roman"/>
          <w:spacing w:val="2"/>
          <w:sz w:val="28"/>
          <w:szCs w:val="28"/>
        </w:rPr>
        <w:t xml:space="preserve">ков на ногах, держась за доску; скольжение на </w:t>
      </w:r>
      <w:r w:rsidRPr="008E7679">
        <w:rPr>
          <w:rFonts w:ascii="Times New Roman" w:hAnsi="Times New Roman" w:cs="Times New Roman"/>
          <w:sz w:val="28"/>
          <w:szCs w:val="28"/>
        </w:rPr>
        <w:t>груди и спине с задержкой дыхания (стрелочкой.</w:t>
      </w:r>
    </w:p>
    <w:p w:rsidR="00F61B52" w:rsidRPr="008E7679" w:rsidRDefault="00F61B52" w:rsidP="00951472">
      <w:pPr>
        <w:pStyle w:val="af"/>
        <w:spacing w:line="360" w:lineRule="auto"/>
        <w:ind w:firstLine="709"/>
        <w:rPr>
          <w:rStyle w:val="c12"/>
          <w:rFonts w:ascii="Times New Roman" w:hAnsi="Times New Roman" w:cs="Times New Roman"/>
          <w:b/>
          <w:bCs/>
          <w:i/>
          <w:iCs/>
          <w:sz w:val="28"/>
          <w:szCs w:val="28"/>
        </w:rPr>
      </w:pPr>
      <w:r w:rsidRPr="008E7679">
        <w:rPr>
          <w:rStyle w:val="c12"/>
          <w:rFonts w:ascii="Times New Roman" w:hAnsi="Times New Roman" w:cs="Times New Roman"/>
          <w:b/>
          <w:bCs/>
          <w:i/>
          <w:iCs/>
          <w:sz w:val="28"/>
          <w:szCs w:val="28"/>
        </w:rPr>
        <w:t>Коррекционно-развивающие упражнения</w:t>
      </w:r>
    </w:p>
    <w:p w:rsidR="00F61B52" w:rsidRPr="008E7679" w:rsidRDefault="00F61B52" w:rsidP="00951472">
      <w:pPr>
        <w:pStyle w:val="af"/>
        <w:spacing w:line="360" w:lineRule="auto"/>
        <w:ind w:firstLine="709"/>
        <w:rPr>
          <w:rStyle w:val="c12"/>
          <w:rFonts w:ascii="Times New Roman" w:hAnsi="Times New Roman" w:cs="Times New Roman"/>
          <w:sz w:val="28"/>
          <w:szCs w:val="28"/>
        </w:rPr>
      </w:pPr>
      <w:r w:rsidRPr="008E7679">
        <w:rPr>
          <w:rStyle w:val="c12"/>
          <w:rFonts w:ascii="Times New Roman" w:hAnsi="Times New Roman" w:cs="Times New Roman"/>
          <w:i/>
          <w:iCs/>
          <w:sz w:val="28"/>
          <w:szCs w:val="28"/>
        </w:rPr>
        <w:t>Основные положения и движения головы, конечностей и туловища</w:t>
      </w:r>
      <w:r w:rsidRPr="008E7679">
        <w:rPr>
          <w:rStyle w:val="c12"/>
          <w:rFonts w:ascii="Times New Roman" w:hAnsi="Times New Roman" w:cs="Times New Roman"/>
          <w:sz w:val="28"/>
          <w:szCs w:val="28"/>
        </w:rPr>
        <w:t xml:space="preserve">, </w:t>
      </w:r>
      <w:r w:rsidRPr="008E7679">
        <w:rPr>
          <w:rStyle w:val="c12"/>
          <w:rFonts w:ascii="Times New Roman" w:hAnsi="Times New Roman" w:cs="Times New Roman"/>
          <w:i/>
          <w:iCs/>
          <w:sz w:val="28"/>
          <w:szCs w:val="28"/>
        </w:rPr>
        <w:t>выполняемые на месте</w:t>
      </w:r>
      <w:r w:rsidRPr="008E7679">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Упражнения на дыхание</w:t>
      </w:r>
      <w:r w:rsidRPr="008E7679">
        <w:rPr>
          <w:rStyle w:val="c12"/>
          <w:rFonts w:ascii="Times New Roman" w:hAnsi="Times New Roman" w:cs="Times New Roman"/>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F61B52" w:rsidRPr="008E7679" w:rsidRDefault="00F61B52" w:rsidP="00951472">
      <w:pPr>
        <w:pStyle w:val="af"/>
        <w:spacing w:line="360" w:lineRule="auto"/>
        <w:ind w:firstLine="709"/>
        <w:rPr>
          <w:rStyle w:val="c12"/>
          <w:rFonts w:ascii="Times New Roman" w:hAnsi="Times New Roman" w:cs="Times New Roman"/>
          <w:sz w:val="28"/>
          <w:szCs w:val="28"/>
        </w:rPr>
      </w:pPr>
      <w:r w:rsidRPr="008E7679">
        <w:rPr>
          <w:rStyle w:val="c12"/>
          <w:rFonts w:ascii="Times New Roman" w:hAnsi="Times New Roman" w:cs="Times New Roman"/>
          <w:i/>
          <w:iCs/>
          <w:sz w:val="28"/>
          <w:szCs w:val="28"/>
        </w:rPr>
        <w:t>Упражнения на коррекцию и формирование правильной осанки</w:t>
      </w:r>
      <w:r w:rsidRPr="008E7679">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r w:rsidRPr="008E7679">
        <w:rPr>
          <w:rStyle w:val="c12"/>
          <w:rFonts w:ascii="Times New Roman" w:hAnsi="Times New Roman" w:cs="Times New Roman"/>
          <w:sz w:val="28"/>
          <w:szCs w:val="28"/>
        </w:rPr>
        <w:lastRenderedPageBreak/>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F61B52" w:rsidRPr="008E7679" w:rsidRDefault="00F61B52" w:rsidP="00951472">
      <w:pPr>
        <w:pStyle w:val="af"/>
        <w:spacing w:line="360" w:lineRule="auto"/>
        <w:ind w:firstLine="709"/>
        <w:rPr>
          <w:rStyle w:val="c12"/>
          <w:rFonts w:ascii="Times New Roman" w:hAnsi="Times New Roman" w:cs="Times New Roman"/>
          <w:sz w:val="28"/>
          <w:szCs w:val="28"/>
        </w:rPr>
      </w:pPr>
      <w:r w:rsidRPr="008E7679">
        <w:rPr>
          <w:rStyle w:val="c12"/>
          <w:rFonts w:ascii="Times New Roman" w:hAnsi="Times New Roman" w:cs="Times New Roman"/>
          <w:i/>
          <w:iCs/>
          <w:sz w:val="28"/>
          <w:szCs w:val="28"/>
        </w:rPr>
        <w:t>Упражнения на коррекцию и профилактику плоскостопия:</w:t>
      </w:r>
      <w:r w:rsidRPr="008E7679">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F61B52" w:rsidRPr="008E7679" w:rsidRDefault="00F61B52" w:rsidP="00951472">
      <w:pPr>
        <w:pStyle w:val="af"/>
        <w:spacing w:line="360" w:lineRule="auto"/>
        <w:ind w:firstLine="709"/>
        <w:rPr>
          <w:rStyle w:val="c12"/>
          <w:rFonts w:ascii="Times New Roman" w:hAnsi="Times New Roman" w:cs="Times New Roman"/>
          <w:sz w:val="28"/>
          <w:szCs w:val="28"/>
        </w:rPr>
      </w:pPr>
      <w:r w:rsidRPr="008E7679">
        <w:rPr>
          <w:rStyle w:val="c12"/>
          <w:rFonts w:ascii="Times New Roman" w:hAnsi="Times New Roman" w:cs="Times New Roman"/>
          <w:i/>
          <w:iCs/>
          <w:sz w:val="28"/>
          <w:szCs w:val="28"/>
        </w:rPr>
        <w:t>Упражнения на развитие общей и мелкой моторики:</w:t>
      </w:r>
      <w:r w:rsidRPr="008E7679">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F61B52" w:rsidRPr="008E7679" w:rsidRDefault="00F61B52" w:rsidP="00951472">
      <w:pPr>
        <w:pStyle w:val="af"/>
        <w:spacing w:line="360" w:lineRule="auto"/>
        <w:ind w:firstLine="709"/>
        <w:rPr>
          <w:rStyle w:val="c12"/>
          <w:rFonts w:ascii="Times New Roman" w:hAnsi="Times New Roman" w:cs="Times New Roman"/>
          <w:sz w:val="28"/>
          <w:szCs w:val="28"/>
        </w:rPr>
      </w:pPr>
      <w:r w:rsidRPr="008E7679">
        <w:rPr>
          <w:rStyle w:val="c12"/>
          <w:rFonts w:ascii="Times New Roman" w:hAnsi="Times New Roman" w:cs="Times New Roman"/>
          <w:i/>
          <w:iCs/>
          <w:sz w:val="28"/>
          <w:szCs w:val="28"/>
        </w:rPr>
        <w:t>Упражнения на развитие точности и координации движений</w:t>
      </w:r>
      <w:r w:rsidRPr="008E7679">
        <w:rPr>
          <w:rStyle w:val="c12"/>
          <w:rFonts w:ascii="Times New Roman" w:hAnsi="Times New Roman" w:cs="Times New Roman"/>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8E7679">
        <w:rPr>
          <w:rStyle w:val="c12"/>
          <w:rFonts w:ascii="Times New Roman" w:hAnsi="Times New Roman" w:cs="Times New Roman"/>
          <w:sz w:val="28"/>
          <w:szCs w:val="28"/>
        </w:rPr>
        <w:lastRenderedPageBreak/>
        <w:t>поворотов подряд по показу, ходьба по двум параллельно поставленным скамейкам с помощью.</w:t>
      </w:r>
    </w:p>
    <w:p w:rsidR="00F61B52" w:rsidRPr="008E7679" w:rsidRDefault="00F61B52" w:rsidP="00951472">
      <w:pPr>
        <w:pStyle w:val="af"/>
        <w:spacing w:line="360" w:lineRule="auto"/>
        <w:ind w:firstLine="709"/>
        <w:rPr>
          <w:rStyle w:val="c12"/>
          <w:rFonts w:ascii="Times New Roman" w:hAnsi="Times New Roman" w:cs="Times New Roman"/>
          <w:i/>
          <w:iCs/>
          <w:sz w:val="28"/>
          <w:szCs w:val="28"/>
        </w:rPr>
      </w:pPr>
      <w:r w:rsidRPr="008E7679">
        <w:rPr>
          <w:rStyle w:val="c12"/>
          <w:rFonts w:ascii="Times New Roman" w:hAnsi="Times New Roman" w:cs="Times New Roman"/>
          <w:i/>
          <w:iCs/>
          <w:sz w:val="28"/>
          <w:szCs w:val="28"/>
        </w:rPr>
        <w:t>Упражнения на развитие двигательных умений и навыков</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Построения и перестроения</w:t>
      </w:r>
      <w:r w:rsidRPr="008E7679">
        <w:rPr>
          <w:rStyle w:val="c12"/>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Ходьба и бег</w:t>
      </w:r>
      <w:r w:rsidRPr="008E7679">
        <w:rPr>
          <w:rStyle w:val="c12"/>
          <w:rFonts w:ascii="Times New Roman" w:hAnsi="Times New Roman" w:cs="Times New Roman"/>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Прыжки</w:t>
      </w:r>
      <w:r w:rsidRPr="008E7679">
        <w:rPr>
          <w:rStyle w:val="c12"/>
          <w:rFonts w:ascii="Times New Roman" w:hAnsi="Times New Roman" w:cs="Times New Roman"/>
          <w:sz w:val="28"/>
          <w:szCs w:val="28"/>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Броски, ловля, метание мяча и передача предметов</w:t>
      </w:r>
      <w:r w:rsidRPr="008E7679">
        <w:rPr>
          <w:rStyle w:val="c12"/>
          <w:rFonts w:ascii="Times New Roman" w:hAnsi="Times New Roman" w:cs="Times New Roman"/>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Равновесие</w:t>
      </w:r>
      <w:r w:rsidRPr="008E7679">
        <w:rPr>
          <w:rStyle w:val="c12"/>
          <w:rFonts w:ascii="Times New Roman" w:hAnsi="Times New Roman" w:cs="Times New Roman"/>
          <w:sz w:val="28"/>
          <w:szCs w:val="28"/>
        </w:rPr>
        <w:t xml:space="preserve">: ходьба по г/скамейке с предметом (флажок, г/мяч, г/палка); ходьба по г/скамейке с различными положениями рук; ходьба по г/скамейке с </w:t>
      </w:r>
      <w:r w:rsidRPr="008E7679">
        <w:rPr>
          <w:rStyle w:val="c12"/>
          <w:rFonts w:ascii="Times New Roman" w:hAnsi="Times New Roman" w:cs="Times New Roman"/>
          <w:sz w:val="28"/>
          <w:szCs w:val="28"/>
        </w:rPr>
        <w:lastRenderedPageBreak/>
        <w:t>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F61B52" w:rsidRPr="008E7679" w:rsidRDefault="00F61B52" w:rsidP="00951472">
      <w:pPr>
        <w:pStyle w:val="c11"/>
        <w:spacing w:before="0" w:beforeAutospacing="0" w:after="0" w:afterAutospacing="0" w:line="360" w:lineRule="auto"/>
        <w:ind w:firstLine="709"/>
        <w:jc w:val="both"/>
        <w:rPr>
          <w:rStyle w:val="c12"/>
          <w:rFonts w:ascii="Times New Roman" w:hAnsi="Times New Roman" w:cs="Times New Roman"/>
          <w:sz w:val="28"/>
          <w:szCs w:val="28"/>
        </w:rPr>
      </w:pPr>
      <w:r w:rsidRPr="008E7679">
        <w:rPr>
          <w:rStyle w:val="c12"/>
          <w:rFonts w:ascii="Times New Roman" w:hAnsi="Times New Roman" w:cs="Times New Roman"/>
          <w:i/>
          <w:iCs/>
          <w:sz w:val="28"/>
          <w:szCs w:val="28"/>
        </w:rPr>
        <w:t>Лазание, перелезание, подлезание</w:t>
      </w:r>
      <w:r w:rsidRPr="008E7679">
        <w:rPr>
          <w:rStyle w:val="c12"/>
          <w:rFonts w:ascii="Times New Roman" w:hAnsi="Times New Roman" w:cs="Times New Roman"/>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F61B52" w:rsidRPr="008E7679" w:rsidRDefault="00F61B52" w:rsidP="00C161E4">
      <w:pPr>
        <w:pStyle w:val="c11"/>
        <w:spacing w:before="0" w:beforeAutospacing="0" w:after="0" w:afterAutospacing="0" w:line="360" w:lineRule="auto"/>
        <w:jc w:val="center"/>
        <w:rPr>
          <w:rStyle w:val="c12"/>
          <w:rFonts w:ascii="Times New Roman" w:hAnsi="Times New Roman" w:cs="Times New Roman"/>
          <w:b/>
          <w:bCs/>
          <w:sz w:val="28"/>
          <w:szCs w:val="28"/>
        </w:rPr>
      </w:pPr>
      <w:r w:rsidRPr="008E7679">
        <w:rPr>
          <w:rStyle w:val="c12"/>
          <w:rFonts w:ascii="Times New Roman" w:hAnsi="Times New Roman" w:cs="Times New Roman"/>
          <w:b/>
          <w:bCs/>
          <w:sz w:val="28"/>
          <w:szCs w:val="28"/>
        </w:rPr>
        <w:t>Содержание курсов коррекционно-развивающей области</w:t>
      </w:r>
    </w:p>
    <w:p w:rsidR="00F61B52" w:rsidRPr="008E7679" w:rsidRDefault="00F61B52" w:rsidP="00C66184">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i/>
          <w:iCs/>
          <w:caps w:val="0"/>
          <w:sz w:val="28"/>
          <w:szCs w:val="28"/>
        </w:rPr>
        <w:t xml:space="preserve">Содержание коррекционно – развивающей области представлено следующими обязательными коррекционными курсами: </w:t>
      </w:r>
      <w:r w:rsidRPr="008E7679">
        <w:rPr>
          <w:rFonts w:ascii="Times New Roman" w:hAnsi="Times New Roman" w:cs="Times New Roman"/>
          <w:sz w:val="28"/>
          <w:szCs w:val="28"/>
        </w:rPr>
        <w:t>«К</w:t>
      </w:r>
      <w:r w:rsidRPr="008E7679">
        <w:rPr>
          <w:rFonts w:ascii="Times New Roman" w:hAnsi="Times New Roman" w:cs="Times New Roman"/>
          <w:caps w:val="0"/>
          <w:sz w:val="28"/>
          <w:szCs w:val="28"/>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F61B52" w:rsidRPr="008E7679" w:rsidRDefault="00F61B52" w:rsidP="00AB3A89">
      <w:pPr>
        <w:autoSpaceDE w:val="0"/>
        <w:spacing w:after="0" w:line="360" w:lineRule="auto"/>
        <w:jc w:val="center"/>
        <w:rPr>
          <w:rFonts w:ascii="Times New Roman" w:hAnsi="Times New Roman" w:cs="Times New Roman"/>
          <w:sz w:val="28"/>
          <w:szCs w:val="28"/>
        </w:rPr>
      </w:pPr>
      <w:r w:rsidRPr="008E7679">
        <w:rPr>
          <w:rFonts w:ascii="Times New Roman" w:hAnsi="Times New Roman" w:cs="Times New Roman"/>
          <w:b/>
          <w:bCs/>
          <w:i/>
          <w:iCs/>
          <w:sz w:val="28"/>
          <w:szCs w:val="28"/>
          <w:lang w:eastAsia="ru-RU"/>
        </w:rPr>
        <w:t>Коррекционный курс</w:t>
      </w:r>
      <w:r w:rsidRPr="008E7679">
        <w:rPr>
          <w:rFonts w:ascii="Times New Roman" w:hAnsi="Times New Roman" w:cs="Times New Roman"/>
          <w:b/>
          <w:bCs/>
          <w:sz w:val="28"/>
          <w:szCs w:val="28"/>
          <w:lang w:eastAsia="ru-RU"/>
        </w:rPr>
        <w:t xml:space="preserve"> </w:t>
      </w:r>
      <w:r w:rsidRPr="008E7679">
        <w:rPr>
          <w:rFonts w:ascii="Times New Roman" w:hAnsi="Times New Roman" w:cs="Times New Roman"/>
          <w:sz w:val="28"/>
          <w:szCs w:val="28"/>
        </w:rPr>
        <w:t>«</w:t>
      </w:r>
      <w:r w:rsidRPr="008E7679">
        <w:rPr>
          <w:rFonts w:ascii="Times New Roman" w:hAnsi="Times New Roman" w:cs="Times New Roman"/>
          <w:b/>
          <w:bCs/>
          <w:i/>
          <w:iCs/>
          <w:sz w:val="28"/>
          <w:szCs w:val="28"/>
        </w:rPr>
        <w:t xml:space="preserve">Коррекционно-развивающие занятия </w:t>
      </w:r>
      <w:r w:rsidRPr="008E7679">
        <w:rPr>
          <w:rFonts w:ascii="Times New Roman" w:hAnsi="Times New Roman" w:cs="Times New Roman"/>
          <w:b/>
          <w:bCs/>
          <w:i/>
          <w:iCs/>
          <w:sz w:val="28"/>
          <w:szCs w:val="28"/>
        </w:rPr>
        <w:br/>
        <w:t>(логопедические и психокоррекционные)».</w:t>
      </w:r>
    </w:p>
    <w:p w:rsidR="00F61B52" w:rsidRPr="008E7679" w:rsidRDefault="00F61B52" w:rsidP="008A00CF">
      <w:pPr>
        <w:spacing w:after="0" w:line="360" w:lineRule="auto"/>
        <w:jc w:val="center"/>
        <w:rPr>
          <w:rFonts w:ascii="Times New Roman" w:hAnsi="Times New Roman" w:cs="Times New Roman"/>
          <w:b/>
          <w:bCs/>
          <w:color w:val="auto"/>
          <w:sz w:val="28"/>
          <w:szCs w:val="28"/>
        </w:rPr>
      </w:pPr>
      <w:r w:rsidRPr="008E7679">
        <w:rPr>
          <w:rFonts w:ascii="Times New Roman" w:hAnsi="Times New Roman" w:cs="Times New Roman"/>
          <w:b/>
          <w:bCs/>
          <w:color w:val="auto"/>
          <w:sz w:val="28"/>
          <w:szCs w:val="28"/>
        </w:rPr>
        <w:t>Логопедические занятия</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 xml:space="preserve">Цель </w:t>
      </w:r>
      <w:r w:rsidRPr="008E7679">
        <w:rPr>
          <w:rFonts w:ascii="Times New Roman" w:hAnsi="Times New Roman" w:cs="Times New Roman"/>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8E7679">
        <w:rPr>
          <w:rFonts w:ascii="Times New Roman" w:hAnsi="Times New Roman" w:cs="Times New Roman"/>
          <w:sz w:val="28"/>
          <w:szCs w:val="28"/>
        </w:rPr>
        <w:t xml:space="preserve">. </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caps w:val="0"/>
          <w:sz w:val="28"/>
          <w:szCs w:val="28"/>
        </w:rPr>
        <w:t xml:space="preserve">Основными </w:t>
      </w:r>
      <w:r w:rsidRPr="008E7679">
        <w:rPr>
          <w:rFonts w:ascii="Times New Roman" w:hAnsi="Times New Roman" w:cs="Times New Roman"/>
          <w:b/>
          <w:bCs/>
          <w:caps w:val="0"/>
          <w:sz w:val="28"/>
          <w:szCs w:val="28"/>
        </w:rPr>
        <w:t>направлениями</w:t>
      </w:r>
      <w:r w:rsidRPr="008E7679">
        <w:rPr>
          <w:rFonts w:ascii="Times New Roman" w:hAnsi="Times New Roman" w:cs="Times New Roman"/>
          <w:caps w:val="0"/>
          <w:sz w:val="28"/>
          <w:szCs w:val="28"/>
        </w:rPr>
        <w:t xml:space="preserve"> логопедической работы является</w:t>
      </w:r>
      <w:r w:rsidRPr="008E7679">
        <w:rPr>
          <w:rFonts w:ascii="Times New Roman" w:hAnsi="Times New Roman" w:cs="Times New Roman"/>
          <w:sz w:val="28"/>
          <w:szCs w:val="28"/>
        </w:rPr>
        <w:t>:</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диагностика и коррекция звукопроизношения</w:t>
      </w:r>
      <w:r w:rsidRPr="008E7679">
        <w:rPr>
          <w:rFonts w:ascii="Times New Roman" w:hAnsi="Times New Roman" w:cs="Times New Roman"/>
          <w:caps w:val="0"/>
          <w:sz w:val="28"/>
          <w:szCs w:val="28"/>
        </w:rPr>
        <w:t xml:space="preserve"> (постановка, автоматизация и дифференциация звуков речи);</w:t>
      </w:r>
      <w:r w:rsidRPr="008E7679">
        <w:rPr>
          <w:rFonts w:ascii="Times New Roman" w:hAnsi="Times New Roman" w:cs="Times New Roman"/>
          <w:sz w:val="28"/>
          <w:szCs w:val="28"/>
        </w:rPr>
        <w:t xml:space="preserve"> </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диагностика и коррекция лексической стороны речи (</w:t>
      </w:r>
      <w:r w:rsidRPr="008E7679">
        <w:rPr>
          <w:rFonts w:ascii="Times New Roman" w:hAnsi="Times New Roman" w:cs="Times New Roman"/>
          <w:caps w:val="0"/>
          <w:sz w:val="28"/>
          <w:szCs w:val="28"/>
        </w:rPr>
        <w:t>обогащение словаря, его расширение и уточнение)</w:t>
      </w:r>
      <w:r w:rsidRPr="008E7679">
        <w:rPr>
          <w:rFonts w:ascii="Times New Roman" w:hAnsi="Times New Roman" w:cs="Times New Roman"/>
          <w:sz w:val="28"/>
          <w:szCs w:val="28"/>
        </w:rPr>
        <w:t>;</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lastRenderedPageBreak/>
        <w:t>диагностика и коррекция грамматического строя речи</w:t>
      </w:r>
      <w:r w:rsidRPr="008E7679">
        <w:rPr>
          <w:rFonts w:ascii="Times New Roman" w:hAnsi="Times New Roman" w:cs="Times New Roman"/>
          <w:caps w:val="0"/>
          <w:sz w:val="28"/>
          <w:szCs w:val="28"/>
        </w:rPr>
        <w:t xml:space="preserve"> (синтаксической структуры речевых высказываний, словоизменения и словообразования);</w:t>
      </w:r>
    </w:p>
    <w:p w:rsidR="00F61B52" w:rsidRPr="008E7679" w:rsidRDefault="00F61B52" w:rsidP="008D1B93">
      <w:pPr>
        <w:pStyle w:val="af2"/>
        <w:shd w:val="clear" w:color="auto" w:fill="FFFFFF"/>
        <w:ind w:left="0" w:firstLine="709"/>
        <w:jc w:val="both"/>
        <w:rPr>
          <w:rFonts w:ascii="Times New Roman" w:hAnsi="Times New Roman" w:cs="Times New Roman"/>
          <w:caps w:val="0"/>
          <w:sz w:val="28"/>
          <w:szCs w:val="28"/>
        </w:rPr>
      </w:pPr>
      <w:r w:rsidRPr="008E7679">
        <w:rPr>
          <w:rFonts w:ascii="Times New Roman" w:hAnsi="Times New Roman" w:cs="Times New Roman"/>
          <w:b/>
          <w:bCs/>
          <w:caps w:val="0"/>
          <w:sz w:val="28"/>
          <w:szCs w:val="28"/>
        </w:rPr>
        <w:t xml:space="preserve">коррекция диалогической и формирование монологической форм речи, развитие коммуникативной функции речи </w:t>
      </w:r>
      <w:r w:rsidRPr="008E7679">
        <w:rPr>
          <w:rFonts w:ascii="Times New Roman" w:hAnsi="Times New Roman" w:cs="Times New Roman"/>
          <w:caps w:val="0"/>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коррекция нарушений чтения и письма</w:t>
      </w:r>
      <w:r w:rsidRPr="008E7679">
        <w:rPr>
          <w:rFonts w:ascii="Times New Roman" w:hAnsi="Times New Roman" w:cs="Times New Roman"/>
          <w:sz w:val="28"/>
          <w:szCs w:val="28"/>
        </w:rPr>
        <w:t xml:space="preserve">; </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расширение представлений об окружающей действительности</w:t>
      </w:r>
      <w:r w:rsidRPr="008E7679">
        <w:rPr>
          <w:rFonts w:ascii="Times New Roman" w:hAnsi="Times New Roman" w:cs="Times New Roman"/>
          <w:sz w:val="28"/>
          <w:szCs w:val="28"/>
        </w:rPr>
        <w:t xml:space="preserve">; </w:t>
      </w:r>
    </w:p>
    <w:p w:rsidR="00F61B52" w:rsidRPr="008E7679" w:rsidRDefault="00F61B52" w:rsidP="008D1B93">
      <w:pPr>
        <w:pStyle w:val="af2"/>
        <w:shd w:val="clear" w:color="auto" w:fill="FFFFFF"/>
        <w:ind w:left="0" w:firstLine="709"/>
        <w:jc w:val="both"/>
        <w:rPr>
          <w:rFonts w:ascii="Times New Roman" w:hAnsi="Times New Roman" w:cs="Times New Roman"/>
          <w:sz w:val="28"/>
          <w:szCs w:val="28"/>
        </w:rPr>
      </w:pPr>
      <w:r w:rsidRPr="008E7679">
        <w:rPr>
          <w:rFonts w:ascii="Times New Roman" w:hAnsi="Times New Roman" w:cs="Times New Roman"/>
          <w:b/>
          <w:bCs/>
          <w:caps w:val="0"/>
          <w:sz w:val="28"/>
          <w:szCs w:val="28"/>
        </w:rPr>
        <w:t>развитие познавательной сферы</w:t>
      </w:r>
      <w:r w:rsidRPr="008E7679">
        <w:rPr>
          <w:rFonts w:ascii="Times New Roman" w:hAnsi="Times New Roman" w:cs="Times New Roman"/>
          <w:caps w:val="0"/>
          <w:sz w:val="28"/>
          <w:szCs w:val="28"/>
        </w:rPr>
        <w:t xml:space="preserve"> (мышления, памяти, внимания и др. познавательных процессов)</w:t>
      </w:r>
      <w:r w:rsidRPr="008E7679">
        <w:rPr>
          <w:rFonts w:ascii="Times New Roman" w:hAnsi="Times New Roman" w:cs="Times New Roman"/>
          <w:sz w:val="28"/>
          <w:szCs w:val="28"/>
        </w:rPr>
        <w:t>.</w:t>
      </w:r>
    </w:p>
    <w:p w:rsidR="00F61B52" w:rsidRPr="008E7679" w:rsidRDefault="00F61B52" w:rsidP="008A00CF">
      <w:pPr>
        <w:pStyle w:val="Default"/>
        <w:spacing w:line="360" w:lineRule="auto"/>
        <w:jc w:val="center"/>
        <w:rPr>
          <w:rFonts w:ascii="Times New Roman" w:hAnsi="Times New Roman" w:cs="Times New Roman"/>
          <w:b/>
          <w:bCs/>
          <w:color w:val="auto"/>
          <w:sz w:val="28"/>
          <w:szCs w:val="28"/>
        </w:rPr>
      </w:pPr>
      <w:r w:rsidRPr="008E7679">
        <w:rPr>
          <w:rFonts w:ascii="Times New Roman" w:hAnsi="Times New Roman" w:cs="Times New Roman"/>
          <w:b/>
          <w:bCs/>
          <w:color w:val="auto"/>
          <w:sz w:val="28"/>
          <w:szCs w:val="28"/>
        </w:rPr>
        <w:t>Психокоррекционные занятия</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b/>
          <w:bCs/>
          <w:color w:val="auto"/>
          <w:sz w:val="28"/>
          <w:szCs w:val="28"/>
        </w:rPr>
        <w:t xml:space="preserve">Цель </w:t>
      </w:r>
      <w:r w:rsidRPr="008E7679">
        <w:rPr>
          <w:rFonts w:ascii="Times New Roman" w:hAnsi="Times New Roman" w:cs="Times New Roman"/>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Основные </w:t>
      </w:r>
      <w:r w:rsidRPr="008E7679">
        <w:rPr>
          <w:rFonts w:ascii="Times New Roman" w:hAnsi="Times New Roman" w:cs="Times New Roman"/>
          <w:b/>
          <w:bCs/>
          <w:color w:val="auto"/>
          <w:sz w:val="28"/>
          <w:szCs w:val="28"/>
        </w:rPr>
        <w:t>направления</w:t>
      </w:r>
      <w:r w:rsidRPr="008E7679">
        <w:rPr>
          <w:rFonts w:ascii="Times New Roman" w:hAnsi="Times New Roman" w:cs="Times New Roman"/>
          <w:color w:val="auto"/>
          <w:sz w:val="28"/>
          <w:szCs w:val="28"/>
        </w:rPr>
        <w:t xml:space="preserve"> работы: </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b/>
          <w:bCs/>
          <w:color w:val="auto"/>
          <w:sz w:val="28"/>
          <w:szCs w:val="28"/>
        </w:rPr>
        <w:t xml:space="preserve">диагностика и развитие познавательной сферы </w:t>
      </w:r>
      <w:r w:rsidRPr="008E7679">
        <w:rPr>
          <w:rFonts w:ascii="Times New Roman" w:hAnsi="Times New Roman" w:cs="Times New Roman"/>
          <w:b/>
          <w:bCs/>
          <w:sz w:val="28"/>
          <w:szCs w:val="28"/>
        </w:rPr>
        <w:t>и целенаправленное формирование высших психических функций</w:t>
      </w:r>
      <w:r w:rsidRPr="008E7679">
        <w:rPr>
          <w:rFonts w:ascii="Times New Roman" w:hAnsi="Times New Roman" w:cs="Times New Roman"/>
          <w:color w:val="auto"/>
          <w:sz w:val="28"/>
          <w:szCs w:val="28"/>
        </w:rPr>
        <w:t xml:space="preserve"> (формирование учебной мотивации, активизация сенсорно-перцептивной, мнемической и мыслительной деятельности, </w:t>
      </w:r>
      <w:r w:rsidRPr="008E7679">
        <w:rPr>
          <w:rStyle w:val="submenu-table"/>
          <w:rFonts w:ascii="Times New Roman" w:hAnsi="Times New Roman" w:cs="Times New Roman"/>
          <w:sz w:val="28"/>
          <w:szCs w:val="28"/>
        </w:rPr>
        <w:t>развития пространственно-временных представлений</w:t>
      </w:r>
      <w:r w:rsidRPr="008E7679">
        <w:rPr>
          <w:rFonts w:ascii="Times New Roman" w:hAnsi="Times New Roman" w:cs="Times New Roman"/>
          <w:color w:val="auto"/>
          <w:sz w:val="28"/>
          <w:szCs w:val="28"/>
        </w:rPr>
        <w:t xml:space="preserve">); </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b/>
          <w:bCs/>
          <w:color w:val="auto"/>
          <w:sz w:val="28"/>
          <w:szCs w:val="28"/>
        </w:rPr>
        <w:t xml:space="preserve">диагностика и развитие эмоционально-личностной сферы </w:t>
      </w:r>
      <w:r w:rsidRPr="008E7679">
        <w:rPr>
          <w:rFonts w:ascii="Times New Roman" w:hAnsi="Times New Roman" w:cs="Times New Roman"/>
          <w:b/>
          <w:bCs/>
          <w:sz w:val="28"/>
          <w:szCs w:val="28"/>
        </w:rPr>
        <w:t>и коррекция ее недостатков</w:t>
      </w:r>
      <w:r w:rsidRPr="008E7679">
        <w:rPr>
          <w:rFonts w:ascii="Times New Roman" w:hAnsi="Times New Roman" w:cs="Times New Roman"/>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E7679">
        <w:rPr>
          <w:rFonts w:ascii="Times New Roman" w:hAnsi="Times New Roman" w:cs="Times New Roman"/>
          <w:sz w:val="28"/>
          <w:szCs w:val="28"/>
        </w:rPr>
        <w:t>создание ситуации успешной деятельности</w:t>
      </w:r>
      <w:r w:rsidRPr="008E7679">
        <w:rPr>
          <w:rFonts w:ascii="Times New Roman" w:hAnsi="Times New Roman" w:cs="Times New Roman"/>
          <w:color w:val="auto"/>
          <w:sz w:val="28"/>
          <w:szCs w:val="28"/>
        </w:rPr>
        <w:t xml:space="preserve">); </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b/>
          <w:bCs/>
          <w:color w:val="auto"/>
          <w:sz w:val="28"/>
          <w:szCs w:val="28"/>
        </w:rPr>
        <w:t>диагностика и развитие коммуникативной сферы</w:t>
      </w:r>
      <w:r w:rsidRPr="008E7679">
        <w:rPr>
          <w:rFonts w:ascii="Times New Roman" w:hAnsi="Times New Roman" w:cs="Times New Roman"/>
          <w:color w:val="auto"/>
          <w:sz w:val="28"/>
          <w:szCs w:val="28"/>
        </w:rPr>
        <w:t xml:space="preserve"> </w:t>
      </w:r>
      <w:r w:rsidRPr="008E7679">
        <w:rPr>
          <w:rFonts w:ascii="Times New Roman" w:hAnsi="Times New Roman" w:cs="Times New Roman"/>
          <w:b/>
          <w:bCs/>
          <w:color w:val="auto"/>
          <w:sz w:val="28"/>
          <w:szCs w:val="28"/>
        </w:rPr>
        <w:t>и социальная интеграции</w:t>
      </w:r>
      <w:r w:rsidRPr="008E7679">
        <w:rPr>
          <w:rFonts w:ascii="Times New Roman" w:hAnsi="Times New Roman" w:cs="Times New Roman"/>
          <w:color w:val="auto"/>
          <w:sz w:val="28"/>
          <w:szCs w:val="28"/>
        </w:rPr>
        <w:t xml:space="preserve"> (развитие способности к эмпатии, сопереживанию); </w:t>
      </w:r>
    </w:p>
    <w:p w:rsidR="00F61B52" w:rsidRPr="008E7679" w:rsidRDefault="00F61B52" w:rsidP="008D1B93">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b/>
          <w:bCs/>
          <w:color w:val="auto"/>
          <w:sz w:val="28"/>
          <w:szCs w:val="28"/>
        </w:rPr>
        <w:t>формирование продуктивных видов взаимодействия с окружающими</w:t>
      </w:r>
      <w:r w:rsidRPr="008E7679">
        <w:rPr>
          <w:rFonts w:ascii="Times New Roman" w:hAnsi="Times New Roman" w:cs="Times New Roman"/>
          <w:color w:val="auto"/>
          <w:sz w:val="28"/>
          <w:szCs w:val="28"/>
        </w:rPr>
        <w:t xml:space="preserve"> (в семье, классе), </w:t>
      </w:r>
      <w:r w:rsidRPr="008E7679">
        <w:rPr>
          <w:rFonts w:ascii="Times New Roman" w:hAnsi="Times New Roman" w:cs="Times New Roman"/>
          <w:b/>
          <w:bCs/>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sidRPr="008E7679">
        <w:rPr>
          <w:rFonts w:ascii="Times New Roman" w:hAnsi="Times New Roman" w:cs="Times New Roman"/>
          <w:color w:val="auto"/>
          <w:sz w:val="28"/>
          <w:szCs w:val="28"/>
        </w:rPr>
        <w:lastRenderedPageBreak/>
        <w:t>(</w:t>
      </w:r>
      <w:r w:rsidRPr="008E7679">
        <w:rPr>
          <w:rFonts w:ascii="Times New Roman" w:hAnsi="Times New Roman" w:cs="Times New Roman"/>
          <w:sz w:val="28"/>
          <w:szCs w:val="28"/>
        </w:rPr>
        <w:t>формирование правил и норм поведения в группе, адекватное понимание социальных ролей в значимых ситуациях</w:t>
      </w:r>
      <w:r w:rsidRPr="008E7679">
        <w:rPr>
          <w:rFonts w:ascii="Times New Roman" w:hAnsi="Times New Roman" w:cs="Times New Roman"/>
          <w:color w:val="auto"/>
          <w:sz w:val="28"/>
          <w:szCs w:val="28"/>
        </w:rPr>
        <w:t xml:space="preserve">); </w:t>
      </w:r>
    </w:p>
    <w:p w:rsidR="00F61B52" w:rsidRPr="008E7679" w:rsidRDefault="00F61B52" w:rsidP="008D1B93">
      <w:pPr>
        <w:pStyle w:val="Default"/>
        <w:spacing w:line="360" w:lineRule="auto"/>
        <w:ind w:firstLine="720"/>
        <w:jc w:val="both"/>
        <w:rPr>
          <w:rFonts w:ascii="Times New Roman" w:hAnsi="Times New Roman" w:cs="Times New Roman"/>
          <w:b/>
          <w:bCs/>
          <w:sz w:val="28"/>
          <w:szCs w:val="28"/>
        </w:rPr>
      </w:pPr>
      <w:r w:rsidRPr="008E7679">
        <w:rPr>
          <w:rFonts w:ascii="Times New Roman" w:hAnsi="Times New Roman" w:cs="Times New Roman"/>
          <w:b/>
          <w:bCs/>
          <w:sz w:val="28"/>
          <w:szCs w:val="28"/>
        </w:rPr>
        <w:t xml:space="preserve">формирование произвольной регуляции деятельности и поведения </w:t>
      </w:r>
      <w:r w:rsidRPr="008E7679">
        <w:rPr>
          <w:rFonts w:ascii="Times New Roman" w:hAnsi="Times New Roman" w:cs="Times New Roman"/>
          <w:sz w:val="28"/>
          <w:szCs w:val="28"/>
        </w:rPr>
        <w:t>(развитие произвольной регуляции деятельности и поведения, формирование способности к планированию и контролю)</w:t>
      </w:r>
      <w:r w:rsidRPr="008E7679">
        <w:rPr>
          <w:rFonts w:ascii="Times New Roman" w:hAnsi="Times New Roman" w:cs="Times New Roman"/>
          <w:b/>
          <w:bCs/>
          <w:sz w:val="28"/>
          <w:szCs w:val="28"/>
        </w:rPr>
        <w:t>.</w:t>
      </w:r>
    </w:p>
    <w:p w:rsidR="00F61B52" w:rsidRPr="008E7679" w:rsidRDefault="00F61B52" w:rsidP="00AB3A89">
      <w:pPr>
        <w:autoSpaceDE w:val="0"/>
        <w:spacing w:after="0" w:line="360" w:lineRule="auto"/>
        <w:jc w:val="center"/>
        <w:rPr>
          <w:rFonts w:ascii="Times New Roman" w:hAnsi="Times New Roman" w:cs="Times New Roman"/>
          <w:b/>
          <w:bCs/>
          <w:sz w:val="28"/>
          <w:szCs w:val="28"/>
        </w:rPr>
      </w:pPr>
      <w:r w:rsidRPr="008E7679">
        <w:rPr>
          <w:rFonts w:ascii="Times New Roman" w:hAnsi="Times New Roman" w:cs="Times New Roman"/>
          <w:b/>
          <w:bCs/>
          <w:i/>
          <w:iCs/>
          <w:sz w:val="28"/>
          <w:szCs w:val="28"/>
          <w:lang w:eastAsia="ru-RU"/>
        </w:rPr>
        <w:t>Коррекционный курс</w:t>
      </w:r>
      <w:r w:rsidRPr="008E7679">
        <w:rPr>
          <w:rFonts w:ascii="Times New Roman" w:hAnsi="Times New Roman" w:cs="Times New Roman"/>
          <w:b/>
          <w:bCs/>
          <w:sz w:val="28"/>
          <w:szCs w:val="28"/>
          <w:lang w:eastAsia="ru-RU"/>
        </w:rPr>
        <w:t xml:space="preserve"> </w:t>
      </w:r>
      <w:r w:rsidRPr="008E7679">
        <w:rPr>
          <w:rFonts w:ascii="Times New Roman" w:hAnsi="Times New Roman" w:cs="Times New Roman"/>
          <w:sz w:val="28"/>
          <w:szCs w:val="28"/>
        </w:rPr>
        <w:t>«</w:t>
      </w:r>
      <w:r w:rsidRPr="008E7679">
        <w:rPr>
          <w:rFonts w:ascii="Times New Roman" w:hAnsi="Times New Roman" w:cs="Times New Roman"/>
          <w:b/>
          <w:bCs/>
          <w:i/>
          <w:iCs/>
          <w:sz w:val="28"/>
          <w:szCs w:val="28"/>
        </w:rPr>
        <w:t>Ритмика</w:t>
      </w:r>
      <w:r w:rsidRPr="008E7679">
        <w:rPr>
          <w:rFonts w:ascii="Times New Roman" w:hAnsi="Times New Roman" w:cs="Times New Roman"/>
          <w:b/>
          <w:bCs/>
          <w:sz w:val="28"/>
          <w:szCs w:val="28"/>
        </w:rPr>
        <w:t>»</w:t>
      </w:r>
    </w:p>
    <w:p w:rsidR="00F61B52" w:rsidRPr="008E7679" w:rsidRDefault="00F61B52" w:rsidP="008D1B93">
      <w:pPr>
        <w:tabs>
          <w:tab w:val="num" w:pos="720"/>
          <w:tab w:val="left" w:pos="1080"/>
        </w:tabs>
        <w:spacing w:after="0" w:line="360" w:lineRule="auto"/>
        <w:ind w:firstLine="720"/>
        <w:jc w:val="both"/>
        <w:rPr>
          <w:rFonts w:ascii="Times New Roman" w:hAnsi="Times New Roman" w:cs="Times New Roman"/>
          <w:kern w:val="2"/>
          <w:sz w:val="28"/>
          <w:szCs w:val="28"/>
        </w:rPr>
      </w:pPr>
      <w:r w:rsidRPr="008E7679">
        <w:rPr>
          <w:rFonts w:ascii="Times New Roman" w:hAnsi="Times New Roman" w:cs="Times New Roman"/>
          <w:b/>
          <w:bCs/>
          <w:kern w:val="2"/>
          <w:sz w:val="28"/>
          <w:szCs w:val="28"/>
        </w:rPr>
        <w:t xml:space="preserve">Целью </w:t>
      </w:r>
      <w:r w:rsidRPr="008E7679">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F61B52" w:rsidRPr="008E7679" w:rsidRDefault="00F61B52" w:rsidP="008D1B93">
      <w:pPr>
        <w:tabs>
          <w:tab w:val="num" w:pos="720"/>
          <w:tab w:val="left" w:pos="1080"/>
        </w:tabs>
        <w:spacing w:after="0" w:line="360" w:lineRule="auto"/>
        <w:ind w:firstLine="720"/>
        <w:jc w:val="both"/>
        <w:rPr>
          <w:rFonts w:ascii="Times New Roman" w:hAnsi="Times New Roman" w:cs="Times New Roman"/>
          <w:kern w:val="2"/>
          <w:sz w:val="28"/>
          <w:szCs w:val="28"/>
        </w:rPr>
      </w:pPr>
      <w:r w:rsidRPr="008E7679">
        <w:rPr>
          <w:rFonts w:ascii="Times New Roman" w:hAnsi="Times New Roman" w:cs="Times New Roman"/>
          <w:color w:val="auto"/>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8E7679">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sz w:val="28"/>
          <w:szCs w:val="28"/>
        </w:rPr>
        <w:t xml:space="preserve">Основные </w:t>
      </w:r>
      <w:r w:rsidRPr="008E7679">
        <w:rPr>
          <w:rFonts w:ascii="Times New Roman" w:hAnsi="Times New Roman" w:cs="Times New Roman"/>
          <w:b/>
          <w:bCs/>
          <w:sz w:val="28"/>
          <w:szCs w:val="28"/>
        </w:rPr>
        <w:t xml:space="preserve">направления </w:t>
      </w:r>
      <w:r w:rsidRPr="008E7679">
        <w:rPr>
          <w:rFonts w:ascii="Times New Roman" w:hAnsi="Times New Roman" w:cs="Times New Roman"/>
          <w:sz w:val="28"/>
          <w:szCs w:val="28"/>
        </w:rPr>
        <w:t>работы по ритмике:</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t>восприятие музыки</w:t>
      </w:r>
      <w:r w:rsidRPr="008E7679">
        <w:rPr>
          <w:rFonts w:ascii="Times New Roman" w:hAnsi="Times New Roman" w:cs="Times New Roman"/>
          <w:sz w:val="28"/>
          <w:szCs w:val="28"/>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t xml:space="preserve">упражнения на ориентировку в пространстве: </w:t>
      </w:r>
      <w:r w:rsidRPr="008E7679">
        <w:rPr>
          <w:rFonts w:ascii="Times New Roman" w:hAnsi="Times New Roman" w:cs="Times New Roman"/>
          <w:sz w:val="28"/>
          <w:szCs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t>ритмико-гимнастические упражнения:</w:t>
      </w:r>
      <w:r w:rsidRPr="008E7679">
        <w:rPr>
          <w:rFonts w:ascii="Times New Roman" w:hAnsi="Times New Roman" w:cs="Times New Roman"/>
          <w:sz w:val="28"/>
          <w:szCs w:val="28"/>
        </w:rPr>
        <w:t xml:space="preserve"> </w:t>
      </w:r>
      <w:r w:rsidRPr="008E7679">
        <w:rPr>
          <w:rFonts w:ascii="Times New Roman" w:hAnsi="Times New Roman" w:cs="Times New Roman"/>
          <w:kern w:val="2"/>
          <w:sz w:val="28"/>
          <w:szCs w:val="28"/>
        </w:rPr>
        <w:t>о</w:t>
      </w:r>
      <w:r w:rsidRPr="008E7679">
        <w:rPr>
          <w:rFonts w:ascii="Times New Roman" w:hAnsi="Times New Roman" w:cs="Times New Roman"/>
          <w:sz w:val="28"/>
          <w:szCs w:val="28"/>
        </w:rPr>
        <w:t xml:space="preserve">бщеразвивающие упражнения, упражнения на координацию движений, упражнение на расслабление мышц; </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lastRenderedPageBreak/>
        <w:t xml:space="preserve">упражнения с детскими музыкальными инструментами: </w:t>
      </w:r>
      <w:r w:rsidRPr="008E7679">
        <w:rPr>
          <w:rFonts w:ascii="Times New Roman" w:hAnsi="Times New Roman" w:cs="Times New Roman"/>
          <w:sz w:val="28"/>
          <w:szCs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F61B52" w:rsidRPr="008E7679" w:rsidRDefault="00F61B52" w:rsidP="00502CE5">
      <w:pPr>
        <w:pStyle w:val="a5"/>
        <w:spacing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t xml:space="preserve">игры под музыку: </w:t>
      </w:r>
      <w:r w:rsidRPr="008E7679">
        <w:rPr>
          <w:rFonts w:ascii="Times New Roman" w:hAnsi="Times New Roman" w:cs="Times New Roman"/>
          <w:sz w:val="28"/>
          <w:szCs w:val="28"/>
        </w:rPr>
        <w:t>музыкальные игры и игровые ситуации</w:t>
      </w:r>
      <w:r w:rsidRPr="008E7679">
        <w:rPr>
          <w:rFonts w:ascii="Times New Roman" w:hAnsi="Times New Roman" w:cs="Times New Roman"/>
        </w:rPr>
        <w:t xml:space="preserve"> </w:t>
      </w:r>
      <w:r w:rsidRPr="008E7679">
        <w:rPr>
          <w:rFonts w:ascii="Times New Roman" w:hAnsi="Times New Roman" w:cs="Times New Roman"/>
          <w:sz w:val="28"/>
          <w:szCs w:val="28"/>
        </w:rPr>
        <w:t>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F61B52" w:rsidRPr="008E7679" w:rsidRDefault="00F61B52" w:rsidP="008D1B93">
      <w:pPr>
        <w:pStyle w:val="a5"/>
        <w:spacing w:before="0" w:after="0"/>
        <w:ind w:firstLine="720"/>
        <w:jc w:val="both"/>
        <w:rPr>
          <w:rFonts w:ascii="Times New Roman" w:hAnsi="Times New Roman" w:cs="Times New Roman"/>
          <w:sz w:val="28"/>
          <w:szCs w:val="28"/>
        </w:rPr>
      </w:pPr>
      <w:r w:rsidRPr="008E7679">
        <w:rPr>
          <w:rFonts w:ascii="Times New Roman" w:hAnsi="Times New Roman" w:cs="Times New Roman"/>
          <w:b/>
          <w:bCs/>
          <w:sz w:val="28"/>
          <w:szCs w:val="28"/>
        </w:rPr>
        <w:t>танцевальные упражнения</w:t>
      </w:r>
      <w:r w:rsidRPr="008E7679">
        <w:rPr>
          <w:rFonts w:ascii="Times New Roman" w:hAnsi="Times New Roman" w:cs="Times New Roman"/>
          <w:sz w:val="28"/>
          <w:szCs w:val="28"/>
        </w:rPr>
        <w:t>: выполнение под музыку элементов танца и пляски, несложных композиций народных, бальных и современных танцев;</w:t>
      </w:r>
    </w:p>
    <w:p w:rsidR="00F61B52" w:rsidRPr="008E7679" w:rsidRDefault="00F61B52" w:rsidP="006D5583">
      <w:pPr>
        <w:pStyle w:val="a7"/>
        <w:spacing w:after="0" w:line="360" w:lineRule="auto"/>
        <w:ind w:firstLine="708"/>
        <w:jc w:val="both"/>
        <w:rPr>
          <w:rFonts w:ascii="Times New Roman" w:hAnsi="Times New Roman" w:cs="Times New Roman"/>
          <w:sz w:val="28"/>
          <w:szCs w:val="28"/>
        </w:rPr>
      </w:pPr>
      <w:r w:rsidRPr="008E7679">
        <w:rPr>
          <w:rFonts w:ascii="Times New Roman" w:hAnsi="Times New Roman" w:cs="Times New Roman"/>
          <w:b/>
          <w:bCs/>
          <w:sz w:val="28"/>
          <w:szCs w:val="28"/>
        </w:rPr>
        <w:t xml:space="preserve">декламация песен под музыку: </w:t>
      </w:r>
      <w:r w:rsidRPr="008E7679">
        <w:rPr>
          <w:rFonts w:ascii="Times New Roman" w:hAnsi="Times New Roman" w:cs="Times New Roman"/>
          <w:sz w:val="28"/>
          <w:szCs w:val="28"/>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F61B52" w:rsidRPr="008E7679" w:rsidRDefault="00F61B52" w:rsidP="00C66184">
      <w:pPr>
        <w:pStyle w:val="af2"/>
        <w:shd w:val="clear" w:color="auto" w:fill="FFFFFF"/>
        <w:ind w:left="0" w:firstLine="709"/>
        <w:jc w:val="both"/>
        <w:rPr>
          <w:rFonts w:ascii="Times New Roman" w:hAnsi="Times New Roman" w:cs="Times New Roman"/>
          <w:caps w:val="0"/>
          <w:sz w:val="28"/>
          <w:szCs w:val="28"/>
        </w:rPr>
      </w:pPr>
      <w:r w:rsidRPr="008E7679">
        <w:rPr>
          <w:rFonts w:ascii="Times New Roman" w:hAnsi="Times New Roman" w:cs="Times New Roman"/>
          <w:caps w:val="0"/>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F61B52" w:rsidRPr="008E7679" w:rsidRDefault="00F61B52" w:rsidP="00C66184">
      <w:pPr>
        <w:pStyle w:val="af2"/>
        <w:shd w:val="clear" w:color="auto" w:fill="FFFFFF"/>
        <w:ind w:left="0" w:firstLine="709"/>
        <w:jc w:val="both"/>
        <w:rPr>
          <w:rFonts w:ascii="Times New Roman" w:hAnsi="Times New Roman" w:cs="Times New Roman"/>
          <w:b/>
          <w:bCs/>
          <w:i/>
          <w:iCs/>
          <w:sz w:val="28"/>
          <w:szCs w:val="28"/>
        </w:rPr>
      </w:pPr>
      <w:r w:rsidRPr="008E7679">
        <w:rPr>
          <w:rFonts w:ascii="Times New Roman" w:hAnsi="Times New Roman" w:cs="Times New Roman"/>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61B52" w:rsidRPr="008E7679" w:rsidRDefault="00F61B52"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sidRPr="008E7679">
        <w:rPr>
          <w:rFonts w:ascii="Times New Roman" w:hAnsi="Times New Roman" w:cs="Times New Roman"/>
          <w:b/>
          <w:bCs/>
          <w:color w:val="auto"/>
          <w:spacing w:val="2"/>
          <w:sz w:val="28"/>
          <w:szCs w:val="28"/>
        </w:rPr>
        <w:t>3.2.3. Программа духовно-нравственного развития, воспитания</w:t>
      </w:r>
      <w:bookmarkEnd w:id="23"/>
    </w:p>
    <w:p w:rsidR="00F61B52" w:rsidRPr="008E7679" w:rsidRDefault="00F61B52" w:rsidP="00AB6A10">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F61B52" w:rsidRPr="008E7679" w:rsidRDefault="00F61B52" w:rsidP="00AB6A10">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w:t>
      </w:r>
      <w:r w:rsidRPr="008E7679">
        <w:rPr>
          <w:rFonts w:ascii="Times New Roman" w:hAnsi="Times New Roman" w:cs="Times New Roman"/>
          <w:color w:val="auto"/>
          <w:kern w:val="0"/>
          <w:sz w:val="28"/>
          <w:szCs w:val="28"/>
          <w:lang w:eastAsia="ru-RU"/>
        </w:rPr>
        <w:lastRenderedPageBreak/>
        <w:t>Концепция духовно-нравственного развития и воспитания личности гражданина России.</w:t>
      </w:r>
    </w:p>
    <w:p w:rsidR="00F61B52" w:rsidRPr="008E7679" w:rsidRDefault="00F61B52" w:rsidP="00AB6A10">
      <w:pPr>
        <w:pStyle w:val="14TexstOSNOVA1012"/>
        <w:spacing w:line="360" w:lineRule="auto"/>
        <w:ind w:firstLine="567"/>
        <w:rPr>
          <w:rFonts w:ascii="Times New Roman" w:hAnsi="Times New Roman" w:cs="Times New Roman"/>
          <w:kern w:val="2"/>
          <w:sz w:val="28"/>
          <w:szCs w:val="28"/>
        </w:rPr>
      </w:pPr>
      <w:r w:rsidRPr="008E7679">
        <w:rPr>
          <w:rFonts w:ascii="Times New Roman" w:hAnsi="Times New Roman" w:cs="Times New Roman"/>
          <w:color w:val="auto"/>
          <w:spacing w:val="2"/>
          <w:sz w:val="28"/>
          <w:szCs w:val="28"/>
        </w:rPr>
        <w:t xml:space="preserve">Программа духовно-нравственного развития </w:t>
      </w:r>
      <w:r w:rsidRPr="008E7679">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8E7679">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F61B52" w:rsidRPr="008E7679" w:rsidRDefault="00F61B52"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8E7679">
        <w:rPr>
          <w:rFonts w:ascii="Times New Roman" w:hAnsi="Times New Roman" w:cs="Times New Roman"/>
          <w:color w:val="auto"/>
          <w:sz w:val="28"/>
          <w:szCs w:val="28"/>
        </w:rPr>
        <w:t>Целью</w:t>
      </w:r>
      <w:r w:rsidRPr="008E7679">
        <w:rPr>
          <w:rFonts w:ascii="Times New Roman" w:hAnsi="Times New Roman" w:cs="Times New Roman"/>
          <w:b/>
          <w:bCs/>
          <w:color w:val="auto"/>
          <w:sz w:val="28"/>
          <w:szCs w:val="28"/>
        </w:rPr>
        <w:t xml:space="preserve"> </w:t>
      </w:r>
      <w:r w:rsidRPr="008E7679">
        <w:rPr>
          <w:rFonts w:ascii="Times New Roman" w:hAnsi="Times New Roman" w:cs="Times New Roman"/>
          <w:color w:val="auto"/>
          <w:sz w:val="28"/>
          <w:szCs w:val="28"/>
        </w:rPr>
        <w:t>духовно</w:t>
      </w:r>
      <w:r w:rsidRPr="008E7679">
        <w:rPr>
          <w:rFonts w:ascii="Times New Roman" w:hAnsi="Times New Roman" w:cs="Times New Roman"/>
          <w:b/>
          <w:bCs/>
          <w:color w:val="auto"/>
          <w:sz w:val="28"/>
          <w:szCs w:val="28"/>
        </w:rPr>
        <w:t>-</w:t>
      </w:r>
      <w:r w:rsidRPr="008E7679">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8E7679">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F61B52" w:rsidRPr="008E7679" w:rsidRDefault="00F61B52"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F61B52" w:rsidRPr="008E7679" w:rsidRDefault="00F61B52"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8E7679">
        <w:rPr>
          <w:rFonts w:ascii="Times New Roman" w:hAnsi="Times New Roman" w:cs="Times New Roman"/>
          <w:i/>
          <w:iCs/>
          <w:color w:val="auto"/>
          <w:sz w:val="28"/>
          <w:szCs w:val="28"/>
        </w:rPr>
        <w:t>в области формирования личностной культуры:</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8E7679">
        <w:rPr>
          <w:rFonts w:ascii="Times New Roman" w:eastAsia="PMingLiU" w:hAnsi="Times New Roman" w:cs="Times New Roman"/>
          <w:color w:val="auto"/>
          <w:sz w:val="28"/>
          <w:szCs w:val="28"/>
        </w:rPr>
        <w:t>-</w:t>
      </w:r>
      <w:r w:rsidRPr="008E7679">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F61B52" w:rsidRPr="008E7679" w:rsidRDefault="00F61B52"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F61B52" w:rsidRPr="008E7679" w:rsidRDefault="00F61B52"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F61B52" w:rsidRPr="008E7679" w:rsidRDefault="00F61B52"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w:t>
      </w:r>
      <w:r w:rsidRPr="008E7679">
        <w:rPr>
          <w:rFonts w:ascii="Times New Roman" w:hAnsi="Times New Roman" w:cs="Times New Roman"/>
          <w:color w:val="auto"/>
          <w:sz w:val="28"/>
          <w:szCs w:val="28"/>
        </w:rPr>
        <w:lastRenderedPageBreak/>
        <w:t xml:space="preserve">представлениями о добре и зле, должном и недопустимом;  </w:t>
      </w:r>
    </w:p>
    <w:p w:rsidR="00F61B52" w:rsidRPr="008E7679" w:rsidRDefault="00F61B52"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представлений о базовых общечеловеческих ценностях;</w:t>
      </w:r>
    </w:p>
    <w:p w:rsidR="00F61B52" w:rsidRPr="008E7679" w:rsidRDefault="00F61B52"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F61B52" w:rsidRPr="008E7679" w:rsidRDefault="00F61B52"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эстетических потребностей, ценностей и чувств; </w:t>
      </w:r>
    </w:p>
    <w:p w:rsidR="00F61B52" w:rsidRPr="008E7679" w:rsidRDefault="00F61B52"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F61B52" w:rsidRPr="008E7679" w:rsidRDefault="00F61B52"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F61B52" w:rsidRPr="008E7679" w:rsidRDefault="00F61B52"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F61B52" w:rsidRPr="008E7679" w:rsidRDefault="00F61B52" w:rsidP="00AB6A10">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в области формирования социальной культуры:</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основ российской гражданской идентичности – </w:t>
      </w:r>
      <w:r w:rsidRPr="008E7679">
        <w:rPr>
          <w:rFonts w:ascii="Times New Roman" w:hAnsi="Times New Roman" w:cs="Times New Roman"/>
          <w:sz w:val="28"/>
          <w:szCs w:val="28"/>
        </w:rPr>
        <w:t>осознание себя как гражданина России</w:t>
      </w:r>
      <w:r w:rsidRPr="008E7679">
        <w:rPr>
          <w:rFonts w:ascii="Times New Roman" w:hAnsi="Times New Roman" w:cs="Times New Roman"/>
          <w:color w:val="auto"/>
          <w:sz w:val="28"/>
          <w:szCs w:val="28"/>
        </w:rPr>
        <w:t xml:space="preserve">;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пробуждение чувства г</w:t>
      </w:r>
      <w:r w:rsidRPr="008E7679">
        <w:rPr>
          <w:rFonts w:ascii="Times New Roman" w:hAnsi="Times New Roman" w:cs="Times New Roman"/>
          <w:sz w:val="28"/>
          <w:szCs w:val="28"/>
        </w:rPr>
        <w:t>ордости за свою Родину, российский народ и историю России</w:t>
      </w:r>
      <w:r w:rsidRPr="008E7679">
        <w:rPr>
          <w:rFonts w:ascii="Times New Roman" w:hAnsi="Times New Roman" w:cs="Times New Roman"/>
          <w:color w:val="auto"/>
          <w:sz w:val="28"/>
          <w:szCs w:val="28"/>
        </w:rPr>
        <w:t xml:space="preserve">;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осознание своей этнической и национальной принадлежности,</w:t>
      </w:r>
      <w:r w:rsidRPr="008E7679">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развитие навыков сотрудничества со взрослыми и сверстниками в разных социальных ситуациях;</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укрепление доверия к другим людям;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F61B52" w:rsidRPr="008E7679" w:rsidRDefault="00F61B52"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 xml:space="preserve">формирование уважительного отношения к иному мнению, истории и </w:t>
      </w:r>
      <w:r w:rsidRPr="008E7679">
        <w:rPr>
          <w:rFonts w:ascii="Times New Roman" w:hAnsi="Times New Roman" w:cs="Times New Roman"/>
          <w:sz w:val="28"/>
          <w:szCs w:val="28"/>
        </w:rPr>
        <w:lastRenderedPageBreak/>
        <w:t>культуре других народов</w:t>
      </w:r>
      <w:r w:rsidRPr="008E7679">
        <w:rPr>
          <w:rFonts w:ascii="Times New Roman" w:hAnsi="Times New Roman" w:cs="Times New Roman"/>
          <w:color w:val="auto"/>
          <w:sz w:val="28"/>
          <w:szCs w:val="28"/>
        </w:rPr>
        <w:t xml:space="preserve">. </w:t>
      </w:r>
    </w:p>
    <w:p w:rsidR="00F61B52" w:rsidRPr="008E7679" w:rsidRDefault="00F61B52" w:rsidP="00AB6A10">
      <w:pPr>
        <w:pStyle w:val="af"/>
        <w:spacing w:line="360" w:lineRule="auto"/>
        <w:ind w:firstLine="709"/>
        <w:rPr>
          <w:rFonts w:ascii="Times New Roman" w:hAnsi="Times New Roman" w:cs="Times New Roman"/>
          <w:sz w:val="28"/>
          <w:szCs w:val="28"/>
        </w:rPr>
      </w:pPr>
      <w:r w:rsidRPr="008E7679">
        <w:rPr>
          <w:rFonts w:ascii="Times New Roman" w:hAnsi="Times New Roman" w:cs="Times New Roman"/>
          <w:i/>
          <w:iCs/>
          <w:sz w:val="28"/>
          <w:szCs w:val="28"/>
        </w:rPr>
        <w:t>в области формирования семейной культуры:</w:t>
      </w:r>
    </w:p>
    <w:p w:rsidR="00F61B52" w:rsidRPr="008E7679" w:rsidRDefault="00F61B52"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отношения к семье как основе российского общества; </w:t>
      </w:r>
    </w:p>
    <w:p w:rsidR="00F61B52" w:rsidRPr="008E7679" w:rsidRDefault="00F61B52"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F61B52" w:rsidRPr="008E7679" w:rsidRDefault="00F61B52"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F61B52" w:rsidRPr="008E7679" w:rsidRDefault="00F61B52"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F61B52" w:rsidRPr="008E7679" w:rsidRDefault="00F61B52"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sidRPr="008E7679">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F61B52" w:rsidRPr="008E7679" w:rsidRDefault="00F61B52" w:rsidP="00AB6A10">
      <w:pPr>
        <w:pStyle w:val="14TexstOSNOVA1012"/>
        <w:spacing w:line="360" w:lineRule="auto"/>
        <w:ind w:firstLine="567"/>
        <w:rPr>
          <w:rFonts w:ascii="Times New Roman" w:hAnsi="Times New Roman" w:cs="Times New Roman"/>
          <w:color w:val="auto"/>
          <w:sz w:val="28"/>
          <w:szCs w:val="28"/>
        </w:rPr>
      </w:pPr>
      <w:r w:rsidRPr="008E7679">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F61B52" w:rsidRPr="008E7679" w:rsidRDefault="00F61B52" w:rsidP="00CC6FB5">
      <w:pPr>
        <w:spacing w:after="0" w:line="360" w:lineRule="auto"/>
        <w:ind w:firstLine="709"/>
        <w:jc w:val="both"/>
        <w:rPr>
          <w:rFonts w:ascii="Times New Roman" w:hAnsi="Times New Roman" w:cs="Times New Roman"/>
          <w:color w:val="auto"/>
          <w:spacing w:val="2"/>
          <w:sz w:val="28"/>
          <w:szCs w:val="28"/>
        </w:rPr>
      </w:pPr>
      <w:r w:rsidRPr="008E7679">
        <w:rPr>
          <w:rFonts w:ascii="Times New Roman" w:hAnsi="Times New Roman" w:cs="Times New Roman"/>
          <w:color w:val="auto"/>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F61B52" w:rsidRPr="008E7679" w:rsidRDefault="00F61B52" w:rsidP="00CC6FB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pacing w:val="2"/>
          <w:sz w:val="28"/>
          <w:szCs w:val="28"/>
        </w:rPr>
        <w:t xml:space="preserve">воспитание гражданственности, патриотизма, уважения </w:t>
      </w:r>
      <w:r w:rsidRPr="008E7679">
        <w:rPr>
          <w:rFonts w:ascii="Times New Roman" w:hAnsi="Times New Roman" w:cs="Times New Roman"/>
          <w:color w:val="auto"/>
          <w:sz w:val="28"/>
          <w:szCs w:val="28"/>
        </w:rPr>
        <w:t>к правам, свободам и обязанностям человека;</w:t>
      </w:r>
    </w:p>
    <w:p w:rsidR="00F61B52" w:rsidRPr="008E7679" w:rsidRDefault="00F61B52" w:rsidP="00CC6FB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воспитание нравственных чувств и этического сознания;</w:t>
      </w:r>
    </w:p>
    <w:p w:rsidR="00F61B52" w:rsidRPr="008E7679" w:rsidRDefault="00F61B52" w:rsidP="00CC6FB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ценностного отношения к семье, здоровью и здоровому образу жизни;</w:t>
      </w:r>
    </w:p>
    <w:p w:rsidR="00F61B52" w:rsidRPr="008E7679" w:rsidRDefault="00F61B52" w:rsidP="00CC6FB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воспитание трудолюбия, творческого отношения к учению, труду, жизни;</w:t>
      </w:r>
    </w:p>
    <w:p w:rsidR="00F61B52" w:rsidRPr="008E7679" w:rsidRDefault="00F61B52" w:rsidP="00CC6FB5">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F61B52" w:rsidRPr="008E7679" w:rsidRDefault="00F61B52" w:rsidP="00CC6FB5">
      <w:pPr>
        <w:spacing w:after="0" w:line="360" w:lineRule="auto"/>
        <w:ind w:firstLine="709"/>
        <w:jc w:val="both"/>
        <w:rPr>
          <w:rFonts w:ascii="Times New Roman" w:hAnsi="Times New Roman" w:cs="Times New Roman"/>
          <w:kern w:val="22"/>
          <w:sz w:val="28"/>
          <w:szCs w:val="28"/>
        </w:rPr>
      </w:pPr>
      <w:r w:rsidRPr="008E7679">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8E7679">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F61B52" w:rsidRPr="008E7679" w:rsidRDefault="00F61B52" w:rsidP="00CC6FB5">
      <w:pPr>
        <w:spacing w:after="0" w:line="360" w:lineRule="auto"/>
        <w:ind w:firstLine="709"/>
        <w:jc w:val="both"/>
        <w:rPr>
          <w:rFonts w:ascii="Times New Roman" w:hAnsi="Times New Roman" w:cs="Times New Roman"/>
          <w:kern w:val="22"/>
          <w:sz w:val="28"/>
          <w:szCs w:val="28"/>
        </w:rPr>
      </w:pPr>
      <w:r w:rsidRPr="008E7679">
        <w:rPr>
          <w:rFonts w:ascii="Times New Roman" w:hAnsi="Times New Roman" w:cs="Times New Roman"/>
          <w:sz w:val="28"/>
          <w:szCs w:val="28"/>
        </w:rPr>
        <w:lastRenderedPageBreak/>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F61B52" w:rsidRPr="008E7679" w:rsidRDefault="00F61B52" w:rsidP="00CC6FB5">
      <w:pPr>
        <w:spacing w:after="0" w:line="360" w:lineRule="auto"/>
        <w:ind w:firstLine="709"/>
        <w:jc w:val="both"/>
        <w:rPr>
          <w:rFonts w:ascii="Times New Roman" w:hAnsi="Times New Roman" w:cs="Times New Roman"/>
          <w:kern w:val="22"/>
          <w:sz w:val="28"/>
          <w:szCs w:val="28"/>
        </w:rPr>
      </w:pPr>
      <w:r w:rsidRPr="008E7679">
        <w:rPr>
          <w:rFonts w:ascii="Times New Roman" w:hAnsi="Times New Roman" w:cs="Times New Roman"/>
          <w:kern w:val="22"/>
          <w:sz w:val="28"/>
          <w:szCs w:val="28"/>
        </w:rPr>
        <w:t>Программа духовно-нравственного развития, воспитания обучающихся с ЗПР реализуется посредством:</w:t>
      </w:r>
    </w:p>
    <w:p w:rsidR="00F61B52" w:rsidRPr="008E7679" w:rsidRDefault="00F61B52" w:rsidP="00CC6FB5">
      <w:pPr>
        <w:pStyle w:val="afb"/>
        <w:spacing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духовно-нравственного воспитания</w:t>
      </w:r>
      <w:r w:rsidRPr="008E7679">
        <w:rPr>
          <w:rFonts w:ascii="Times New Roman" w:hAnsi="Times New Roman" w:cs="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F61B52" w:rsidRPr="008E7679" w:rsidRDefault="00F61B52" w:rsidP="00CC6FB5">
      <w:pPr>
        <w:pStyle w:val="afb"/>
        <w:spacing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духовно-нравственного развития</w:t>
      </w:r>
      <w:r w:rsidRPr="008E7679">
        <w:rPr>
          <w:rFonts w:ascii="Times New Roman" w:hAnsi="Times New Roman" w:cs="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61B52" w:rsidRPr="008E7679" w:rsidRDefault="00F61B52" w:rsidP="00AB6A10">
      <w:pPr>
        <w:pStyle w:val="14TexstOSNOVA1012"/>
        <w:spacing w:line="360" w:lineRule="auto"/>
        <w:ind w:firstLine="567"/>
        <w:rPr>
          <w:rFonts w:ascii="Times New Roman" w:hAnsi="Times New Roman" w:cs="Times New Roman"/>
          <w:sz w:val="28"/>
          <w:szCs w:val="28"/>
        </w:rPr>
      </w:pPr>
      <w:r w:rsidRPr="008E7679">
        <w:rPr>
          <w:rFonts w:ascii="Times New Roman" w:hAnsi="Times New Roman" w:cs="Times New Roman"/>
          <w:color w:val="auto"/>
          <w:sz w:val="28"/>
          <w:szCs w:val="28"/>
        </w:rPr>
        <w:t>Реализация программы должна проходить в единстве урочной</w:t>
      </w:r>
      <w:r w:rsidRPr="008E7679">
        <w:rPr>
          <w:rFonts w:ascii="Times New Roman" w:hAnsi="Times New Roman" w:cs="Times New Roman"/>
          <w:sz w:val="28"/>
          <w:szCs w:val="28"/>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содержании и построении уроков; </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 характере общения и сотрудничества взрослого и ребенка;</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 опыте организации индивидуальной, групповой, коллективной деятельности обучающихся;</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в специальных событиях, спроектированных с учетом определенной ценности и смысла;</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личном примере ученикам. </w:t>
      </w:r>
    </w:p>
    <w:p w:rsidR="00F61B52" w:rsidRPr="008E7679" w:rsidRDefault="00F61B52" w:rsidP="00AB6A10">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8E7679">
        <w:rPr>
          <w:rFonts w:ascii="Times New Roman" w:hAnsi="Times New Roman" w:cs="Times New Roman"/>
          <w:color w:val="000000"/>
          <w:sz w:val="28"/>
          <w:szCs w:val="28"/>
        </w:rPr>
        <w:t>всех социальных субъектов - участников воспитания: семьи, общественн</w:t>
      </w:r>
      <w:r w:rsidRPr="008E7679">
        <w:rPr>
          <w:rFonts w:ascii="Times New Roman"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F61B52" w:rsidRPr="008E7679" w:rsidRDefault="00F61B52" w:rsidP="00AB6A10">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kern w:val="2"/>
          <w:sz w:val="28"/>
          <w:szCs w:val="28"/>
        </w:rPr>
        <w:t>Программа должна обеспечивать:</w:t>
      </w:r>
    </w:p>
    <w:p w:rsidR="00F61B52" w:rsidRPr="008E7679" w:rsidRDefault="00F61B52" w:rsidP="00AB6A10">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kern w:val="2"/>
          <w:sz w:val="28"/>
          <w:szCs w:val="28"/>
        </w:rPr>
        <w:t xml:space="preserve">организацию системы воспитательных мероприятий, позволяющих </w:t>
      </w:r>
      <w:r w:rsidRPr="008E7679">
        <w:rPr>
          <w:rFonts w:ascii="Times New Roman" w:hAnsi="Times New Roman" w:cs="Times New Roman"/>
          <w:color w:val="auto"/>
          <w:kern w:val="2"/>
          <w:sz w:val="28"/>
          <w:szCs w:val="28"/>
        </w:rPr>
        <w:t>каждому обучающемуся</w:t>
      </w:r>
      <w:r w:rsidRPr="008E7679">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F61B52" w:rsidRPr="008E7679" w:rsidRDefault="00F61B52" w:rsidP="00AB6A10">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F61B52" w:rsidRPr="008E7679" w:rsidRDefault="00F61B52" w:rsidP="00AB6A10">
      <w:pPr>
        <w:spacing w:after="0" w:line="360" w:lineRule="auto"/>
        <w:ind w:firstLine="709"/>
        <w:jc w:val="both"/>
        <w:rPr>
          <w:rFonts w:ascii="Times New Roman" w:hAnsi="Times New Roman" w:cs="Times New Roman"/>
          <w:kern w:val="2"/>
          <w:sz w:val="28"/>
          <w:szCs w:val="28"/>
        </w:rPr>
      </w:pPr>
      <w:r w:rsidRPr="008E7679">
        <w:rPr>
          <w:rFonts w:ascii="Times New Roman" w:hAnsi="Times New Roman" w:cs="Times New Roman"/>
          <w:color w:val="auto"/>
          <w:kern w:val="2"/>
          <w:sz w:val="28"/>
          <w:szCs w:val="28"/>
        </w:rPr>
        <w:t xml:space="preserve">Программа </w:t>
      </w:r>
      <w:r w:rsidRPr="008E7679">
        <w:rPr>
          <w:rFonts w:ascii="Times New Roman" w:hAnsi="Times New Roman" w:cs="Times New Roman"/>
          <w:color w:val="auto"/>
          <w:sz w:val="28"/>
          <w:szCs w:val="28"/>
        </w:rPr>
        <w:t xml:space="preserve">духовно-нравственного развития </w:t>
      </w:r>
      <w:r w:rsidRPr="008E7679">
        <w:rPr>
          <w:rFonts w:ascii="Times New Roman" w:hAnsi="Times New Roman" w:cs="Times New Roman"/>
          <w:color w:val="auto"/>
          <w:kern w:val="2"/>
          <w:sz w:val="28"/>
          <w:szCs w:val="28"/>
        </w:rPr>
        <w:t>должна</w:t>
      </w:r>
      <w:r w:rsidRPr="008E7679">
        <w:rPr>
          <w:rFonts w:ascii="Times New Roman" w:hAnsi="Times New Roman" w:cs="Times New Roman"/>
          <w:kern w:val="2"/>
          <w:sz w:val="28"/>
          <w:szCs w:val="28"/>
        </w:rPr>
        <w:t xml:space="preserve"> включать </w:t>
      </w:r>
      <w:r w:rsidRPr="008E7679">
        <w:rPr>
          <w:rFonts w:ascii="Times New Roman" w:hAnsi="Times New Roman" w:cs="Times New Roman"/>
          <w:color w:val="auto"/>
          <w:kern w:val="2"/>
          <w:sz w:val="28"/>
          <w:szCs w:val="28"/>
        </w:rPr>
        <w:t>описание: цели и задач, основных направлений</w:t>
      </w:r>
      <w:r w:rsidRPr="008E7679">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F61B52" w:rsidRPr="008E7679" w:rsidRDefault="00F61B52" w:rsidP="00AB6A1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spacing w:val="2"/>
          <w:sz w:val="28"/>
          <w:szCs w:val="28"/>
        </w:rPr>
        <w:t>Программа духовно-нравственного развития самостоятельно разрабатывается Организацией на основе ПрАООП НОО обучающихся с ЗПР</w:t>
      </w:r>
      <w:r w:rsidRPr="008E7679">
        <w:rPr>
          <w:rFonts w:ascii="Times New Roman" w:hAnsi="Times New Roman" w:cs="Times New Roman"/>
          <w:sz w:val="28"/>
          <w:szCs w:val="28"/>
        </w:rPr>
        <w:t>, ПрООП НОО</w:t>
      </w:r>
      <w:r w:rsidRPr="008E7679">
        <w:rPr>
          <w:rStyle w:val="a4"/>
          <w:rFonts w:ascii="Times New Roman" w:hAnsi="Times New Roman" w:cs="Times New Roman"/>
          <w:sz w:val="28"/>
          <w:szCs w:val="28"/>
        </w:rPr>
        <w:footnoteReference w:id="20"/>
      </w:r>
      <w:r w:rsidRPr="008E7679">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8E7679">
        <w:rPr>
          <w:rFonts w:ascii="Times New Roman" w:hAnsi="Times New Roman" w:cs="Times New Roman"/>
          <w:color w:val="auto"/>
          <w:sz w:val="28"/>
          <w:szCs w:val="28"/>
        </w:rPr>
        <w:t>обучающихся с ЗПР.</w:t>
      </w:r>
    </w:p>
    <w:p w:rsidR="00F61B52" w:rsidRPr="008E7679" w:rsidRDefault="00F61B52"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sidRPr="008E7679">
        <w:rPr>
          <w:rFonts w:ascii="Times New Roman" w:hAnsi="Times New Roman" w:cs="Times New Roman"/>
          <w:b/>
          <w:bCs/>
          <w:sz w:val="28"/>
          <w:szCs w:val="28"/>
        </w:rPr>
        <w:t xml:space="preserve">2.2.4. Программа формирования экологической культуры, здорового </w:t>
      </w:r>
      <w:r w:rsidRPr="008E7679">
        <w:rPr>
          <w:rFonts w:ascii="Times New Roman" w:hAnsi="Times New Roman" w:cs="Times New Roman"/>
          <w:b/>
          <w:bCs/>
          <w:sz w:val="28"/>
          <w:szCs w:val="28"/>
        </w:rPr>
        <w:br/>
        <w:t>и безопасного образа жизни</w:t>
      </w:r>
      <w:bookmarkEnd w:id="24"/>
    </w:p>
    <w:p w:rsidR="00F61B52" w:rsidRPr="008E7679" w:rsidRDefault="00F61B52" w:rsidP="004F7B55">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w:t>
      </w:r>
      <w:r w:rsidRPr="008E7679">
        <w:rPr>
          <w:rFonts w:ascii="Times New Roman" w:hAnsi="Times New Roman" w:cs="Times New Roman"/>
          <w:sz w:val="28"/>
          <w:szCs w:val="28"/>
        </w:rPr>
        <w:lastRenderedPageBreak/>
        <w:t>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F61B52" w:rsidRPr="008E7679" w:rsidRDefault="00F61B52"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Программа формирования экологической культуры разрабатывается </w:t>
      </w:r>
      <w:r w:rsidRPr="008E7679">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8E7679">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F61B52" w:rsidRPr="008E7679" w:rsidRDefault="00F61B52" w:rsidP="00047416">
      <w:pPr>
        <w:pStyle w:val="14TexstOSNOVA1012"/>
        <w:spacing w:line="360" w:lineRule="auto"/>
        <w:ind w:firstLine="709"/>
        <w:rPr>
          <w:rFonts w:ascii="Times New Roman" w:hAnsi="Times New Roman" w:cs="Times New Roman"/>
          <w:spacing w:val="-4"/>
          <w:sz w:val="28"/>
          <w:szCs w:val="28"/>
        </w:rPr>
      </w:pPr>
      <w:r w:rsidRPr="008E7679">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8E7679">
        <w:rPr>
          <w:rFonts w:ascii="Times New Roman" w:hAnsi="Times New Roman" w:cs="Times New Roman"/>
          <w:sz w:val="28"/>
          <w:szCs w:val="28"/>
        </w:rPr>
        <w:t xml:space="preserve">формирование представлений о мире </w:t>
      </w:r>
      <w:r w:rsidRPr="008E7679">
        <w:rPr>
          <w:rFonts w:ascii="Times New Roman" w:hAnsi="Times New Roman" w:cs="Times New Roman"/>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sidRPr="008E7679">
        <w:rPr>
          <w:rFonts w:ascii="Times New Roman" w:hAnsi="Times New Roman" w:cs="Times New Roman"/>
          <w:sz w:val="28"/>
          <w:szCs w:val="28"/>
        </w:rPr>
        <w:t>в окружающем мире</w:t>
      </w:r>
      <w:r w:rsidRPr="008E7679">
        <w:rPr>
          <w:rFonts w:ascii="Times New Roman" w:hAnsi="Times New Roman" w:cs="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1B52" w:rsidRPr="008E7679" w:rsidRDefault="00F61B52" w:rsidP="00E80E2B">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8E7679">
        <w:rPr>
          <w:rFonts w:ascii="Times New Roman" w:hAnsi="Times New Roman" w:cs="Times New Roman"/>
          <w:sz w:val="28"/>
          <w:szCs w:val="28"/>
        </w:rPr>
        <w:t xml:space="preserve"> Она направлена на развитие мотивации и готовности обучающихся с ЗПР</w:t>
      </w:r>
      <w:r w:rsidRPr="008E7679">
        <w:rPr>
          <w:rFonts w:ascii="Times New Roman" w:hAnsi="Times New Roman" w:cs="Times New Roman"/>
          <w:color w:val="auto"/>
          <w:sz w:val="28"/>
          <w:szCs w:val="28"/>
        </w:rPr>
        <w:t xml:space="preserve"> </w:t>
      </w:r>
      <w:r w:rsidRPr="008E7679">
        <w:rPr>
          <w:rFonts w:ascii="Times New Roman" w:hAnsi="Times New Roman" w:cs="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lastRenderedPageBreak/>
        <w:t xml:space="preserve">- неблагоприятные социальные, экономические и экологические условия; </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F61B52" w:rsidRPr="008E7679" w:rsidRDefault="00F61B52" w:rsidP="00F26F28">
      <w:pPr>
        <w:suppressAutoHyphens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F61B52" w:rsidRPr="008E7679" w:rsidRDefault="00F61B52" w:rsidP="009D4048">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F61B52" w:rsidRPr="008E7679" w:rsidRDefault="00F61B52" w:rsidP="00047416">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 xml:space="preserve">формирование познавательного интереса и бережного отношения к природе;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установок на использование здорового питания;</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соблюдение здоровьесозидающих режимов дня;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61B52" w:rsidRPr="008E7679" w:rsidRDefault="00F61B52"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F61B52" w:rsidRPr="008E7679" w:rsidRDefault="00F61B52" w:rsidP="0004741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F61B52" w:rsidRPr="008E7679" w:rsidRDefault="00F61B52" w:rsidP="0004741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F61B52" w:rsidRPr="008E7679" w:rsidRDefault="00F61B52" w:rsidP="0004741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F61B52" w:rsidRPr="008E7679" w:rsidRDefault="00F61B52" w:rsidP="00047416">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w:t>
      </w:r>
      <w:r w:rsidRPr="008E7679">
        <w:rPr>
          <w:rFonts w:ascii="Times New Roman" w:hAnsi="Times New Roman" w:cs="Times New Roman"/>
          <w:sz w:val="28"/>
          <w:szCs w:val="28"/>
        </w:rPr>
        <w:lastRenderedPageBreak/>
        <w:t>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F61B52" w:rsidRPr="008E7679" w:rsidRDefault="00F61B52" w:rsidP="00047416">
      <w:pPr>
        <w:spacing w:after="0" w:line="360" w:lineRule="auto"/>
        <w:ind w:firstLine="709"/>
        <w:jc w:val="both"/>
        <w:rPr>
          <w:rFonts w:ascii="Times New Roman" w:hAnsi="Times New Roman" w:cs="Times New Roman"/>
          <w:color w:val="000000"/>
          <w:sz w:val="28"/>
          <w:szCs w:val="28"/>
        </w:rPr>
      </w:pPr>
      <w:r w:rsidRPr="008E7679">
        <w:rPr>
          <w:rFonts w:ascii="Times New Roman"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F61B52" w:rsidRPr="008E7679" w:rsidRDefault="00F61B52" w:rsidP="00047416">
      <w:pPr>
        <w:spacing w:after="0" w:line="360" w:lineRule="auto"/>
        <w:ind w:firstLine="709"/>
        <w:jc w:val="both"/>
        <w:rPr>
          <w:rFonts w:ascii="Times New Roman" w:hAnsi="Times New Roman" w:cs="Times New Roman"/>
          <w:color w:val="000000"/>
          <w:sz w:val="28"/>
          <w:szCs w:val="28"/>
        </w:rPr>
      </w:pPr>
      <w:r w:rsidRPr="008E7679">
        <w:rPr>
          <w:rFonts w:ascii="Times New Roman"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F61B52" w:rsidRPr="008E7679" w:rsidRDefault="00F61B52"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sz w:val="28"/>
          <w:szCs w:val="28"/>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w:t>
      </w:r>
      <w:r w:rsidRPr="008E7679">
        <w:rPr>
          <w:rFonts w:ascii="Times New Roman" w:hAnsi="Times New Roman" w:cs="Times New Roman"/>
          <w:sz w:val="28"/>
          <w:szCs w:val="28"/>
        </w:rPr>
        <w:lastRenderedPageBreak/>
        <w:t>жизнедеятельности человека режима дня, двигательной активности, правильного питания, выполнения правил личной гигиены.</w:t>
      </w:r>
    </w:p>
    <w:p w:rsidR="00F61B52" w:rsidRPr="008E7679" w:rsidRDefault="00F61B52"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организационных форм.</w:t>
      </w:r>
    </w:p>
    <w:p w:rsidR="00F61B52" w:rsidRPr="008E7679" w:rsidRDefault="00F61B52" w:rsidP="00047416">
      <w:pPr>
        <w:pStyle w:val="14TexstOSNOVA1012"/>
        <w:tabs>
          <w:tab w:val="left" w:pos="-180"/>
        </w:tabs>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pacing w:val="2"/>
          <w:sz w:val="28"/>
          <w:szCs w:val="28"/>
        </w:rPr>
        <w:t>Программа</w:t>
      </w:r>
      <w:r w:rsidRPr="008E7679">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8E7679">
        <w:rPr>
          <w:rFonts w:ascii="Times New Roman" w:hAnsi="Times New Roman" w:cs="Times New Roman"/>
          <w:color w:val="auto"/>
          <w:spacing w:val="2"/>
          <w:sz w:val="28"/>
          <w:szCs w:val="28"/>
        </w:rPr>
        <w:t>самостоятельно разрабатывается образовательной организацией на основе ПрАООП НОО обучающихся с ЗПР, ПрООП НОО</w:t>
      </w:r>
      <w:r w:rsidRPr="008E7679">
        <w:rPr>
          <w:rStyle w:val="a4"/>
          <w:rFonts w:ascii="Times New Roman" w:hAnsi="Times New Roman" w:cs="Times New Roman"/>
          <w:color w:val="auto"/>
          <w:spacing w:val="2"/>
          <w:sz w:val="28"/>
          <w:szCs w:val="28"/>
        </w:rPr>
        <w:footnoteReference w:id="21"/>
      </w:r>
      <w:r w:rsidRPr="008E7679">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8E7679">
        <w:rPr>
          <w:rFonts w:ascii="Times New Roman" w:hAnsi="Times New Roman" w:cs="Times New Roman"/>
          <w:color w:val="auto"/>
          <w:sz w:val="28"/>
          <w:szCs w:val="28"/>
        </w:rPr>
        <w:t>обучающихся с ЗПР.</w:t>
      </w:r>
    </w:p>
    <w:p w:rsidR="00F61B52" w:rsidRPr="008E7679" w:rsidRDefault="00F61B52"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sidRPr="008E7679">
        <w:rPr>
          <w:rFonts w:ascii="Times New Roman" w:hAnsi="Times New Roman" w:cs="Times New Roman"/>
          <w:b/>
          <w:bCs/>
          <w:spacing w:val="2"/>
          <w:sz w:val="28"/>
          <w:szCs w:val="28"/>
        </w:rPr>
        <w:t>2.2.5. Программа коррекционной работы</w:t>
      </w:r>
      <w:bookmarkEnd w:id="25"/>
    </w:p>
    <w:p w:rsidR="00F61B52" w:rsidRPr="008E7679" w:rsidRDefault="00F61B52" w:rsidP="001E244A">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Программа коррекционной работы в соответствии с требованиями </w:t>
      </w:r>
      <w:r w:rsidRPr="008E7679">
        <w:rPr>
          <w:rFonts w:ascii="Times New Roman" w:hAnsi="Times New Roman" w:cs="Times New Roman"/>
          <w:color w:val="auto"/>
          <w:kern w:val="28"/>
          <w:sz w:val="28"/>
          <w:szCs w:val="28"/>
        </w:rPr>
        <w:t>ФГОС НОО обучающихся с ОВЗ</w:t>
      </w:r>
      <w:r w:rsidRPr="008E7679">
        <w:rPr>
          <w:rFonts w:ascii="Times New Roman" w:hAnsi="Times New Roman" w:cs="Times New Roman"/>
          <w:sz w:val="28"/>
          <w:szCs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должна обеспечивать:</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61B52" w:rsidRPr="008E7679" w:rsidRDefault="00F61B52" w:rsidP="001E244A">
      <w:pPr>
        <w:suppressAutoHyphens w:val="0"/>
        <w:spacing w:before="20" w:after="2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61B52" w:rsidRPr="008E7679" w:rsidRDefault="00F61B52"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8E7679">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8E7679">
        <w:rPr>
          <w:rFonts w:ascii="Times New Roman" w:hAnsi="Times New Roman" w:cs="Times New Roman"/>
          <w:sz w:val="28"/>
          <w:szCs w:val="28"/>
        </w:rPr>
        <w:lastRenderedPageBreak/>
        <w:t>оказание помощи в освоении обучающимися с ЗПР АООП НОО</w:t>
      </w:r>
      <w:r w:rsidRPr="008E7679">
        <w:rPr>
          <w:rFonts w:ascii="Times New Roman" w:hAnsi="Times New Roman" w:cs="Times New Roman"/>
          <w:color w:val="000000"/>
          <w:sz w:val="28"/>
          <w:szCs w:val="28"/>
        </w:rPr>
        <w:t xml:space="preserve"> и их интеграции в образовательном учреждении;</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olor w:val="auto"/>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8E7679">
        <w:rPr>
          <w:rFonts w:ascii="Times New Roman" w:hAnsi="Times New Roman" w:cs="Times New Roman"/>
          <w:color w:val="auto"/>
          <w:sz w:val="28"/>
          <w:szCs w:val="28"/>
        </w:rPr>
        <w:t>.</w:t>
      </w:r>
    </w:p>
    <w:p w:rsidR="00F61B52" w:rsidRPr="008E7679" w:rsidRDefault="00F61B52" w:rsidP="00417E9F">
      <w:pPr>
        <w:tabs>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8E7679">
        <w:rPr>
          <w:rFonts w:ascii="Times New Roman" w:hAnsi="Times New Roman" w:cs="Times New Roman"/>
          <w:color w:val="auto"/>
          <w:sz w:val="28"/>
          <w:szCs w:val="28"/>
        </w:rPr>
        <w:t>психолого-медико-педагогического</w:t>
      </w:r>
      <w:r w:rsidRPr="008E7679">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Задачи программы:</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определение особых образовательных потребностей обучающихся с ЗПР;</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повышение возможностей обучающихся с ЗПР в освоении АООП НОО и интегрировании в образовательный процесс;</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своевременное выявление обучающихся с трудностями адаптации в образовательно-воспитательном процессе;</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F61B52" w:rsidRPr="008E7679" w:rsidRDefault="00F61B52" w:rsidP="005E76D0">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61B52" w:rsidRPr="008E7679" w:rsidRDefault="00F61B52" w:rsidP="001E244A">
      <w:pPr>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должна содержать:</w:t>
      </w:r>
    </w:p>
    <w:p w:rsidR="00F61B52" w:rsidRPr="008E7679" w:rsidRDefault="00F61B52"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F61B52" w:rsidRPr="008E7679" w:rsidRDefault="00F61B52"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 xml:space="preserve">систему комплексного психолого-медико-педагогического </w:t>
      </w:r>
      <w:r w:rsidRPr="008E7679">
        <w:rPr>
          <w:rFonts w:ascii="Times New Roman" w:hAnsi="Times New Roman" w:cs="Times New Roman"/>
          <w:color w:val="auto"/>
          <w:sz w:val="28"/>
          <w:szCs w:val="28"/>
        </w:rPr>
        <w:t>сопровождения обучающихся</w:t>
      </w:r>
      <w:r w:rsidRPr="008E7679">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8E7679">
        <w:rPr>
          <w:rFonts w:ascii="Times New Roman" w:hAnsi="Times New Roman" w:cs="Times New Roman"/>
          <w:color w:val="auto"/>
          <w:sz w:val="28"/>
          <w:szCs w:val="28"/>
        </w:rPr>
        <w:t>обучающихся и</w:t>
      </w:r>
      <w:r w:rsidRPr="008E7679">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F61B52" w:rsidRPr="008E7679" w:rsidRDefault="00F61B52"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8E7679">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8E7679">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F61B52" w:rsidRPr="008E7679" w:rsidRDefault="00F61B52" w:rsidP="001E244A">
      <w:pPr>
        <w:pStyle w:val="14TexstOSNOVA1012"/>
        <w:spacing w:line="360" w:lineRule="auto"/>
        <w:ind w:firstLine="720"/>
        <w:rPr>
          <w:rFonts w:ascii="Times New Roman" w:hAnsi="Times New Roman" w:cs="Times New Roman"/>
          <w:sz w:val="28"/>
          <w:szCs w:val="28"/>
        </w:rPr>
      </w:pPr>
      <w:r w:rsidRPr="008E7679">
        <w:rPr>
          <w:rFonts w:ascii="Times New Roman" w:hAnsi="Times New Roman" w:cs="Times New Roman"/>
          <w:sz w:val="28"/>
          <w:szCs w:val="28"/>
        </w:rPr>
        <w:t>планируемые результаты коррекционной работы.</w:t>
      </w:r>
    </w:p>
    <w:p w:rsidR="00F61B52" w:rsidRPr="008E7679" w:rsidRDefault="00F61B52" w:rsidP="001E244A">
      <w:pPr>
        <w:pStyle w:val="afc"/>
        <w:ind w:firstLine="709"/>
        <w:rPr>
          <w:rFonts w:ascii="Times New Roman" w:hAnsi="Times New Roman"/>
          <w:caps w:val="0"/>
          <w:color w:val="auto"/>
          <w:kern w:val="28"/>
        </w:rPr>
      </w:pPr>
      <w:bookmarkStart w:id="26" w:name="bookmark188"/>
      <w:r w:rsidRPr="008E7679">
        <w:rPr>
          <w:rFonts w:ascii="Times New Roman" w:hAnsi="Times New Roman"/>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F61B52" w:rsidRPr="008E7679" w:rsidRDefault="00F61B52" w:rsidP="001E244A">
      <w:pPr>
        <w:pStyle w:val="afc"/>
        <w:ind w:firstLine="709"/>
        <w:rPr>
          <w:rFonts w:ascii="Times New Roman" w:hAnsi="Times New Roman"/>
          <w:i/>
          <w:iCs/>
          <w:caps w:val="0"/>
          <w:color w:val="auto"/>
          <w:kern w:val="28"/>
        </w:rPr>
      </w:pPr>
      <w:r w:rsidRPr="008E7679">
        <w:rPr>
          <w:rFonts w:ascii="Times New Roman" w:hAnsi="Times New Roman"/>
          <w:i/>
          <w:iCs/>
          <w:caps w:val="0"/>
          <w:color w:val="auto"/>
        </w:rPr>
        <w:t xml:space="preserve">Принципы </w:t>
      </w:r>
      <w:bookmarkEnd w:id="26"/>
      <w:r w:rsidRPr="008E7679">
        <w:rPr>
          <w:rFonts w:ascii="Times New Roman" w:hAnsi="Times New Roman"/>
          <w:i/>
          <w:iCs/>
          <w:caps w:val="0"/>
          <w:color w:val="auto"/>
          <w:kern w:val="28"/>
        </w:rPr>
        <w:t>коррекционной работы:</w:t>
      </w:r>
    </w:p>
    <w:p w:rsidR="00F61B52" w:rsidRPr="008E7679" w:rsidRDefault="00F61B52" w:rsidP="001E244A">
      <w:pPr>
        <w:pStyle w:val="ad"/>
        <w:spacing w:after="0" w:line="360" w:lineRule="auto"/>
        <w:ind w:firstLine="720"/>
        <w:jc w:val="both"/>
        <w:rPr>
          <w:rFonts w:ascii="Times New Roman" w:hAnsi="Times New Roman" w:cs="Times New Roman"/>
          <w:caps/>
          <w:color w:val="auto"/>
          <w:sz w:val="28"/>
          <w:szCs w:val="28"/>
        </w:rPr>
      </w:pPr>
      <w:r w:rsidRPr="008E7679">
        <w:rPr>
          <w:rFonts w:ascii="Times New Roman" w:hAnsi="Times New Roman" w:cs="Times New Roman"/>
          <w:color w:val="auto"/>
          <w:sz w:val="28"/>
          <w:szCs w:val="28"/>
        </w:rPr>
        <w:t xml:space="preserve">Принцип </w:t>
      </w:r>
      <w:r w:rsidRPr="008E7679">
        <w:rPr>
          <w:rFonts w:ascii="Times New Roman" w:hAnsi="Times New Roman" w:cs="Times New Roman"/>
          <w:i/>
          <w:iCs/>
          <w:color w:val="auto"/>
          <w:sz w:val="28"/>
          <w:szCs w:val="28"/>
        </w:rPr>
        <w:t>приоритетности интересов</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обучающегося</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определяет отношение работников организации, которые призваны</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оказывать каждому обучающемуся</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помощь в развитии с учетом его индивидуальных образовательных потребностей</w:t>
      </w:r>
      <w:r w:rsidRPr="008E7679">
        <w:rPr>
          <w:rFonts w:ascii="Times New Roman" w:hAnsi="Times New Roman" w:cs="Times New Roman"/>
          <w:caps/>
          <w:color w:val="auto"/>
          <w:sz w:val="28"/>
          <w:szCs w:val="28"/>
        </w:rPr>
        <w:t>.</w:t>
      </w:r>
    </w:p>
    <w:p w:rsidR="00F61B52" w:rsidRPr="008E7679" w:rsidRDefault="00F61B52" w:rsidP="001E244A">
      <w:pPr>
        <w:pStyle w:val="ad"/>
        <w:spacing w:after="0" w:line="360" w:lineRule="auto"/>
        <w:ind w:firstLine="720"/>
        <w:jc w:val="both"/>
        <w:rPr>
          <w:rFonts w:ascii="Times New Roman" w:hAnsi="Times New Roman" w:cs="Times New Roman"/>
          <w:caps/>
          <w:color w:val="auto"/>
          <w:sz w:val="28"/>
          <w:szCs w:val="28"/>
        </w:rPr>
      </w:pPr>
      <w:r w:rsidRPr="008E7679">
        <w:rPr>
          <w:rFonts w:ascii="Times New Roman" w:hAnsi="Times New Roman" w:cs="Times New Roman"/>
          <w:color w:val="auto"/>
          <w:sz w:val="28"/>
          <w:szCs w:val="28"/>
        </w:rPr>
        <w:t>Принцип</w:t>
      </w:r>
      <w:r w:rsidRPr="008E7679">
        <w:rPr>
          <w:rStyle w:val="16"/>
          <w:caps w:val="0"/>
          <w:color w:val="auto"/>
          <w:sz w:val="28"/>
          <w:szCs w:val="28"/>
        </w:rPr>
        <w:t xml:space="preserve"> системности -</w:t>
      </w:r>
      <w:r w:rsidRPr="008E7679">
        <w:rPr>
          <w:rFonts w:ascii="Times New Roman" w:hAnsi="Times New Roman" w:cs="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8E7679">
        <w:rPr>
          <w:rFonts w:ascii="Times New Roman" w:hAnsi="Times New Roman" w:cs="Times New Roman"/>
          <w:caps/>
          <w:color w:val="auto"/>
          <w:sz w:val="28"/>
          <w:szCs w:val="28"/>
        </w:rPr>
        <w:t xml:space="preserve"> </w:t>
      </w:r>
    </w:p>
    <w:p w:rsidR="00F61B52" w:rsidRPr="008E7679" w:rsidRDefault="00F61B52" w:rsidP="001E244A">
      <w:pPr>
        <w:pStyle w:val="ad"/>
        <w:spacing w:after="0" w:line="360" w:lineRule="auto"/>
        <w:ind w:firstLine="720"/>
        <w:jc w:val="both"/>
        <w:rPr>
          <w:rFonts w:ascii="Times New Roman" w:hAnsi="Times New Roman" w:cs="Times New Roman"/>
          <w:caps/>
          <w:color w:val="auto"/>
          <w:sz w:val="28"/>
          <w:szCs w:val="28"/>
        </w:rPr>
      </w:pPr>
      <w:r w:rsidRPr="008E7679">
        <w:rPr>
          <w:rFonts w:ascii="Times New Roman" w:hAnsi="Times New Roman" w:cs="Times New Roman"/>
          <w:color w:val="auto"/>
          <w:sz w:val="28"/>
          <w:szCs w:val="28"/>
        </w:rPr>
        <w:lastRenderedPageBreak/>
        <w:t>Принцип</w:t>
      </w:r>
      <w:r w:rsidRPr="008E7679">
        <w:rPr>
          <w:rStyle w:val="16"/>
          <w:caps w:val="0"/>
          <w:color w:val="auto"/>
          <w:sz w:val="28"/>
          <w:szCs w:val="28"/>
        </w:rPr>
        <w:t xml:space="preserve"> непрерывности </w:t>
      </w:r>
      <w:r w:rsidRPr="008E7679">
        <w:rPr>
          <w:rStyle w:val="16"/>
          <w:i w:val="0"/>
          <w:iCs w:val="0"/>
          <w:caps w:val="0"/>
          <w:color w:val="auto"/>
          <w:sz w:val="28"/>
          <w:szCs w:val="28"/>
        </w:rPr>
        <w:t>обеспечивает проведение коррекционной работы на всем протяжении обучения школьников с учетом изменений в их личности</w:t>
      </w:r>
      <w:r w:rsidRPr="008E7679">
        <w:rPr>
          <w:rFonts w:ascii="Times New Roman" w:hAnsi="Times New Roman" w:cs="Times New Roman"/>
          <w:caps/>
          <w:color w:val="auto"/>
          <w:sz w:val="28"/>
          <w:szCs w:val="28"/>
        </w:rPr>
        <w:t>.</w:t>
      </w:r>
    </w:p>
    <w:p w:rsidR="00F61B52" w:rsidRPr="008E7679" w:rsidRDefault="00F61B52"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Принцип </w:t>
      </w:r>
      <w:r w:rsidRPr="008E7679">
        <w:rPr>
          <w:rStyle w:val="16"/>
          <w:caps w:val="0"/>
          <w:color w:val="auto"/>
          <w:sz w:val="28"/>
          <w:szCs w:val="28"/>
        </w:rPr>
        <w:t>вариативности</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F61B52" w:rsidRPr="008E7679" w:rsidRDefault="00F61B52" w:rsidP="00A159B8">
      <w:pPr>
        <w:tabs>
          <w:tab w:val="left" w:pos="-180"/>
          <w:tab w:val="left" w:pos="0"/>
        </w:tabs>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color w:val="auto"/>
          <w:kern w:val="28"/>
          <w:sz w:val="28"/>
          <w:szCs w:val="28"/>
        </w:rPr>
        <w:t xml:space="preserve">Принцип </w:t>
      </w:r>
      <w:r w:rsidRPr="008E7679">
        <w:rPr>
          <w:rFonts w:ascii="Times New Roman" w:hAnsi="Times New Roman" w:cs="Times New Roman"/>
          <w:i/>
          <w:iCs/>
          <w:color w:val="auto"/>
          <w:kern w:val="28"/>
          <w:sz w:val="28"/>
          <w:szCs w:val="28"/>
        </w:rPr>
        <w:t>комплексности</w:t>
      </w:r>
      <w:r w:rsidRPr="008E7679">
        <w:rPr>
          <w:rFonts w:ascii="Times New Roman" w:hAnsi="Times New Roman" w:cs="Times New Roman"/>
          <w:color w:val="auto"/>
          <w:kern w:val="28"/>
          <w:sz w:val="28"/>
          <w:szCs w:val="28"/>
        </w:rPr>
        <w:t xml:space="preserve"> коррекционного воздействия предполагает необходимость </w:t>
      </w:r>
      <w:r w:rsidRPr="008E7679">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8E7679">
        <w:rPr>
          <w:rFonts w:ascii="Times New Roman" w:hAnsi="Times New Roman" w:cs="Times New Roman"/>
          <w:color w:val="auto"/>
          <w:kern w:val="28"/>
          <w:sz w:val="28"/>
          <w:szCs w:val="28"/>
        </w:rPr>
        <w:t xml:space="preserve">их особых образовательных потребностей и возможностей психофизического развития на основе </w:t>
      </w:r>
      <w:r w:rsidRPr="008E7679">
        <w:rPr>
          <w:rFonts w:ascii="Times New Roman" w:hAnsi="Times New Roman" w:cs="Times New Roman"/>
          <w:sz w:val="28"/>
          <w:szCs w:val="28"/>
        </w:rPr>
        <w:t>использования всего многообразия методов, техник и приемов коррекционной работы.</w:t>
      </w:r>
    </w:p>
    <w:p w:rsidR="00F61B52" w:rsidRPr="008E7679" w:rsidRDefault="00F61B52"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Принцип </w:t>
      </w:r>
      <w:r w:rsidRPr="008E7679">
        <w:rPr>
          <w:rFonts w:ascii="Times New Roman" w:hAnsi="Times New Roman" w:cs="Times New Roman"/>
          <w:i/>
          <w:iCs/>
          <w:color w:val="auto"/>
          <w:kern w:val="28"/>
          <w:sz w:val="28"/>
          <w:szCs w:val="28"/>
        </w:rPr>
        <w:t>единства психолого-педагогических и медицинских средств</w:t>
      </w:r>
      <w:r w:rsidRPr="008E7679">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61B52" w:rsidRPr="008E7679" w:rsidRDefault="00F61B52"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Принцип </w:t>
      </w:r>
      <w:r w:rsidRPr="008E7679">
        <w:rPr>
          <w:rFonts w:ascii="Times New Roman" w:hAnsi="Times New Roman" w:cs="Times New Roman"/>
          <w:i/>
          <w:iCs/>
          <w:color w:val="auto"/>
          <w:kern w:val="28"/>
          <w:sz w:val="28"/>
          <w:szCs w:val="28"/>
        </w:rPr>
        <w:t>сотрудничества с семьей</w:t>
      </w:r>
      <w:r w:rsidRPr="008E7679">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61B52" w:rsidRPr="008E7679" w:rsidRDefault="00F61B52"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sz w:val="28"/>
          <w:szCs w:val="28"/>
        </w:rPr>
        <w:t>Коррекционная работа с обучающимися</w:t>
      </w:r>
      <w:r w:rsidRPr="008E7679">
        <w:rPr>
          <w:rFonts w:ascii="Times New Roman" w:hAnsi="Times New Roman" w:cs="Times New Roman"/>
          <w:color w:val="auto"/>
          <w:kern w:val="28"/>
          <w:sz w:val="28"/>
          <w:szCs w:val="28"/>
        </w:rPr>
        <w:t xml:space="preserve"> с ЗПР</w:t>
      </w:r>
      <w:r w:rsidRPr="008E7679">
        <w:rPr>
          <w:rFonts w:ascii="Times New Roman" w:hAnsi="Times New Roman" w:cs="Times New Roman"/>
          <w:color w:val="auto"/>
          <w:sz w:val="28"/>
          <w:szCs w:val="28"/>
        </w:rPr>
        <w:t xml:space="preserve"> </w:t>
      </w:r>
      <w:r w:rsidRPr="008E7679">
        <w:rPr>
          <w:rFonts w:ascii="Times New Roman" w:hAnsi="Times New Roman" w:cs="Times New Roman"/>
          <w:sz w:val="28"/>
          <w:szCs w:val="28"/>
        </w:rPr>
        <w:t>осуществляется в ходе всего учебно-образовательного процесса</w:t>
      </w:r>
      <w:r w:rsidRPr="008E7679">
        <w:rPr>
          <w:rFonts w:ascii="Times New Roman" w:hAnsi="Times New Roman" w:cs="Times New Roman"/>
          <w:color w:val="auto"/>
          <w:kern w:val="28"/>
          <w:sz w:val="28"/>
          <w:szCs w:val="28"/>
        </w:rPr>
        <w:t>:</w:t>
      </w:r>
    </w:p>
    <w:p w:rsidR="00F61B52" w:rsidRPr="008E7679" w:rsidRDefault="00F61B52"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61B52" w:rsidRPr="008E7679" w:rsidRDefault="00F61B52"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F61B52" w:rsidRPr="008E7679" w:rsidRDefault="00F61B52"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8E7679">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8E7679">
        <w:rPr>
          <w:rFonts w:ascii="Times New Roman" w:hAnsi="Times New Roman" w:cs="Times New Roman"/>
          <w:color w:val="auto"/>
          <w:sz w:val="28"/>
          <w:szCs w:val="28"/>
        </w:rPr>
        <w:t>обучающихся.</w:t>
      </w:r>
    </w:p>
    <w:p w:rsidR="00F61B52" w:rsidRPr="008E7679" w:rsidRDefault="00F61B52" w:rsidP="00E44E55">
      <w:pPr>
        <w:spacing w:before="60" w:after="60" w:line="360" w:lineRule="auto"/>
        <w:ind w:firstLine="709"/>
        <w:jc w:val="both"/>
        <w:rPr>
          <w:rFonts w:ascii="Times New Roman" w:hAnsi="Times New Roman" w:cs="Times New Roman"/>
          <w:kern w:val="2"/>
          <w:sz w:val="28"/>
          <w:szCs w:val="28"/>
        </w:rPr>
      </w:pPr>
      <w:r w:rsidRPr="008E7679">
        <w:rPr>
          <w:rFonts w:ascii="Times New Roman" w:hAnsi="Times New Roman" w:cs="Times New Roman"/>
          <w:sz w:val="28"/>
          <w:szCs w:val="28"/>
        </w:rPr>
        <w:lastRenderedPageBreak/>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61B52" w:rsidRPr="008E7679" w:rsidRDefault="00F61B52" w:rsidP="004555F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F61B52" w:rsidRPr="008E7679" w:rsidRDefault="00F61B52" w:rsidP="000C5522">
      <w:pPr>
        <w:numPr>
          <w:ilvl w:val="0"/>
          <w:numId w:val="28"/>
        </w:numPr>
        <w:spacing w:after="0" w:line="360" w:lineRule="auto"/>
        <w:ind w:left="0" w:firstLine="709"/>
        <w:jc w:val="both"/>
        <w:rPr>
          <w:rFonts w:ascii="Times New Roman" w:hAnsi="Times New Roman" w:cs="Times New Roman"/>
          <w:sz w:val="28"/>
          <w:szCs w:val="28"/>
        </w:rPr>
      </w:pPr>
      <w:r w:rsidRPr="008E7679">
        <w:rPr>
          <w:rFonts w:ascii="Times New Roman" w:hAnsi="Times New Roman" w:cs="Times New Roman"/>
          <w:i/>
          <w:iCs/>
          <w:sz w:val="28"/>
          <w:szCs w:val="28"/>
        </w:rPr>
        <w:t>Диагностическая работа</w:t>
      </w:r>
      <w:r w:rsidRPr="008E7679">
        <w:rPr>
          <w:rFonts w:ascii="Times New Roman" w:hAnsi="Times New Roman" w:cs="Times New Roman"/>
          <w:sz w:val="28"/>
          <w:szCs w:val="28"/>
        </w:rPr>
        <w:t xml:space="preserve"> </w:t>
      </w:r>
      <w:r w:rsidRPr="008E7679">
        <w:rPr>
          <w:rFonts w:ascii="Times New Roman" w:hAnsi="Times New Roman" w:cs="Times New Roman"/>
          <w:color w:val="auto"/>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8E7679">
        <w:rPr>
          <w:rFonts w:ascii="Times New Roman" w:hAnsi="Times New Roman" w:cs="Times New Roman"/>
          <w:sz w:val="28"/>
          <w:szCs w:val="28"/>
        </w:rPr>
        <w:t xml:space="preserve">.  </w:t>
      </w:r>
    </w:p>
    <w:p w:rsidR="00F61B52" w:rsidRPr="008E7679" w:rsidRDefault="00F61B52" w:rsidP="00417E9F">
      <w:pPr>
        <w:pStyle w:val="afc"/>
        <w:ind w:firstLine="720"/>
        <w:rPr>
          <w:rFonts w:ascii="Times New Roman" w:hAnsi="Times New Roman"/>
          <w:caps w:val="0"/>
          <w:color w:val="auto"/>
        </w:rPr>
      </w:pPr>
      <w:r w:rsidRPr="008E7679">
        <w:rPr>
          <w:rFonts w:ascii="Times New Roman" w:hAnsi="Times New Roman"/>
          <w:caps w:val="0"/>
          <w:color w:val="auto"/>
        </w:rPr>
        <w:t>Проведение диагностической работы предполагает</w:t>
      </w:r>
      <w:r w:rsidRPr="008E7679">
        <w:rPr>
          <w:rFonts w:ascii="Times New Roman" w:hAnsi="Times New Roman"/>
          <w:caps w:val="0"/>
          <w:color w:val="auto"/>
          <w:kern w:val="28"/>
        </w:rPr>
        <w:t xml:space="preserve"> осуществление</w:t>
      </w:r>
      <w:r w:rsidRPr="008E7679">
        <w:rPr>
          <w:rFonts w:ascii="Times New Roman" w:hAnsi="Times New Roman"/>
          <w:caps w:val="0"/>
          <w:color w:val="auto"/>
        </w:rPr>
        <w:t>:</w:t>
      </w:r>
    </w:p>
    <w:p w:rsidR="00F61B52" w:rsidRPr="008E7679" w:rsidRDefault="00F61B52" w:rsidP="00417E9F">
      <w:pPr>
        <w:pStyle w:val="afc"/>
        <w:ind w:firstLine="720"/>
        <w:rPr>
          <w:rFonts w:ascii="Times New Roman" w:hAnsi="Times New Roman"/>
          <w:caps w:val="0"/>
          <w:color w:val="auto"/>
          <w:kern w:val="28"/>
        </w:rPr>
      </w:pPr>
      <w:r w:rsidRPr="008E7679">
        <w:rPr>
          <w:rFonts w:ascii="Times New Roman" w:hAnsi="Times New Roman"/>
          <w:caps w:val="0"/>
          <w:color w:val="auto"/>
          <w:kern w:val="28"/>
        </w:rPr>
        <w:t>1) психолого-педагогического и медицинского обследования с целью выявления их особых образовательных потребностей:</w:t>
      </w:r>
    </w:p>
    <w:p w:rsidR="00F61B52" w:rsidRPr="008E7679" w:rsidRDefault="00F61B52" w:rsidP="00417E9F">
      <w:pPr>
        <w:pStyle w:val="afc"/>
        <w:ind w:firstLine="720"/>
        <w:rPr>
          <w:rFonts w:ascii="Times New Roman" w:hAnsi="Times New Roman"/>
          <w:caps w:val="0"/>
          <w:color w:val="auto"/>
        </w:rPr>
      </w:pPr>
      <w:r w:rsidRPr="008E7679">
        <w:rPr>
          <w:rFonts w:ascii="Times New Roman" w:hAnsi="Times New Roman"/>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F61B52" w:rsidRPr="008E7679" w:rsidRDefault="00F61B52" w:rsidP="00417E9F">
      <w:pPr>
        <w:pStyle w:val="afc"/>
        <w:ind w:firstLine="720"/>
        <w:rPr>
          <w:rFonts w:ascii="Times New Roman" w:hAnsi="Times New Roman"/>
          <w:caps w:val="0"/>
          <w:color w:val="auto"/>
        </w:rPr>
      </w:pPr>
      <w:r w:rsidRPr="008E7679">
        <w:rPr>
          <w:rFonts w:ascii="Times New Roman" w:hAnsi="Times New Roman"/>
          <w:caps w:val="0"/>
          <w:color w:val="auto"/>
        </w:rPr>
        <w:t>― развития эмоционально-волевой сферы и личностных особенностей обучающихся;</w:t>
      </w:r>
    </w:p>
    <w:p w:rsidR="00F61B52" w:rsidRPr="008E7679" w:rsidRDefault="00F61B52" w:rsidP="00417E9F">
      <w:pPr>
        <w:pStyle w:val="afc"/>
        <w:ind w:firstLine="720"/>
        <w:rPr>
          <w:rFonts w:ascii="Times New Roman" w:hAnsi="Times New Roman"/>
          <w:caps w:val="0"/>
          <w:color w:val="auto"/>
          <w:kern w:val="28"/>
        </w:rPr>
      </w:pPr>
      <w:r w:rsidRPr="008E7679">
        <w:rPr>
          <w:rFonts w:ascii="Times New Roman" w:hAnsi="Times New Roman"/>
          <w:caps w:val="0"/>
          <w:color w:val="auto"/>
        </w:rPr>
        <w:t>― определение социальной ситуации развития и условий семейного воспитания обучающегося;</w:t>
      </w:r>
    </w:p>
    <w:p w:rsidR="00F61B52" w:rsidRPr="008E7679" w:rsidRDefault="00F61B52" w:rsidP="00417E9F">
      <w:pPr>
        <w:pStyle w:val="afc"/>
        <w:ind w:firstLine="720"/>
        <w:rPr>
          <w:rFonts w:ascii="Times New Roman" w:hAnsi="Times New Roman"/>
          <w:caps w:val="0"/>
          <w:color w:val="auto"/>
          <w:kern w:val="28"/>
        </w:rPr>
      </w:pPr>
      <w:r w:rsidRPr="008E7679">
        <w:rPr>
          <w:rFonts w:ascii="Times New Roman" w:hAnsi="Times New Roman"/>
          <w:caps w:val="0"/>
          <w:color w:val="auto"/>
          <w:kern w:val="28"/>
        </w:rPr>
        <w:t>2) мониторинга динамики развития обучающихся, их успешности в освоении АООП НОО;</w:t>
      </w:r>
    </w:p>
    <w:p w:rsidR="00F61B52" w:rsidRPr="008E7679" w:rsidRDefault="00F61B52" w:rsidP="00417E9F">
      <w:pPr>
        <w:pStyle w:val="afc"/>
        <w:ind w:firstLine="720"/>
        <w:rPr>
          <w:rFonts w:ascii="Times New Roman" w:hAnsi="Times New Roman"/>
          <w:caps w:val="0"/>
          <w:color w:val="auto"/>
          <w:kern w:val="28"/>
        </w:rPr>
      </w:pPr>
      <w:r w:rsidRPr="008E7679">
        <w:rPr>
          <w:rFonts w:ascii="Times New Roman" w:hAnsi="Times New Roman"/>
          <w:caps w:val="0"/>
          <w:color w:val="auto"/>
          <w:kern w:val="28"/>
        </w:rPr>
        <w:t>3) анализа результатов обследования с целью проектирования и корректировки коррекционных мероприятий.</w:t>
      </w:r>
    </w:p>
    <w:p w:rsidR="00F61B52" w:rsidRPr="008E7679" w:rsidRDefault="00F61B52" w:rsidP="004555F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2.</w:t>
      </w:r>
      <w:r w:rsidRPr="008E7679">
        <w:rPr>
          <w:rFonts w:ascii="Times New Roman" w:hAnsi="Times New Roman" w:cs="Times New Roman"/>
          <w:i/>
          <w:iCs/>
          <w:sz w:val="28"/>
          <w:szCs w:val="28"/>
        </w:rPr>
        <w:t xml:space="preserve"> Коррекционно-развивающая работа</w:t>
      </w:r>
      <w:r w:rsidRPr="008E7679">
        <w:rPr>
          <w:rFonts w:ascii="Times New Roman" w:hAnsi="Times New Roman" w:cs="Times New Roman"/>
          <w:sz w:val="28"/>
          <w:szCs w:val="28"/>
        </w:rPr>
        <w:t xml:space="preserve"> </w:t>
      </w:r>
      <w:r w:rsidRPr="008E7679">
        <w:rPr>
          <w:rFonts w:ascii="Times New Roman" w:hAnsi="Times New Roman" w:cs="Times New Roman"/>
          <w:color w:val="auto"/>
          <w:sz w:val="28"/>
          <w:szCs w:val="28"/>
        </w:rPr>
        <w:t xml:space="preserve">обеспечивает организацию мероприятий, способствующих личностному развитию учащихся, коррекции </w:t>
      </w:r>
      <w:r w:rsidRPr="008E7679">
        <w:rPr>
          <w:rFonts w:ascii="Times New Roman" w:hAnsi="Times New Roman" w:cs="Times New Roman"/>
          <w:color w:val="auto"/>
          <w:sz w:val="28"/>
          <w:szCs w:val="28"/>
        </w:rPr>
        <w:lastRenderedPageBreak/>
        <w:t>недостатков в психофизическом развитии и освоению ими содержания образования</w:t>
      </w:r>
      <w:r w:rsidRPr="008E7679">
        <w:rPr>
          <w:rFonts w:ascii="Times New Roman" w:hAnsi="Times New Roman" w:cs="Times New Roman"/>
          <w:sz w:val="28"/>
          <w:szCs w:val="28"/>
        </w:rPr>
        <w:t xml:space="preserve">. </w:t>
      </w:r>
    </w:p>
    <w:p w:rsidR="00F61B52" w:rsidRPr="008E7679" w:rsidRDefault="00F61B52" w:rsidP="00B14EA5">
      <w:pPr>
        <w:pStyle w:val="afc"/>
        <w:ind w:firstLine="720"/>
        <w:rPr>
          <w:rFonts w:ascii="Times New Roman" w:hAnsi="Times New Roman"/>
          <w:i/>
          <w:iCs/>
          <w:caps w:val="0"/>
          <w:color w:val="auto"/>
        </w:rPr>
      </w:pPr>
      <w:r w:rsidRPr="008E7679">
        <w:rPr>
          <w:rFonts w:ascii="Times New Roman" w:hAnsi="Times New Roman"/>
          <w:caps w:val="0"/>
          <w:color w:val="auto"/>
        </w:rPr>
        <w:t>К</w:t>
      </w:r>
      <w:r w:rsidRPr="008E7679">
        <w:rPr>
          <w:rStyle w:val="16"/>
          <w:i w:val="0"/>
          <w:iCs w:val="0"/>
          <w:color w:val="auto"/>
          <w:sz w:val="28"/>
          <w:szCs w:val="28"/>
        </w:rPr>
        <w:t>оррекционно-развивающая работа включает:</w:t>
      </w:r>
    </w:p>
    <w:p w:rsidR="00F61B52" w:rsidRPr="008E7679" w:rsidRDefault="00F61B52" w:rsidP="00B14EA5">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составление индивидуальной программы психологического сопровождения обучающегося (совместно с педагогами);</w:t>
      </w:r>
    </w:p>
    <w:p w:rsidR="00F61B52" w:rsidRPr="008E7679" w:rsidRDefault="00F61B52" w:rsidP="00B14EA5">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формирование в классе психологического климата комфортного для всех обучающихся;</w:t>
      </w:r>
    </w:p>
    <w:p w:rsidR="00F61B52" w:rsidRPr="008E7679" w:rsidRDefault="00F61B52" w:rsidP="00B14EA5">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F61B52" w:rsidRPr="008E7679" w:rsidRDefault="00F61B52" w:rsidP="00B14EA5">
      <w:pPr>
        <w:pStyle w:val="afc"/>
        <w:ind w:firstLine="720"/>
        <w:rPr>
          <w:rFonts w:ascii="Times New Roman" w:hAnsi="Times New Roman"/>
          <w:caps w:val="0"/>
          <w:color w:val="auto"/>
        </w:rPr>
      </w:pPr>
      <w:r w:rsidRPr="008E7679">
        <w:rPr>
          <w:rFonts w:ascii="Times New Roman" w:hAnsi="Times New Roman"/>
          <w:caps w:val="0"/>
          <w:color w:val="auto"/>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61B52" w:rsidRPr="008E7679" w:rsidRDefault="00F61B52" w:rsidP="00B14EA5">
      <w:pPr>
        <w:pStyle w:val="afc"/>
        <w:ind w:firstLine="720"/>
        <w:rPr>
          <w:rFonts w:ascii="Times New Roman" w:hAnsi="Times New Roman"/>
          <w:caps w:val="0"/>
          <w:color w:val="auto"/>
        </w:rPr>
      </w:pPr>
      <w:r w:rsidRPr="008E7679">
        <w:rPr>
          <w:rFonts w:ascii="Times New Roman" w:hAnsi="Times New Roman"/>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61B52" w:rsidRPr="008E7679" w:rsidRDefault="00F61B52" w:rsidP="00B14EA5">
      <w:pPr>
        <w:pStyle w:val="afc"/>
        <w:ind w:firstLine="720"/>
        <w:rPr>
          <w:rFonts w:ascii="Times New Roman" w:hAnsi="Times New Roman"/>
          <w:caps w:val="0"/>
          <w:color w:val="auto"/>
        </w:rPr>
      </w:pPr>
      <w:r w:rsidRPr="008E7679">
        <w:rPr>
          <w:rFonts w:ascii="Times New Roman" w:hAnsi="Times New Roman"/>
          <w:caps w:val="0"/>
          <w:color w:val="auto"/>
        </w:rPr>
        <w:t>― развитие эмоционально-волевой и личностной сферы обучающегося и коррекцию его поведения;</w:t>
      </w:r>
    </w:p>
    <w:p w:rsidR="00F61B52" w:rsidRPr="008E7679" w:rsidRDefault="00F61B52" w:rsidP="00B14EA5">
      <w:pPr>
        <w:pStyle w:val="afc"/>
        <w:ind w:firstLine="720"/>
        <w:rPr>
          <w:rFonts w:ascii="Times New Roman" w:hAnsi="Times New Roman"/>
          <w:caps w:val="0"/>
          <w:color w:val="auto"/>
        </w:rPr>
      </w:pPr>
      <w:r w:rsidRPr="008E7679">
        <w:rPr>
          <w:rFonts w:ascii="Times New Roman" w:hAnsi="Times New Roman"/>
          <w:caps w:val="0"/>
          <w:color w:val="auto"/>
        </w:rPr>
        <w:t>― социальное сопровождение обучающегося в случае неблагоприятных условий жизни при психотравмирующих обстоятельствах.</w:t>
      </w:r>
    </w:p>
    <w:p w:rsidR="00F61B52" w:rsidRPr="008E7679" w:rsidRDefault="00F61B52" w:rsidP="004555F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3.</w:t>
      </w:r>
      <w:r w:rsidRPr="008E7679">
        <w:rPr>
          <w:rFonts w:ascii="Times New Roman" w:hAnsi="Times New Roman" w:cs="Times New Roman"/>
          <w:i/>
          <w:iCs/>
          <w:sz w:val="28"/>
          <w:szCs w:val="28"/>
        </w:rPr>
        <w:t xml:space="preserve"> Консультативная работа</w:t>
      </w:r>
      <w:r w:rsidRPr="008E7679">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61B52" w:rsidRPr="008E7679" w:rsidRDefault="00F61B52" w:rsidP="004809F5">
      <w:pPr>
        <w:pStyle w:val="afc"/>
        <w:ind w:firstLine="720"/>
        <w:rPr>
          <w:rStyle w:val="16"/>
          <w:i w:val="0"/>
          <w:iCs w:val="0"/>
          <w:color w:val="auto"/>
          <w:sz w:val="28"/>
          <w:szCs w:val="28"/>
        </w:rPr>
      </w:pPr>
      <w:r w:rsidRPr="008E7679">
        <w:rPr>
          <w:rFonts w:ascii="Times New Roman" w:hAnsi="Times New Roman"/>
          <w:caps w:val="0"/>
          <w:color w:val="auto"/>
        </w:rPr>
        <w:t>К</w:t>
      </w:r>
      <w:r w:rsidRPr="008E7679">
        <w:rPr>
          <w:rStyle w:val="16"/>
          <w:i w:val="0"/>
          <w:iCs w:val="0"/>
          <w:color w:val="auto"/>
          <w:sz w:val="28"/>
          <w:szCs w:val="28"/>
        </w:rPr>
        <w:t>онсультативная работа включает:</w:t>
      </w:r>
    </w:p>
    <w:p w:rsidR="00F61B52" w:rsidRPr="008E7679" w:rsidRDefault="00F61B52" w:rsidP="004809F5">
      <w:pPr>
        <w:pStyle w:val="Default"/>
        <w:spacing w:line="360" w:lineRule="auto"/>
        <w:ind w:firstLine="720"/>
        <w:jc w:val="both"/>
        <w:rPr>
          <w:rFonts w:ascii="Times New Roman" w:hAnsi="Times New Roman" w:cs="Times New Roman"/>
          <w:color w:val="auto"/>
          <w:sz w:val="28"/>
          <w:szCs w:val="28"/>
        </w:rPr>
      </w:pPr>
      <w:r w:rsidRPr="008E7679">
        <w:rPr>
          <w:rFonts w:ascii="Times New Roman" w:hAnsi="Times New Roman" w:cs="Times New Roman"/>
          <w:caps/>
          <w:color w:val="auto"/>
          <w:sz w:val="28"/>
          <w:szCs w:val="28"/>
        </w:rPr>
        <w:t>― </w:t>
      </w:r>
      <w:r w:rsidRPr="008E7679">
        <w:rPr>
          <w:rFonts w:ascii="Times New Roman" w:hAnsi="Times New Roman" w:cs="Times New Roman"/>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F61B52" w:rsidRPr="008E7679" w:rsidRDefault="00F61B52" w:rsidP="004809F5">
      <w:pPr>
        <w:pStyle w:val="afc"/>
        <w:ind w:firstLine="720"/>
        <w:rPr>
          <w:rFonts w:ascii="Times New Roman" w:hAnsi="Times New Roman"/>
          <w:caps w:val="0"/>
          <w:color w:val="auto"/>
        </w:rPr>
      </w:pPr>
      <w:r w:rsidRPr="008E7679">
        <w:rPr>
          <w:rFonts w:ascii="Times New Roman" w:hAnsi="Times New Roman"/>
          <w:caps w:val="0"/>
          <w:color w:val="auto"/>
        </w:rPr>
        <w:lastRenderedPageBreak/>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F61B52" w:rsidRPr="008E7679" w:rsidRDefault="00F61B52" w:rsidP="000C5522">
      <w:pPr>
        <w:numPr>
          <w:ilvl w:val="0"/>
          <w:numId w:val="27"/>
        </w:num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Информационно-просветительская работа</w:t>
      </w:r>
      <w:r w:rsidRPr="008E7679">
        <w:rPr>
          <w:rFonts w:ascii="Times New Roman" w:hAnsi="Times New Roman" w:cs="Times New Roman"/>
          <w:sz w:val="28"/>
          <w:szCs w:val="28"/>
        </w:rPr>
        <w:t xml:space="preserve"> </w:t>
      </w:r>
      <w:r w:rsidRPr="008E7679">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8E7679">
        <w:rPr>
          <w:rFonts w:ascii="Times New Roman" w:hAnsi="Times New Roman" w:cs="Times New Roman"/>
          <w:sz w:val="28"/>
          <w:szCs w:val="28"/>
        </w:rPr>
        <w:t xml:space="preserve"> ЗПР, </w:t>
      </w:r>
      <w:r w:rsidRPr="008E7679">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F61B52" w:rsidRPr="008E7679" w:rsidRDefault="00F61B52" w:rsidP="00056EBE">
      <w:pPr>
        <w:pStyle w:val="afc"/>
        <w:ind w:firstLine="720"/>
        <w:rPr>
          <w:rStyle w:val="16"/>
          <w:i w:val="0"/>
          <w:iCs w:val="0"/>
          <w:color w:val="auto"/>
          <w:sz w:val="28"/>
          <w:szCs w:val="28"/>
        </w:rPr>
      </w:pPr>
      <w:r w:rsidRPr="008E7679">
        <w:rPr>
          <w:rStyle w:val="16"/>
          <w:i w:val="0"/>
          <w:iCs w:val="0"/>
          <w:color w:val="auto"/>
          <w:sz w:val="28"/>
          <w:szCs w:val="28"/>
        </w:rPr>
        <w:t>Информационно-просветительская</w:t>
      </w:r>
      <w:r w:rsidRPr="008E7679">
        <w:rPr>
          <w:rStyle w:val="16"/>
          <w:color w:val="auto"/>
          <w:sz w:val="28"/>
          <w:szCs w:val="28"/>
        </w:rPr>
        <w:t xml:space="preserve"> </w:t>
      </w:r>
      <w:r w:rsidRPr="008E7679">
        <w:rPr>
          <w:rStyle w:val="16"/>
          <w:i w:val="0"/>
          <w:iCs w:val="0"/>
          <w:color w:val="auto"/>
          <w:sz w:val="28"/>
          <w:szCs w:val="28"/>
        </w:rPr>
        <w:t xml:space="preserve">работа включает: </w:t>
      </w:r>
    </w:p>
    <w:p w:rsidR="00F61B52" w:rsidRPr="008E7679" w:rsidRDefault="00F61B52" w:rsidP="00056EBE">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F61B52" w:rsidRPr="008E7679" w:rsidRDefault="00F61B52" w:rsidP="00056EBE">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оформление информационных стендов, печатных и других материалов;</w:t>
      </w:r>
    </w:p>
    <w:p w:rsidR="00F61B52" w:rsidRPr="008E7679" w:rsidRDefault="00F61B52" w:rsidP="00056EBE">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психологическое просвещение педагогов с целью повышения их психологической  компетентности;</w:t>
      </w:r>
    </w:p>
    <w:p w:rsidR="00F61B52" w:rsidRPr="008E7679" w:rsidRDefault="00F61B52" w:rsidP="00056EBE">
      <w:pPr>
        <w:pStyle w:val="afc"/>
        <w:ind w:firstLine="720"/>
        <w:rPr>
          <w:rFonts w:ascii="Times New Roman" w:hAnsi="Times New Roman"/>
          <w:caps w:val="0"/>
          <w:color w:val="auto"/>
          <w:kern w:val="28"/>
        </w:rPr>
      </w:pPr>
      <w:r w:rsidRPr="008E7679">
        <w:rPr>
          <w:rFonts w:ascii="Times New Roman" w:hAnsi="Times New Roman"/>
          <w:caps w:val="0"/>
          <w:color w:val="auto"/>
        </w:rPr>
        <w:t>― </w:t>
      </w:r>
      <w:r w:rsidRPr="008E7679">
        <w:rPr>
          <w:rFonts w:ascii="Times New Roman" w:hAnsi="Times New Roman"/>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F61B52" w:rsidRPr="008E7679" w:rsidRDefault="00F61B52" w:rsidP="004555F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может предусматривать индивидуализацию специального сопровождения обучающегося с ЗПР.</w:t>
      </w:r>
    </w:p>
    <w:p w:rsidR="00F61B52" w:rsidRPr="008E7679" w:rsidRDefault="00F61B52" w:rsidP="00E44E55">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w:t>
      </w:r>
      <w:r w:rsidRPr="008E7679">
        <w:rPr>
          <w:rFonts w:ascii="Times New Roman" w:hAnsi="Times New Roman" w:cs="Times New Roman"/>
          <w:sz w:val="28"/>
          <w:szCs w:val="28"/>
        </w:rPr>
        <w:lastRenderedPageBreak/>
        <w:t>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Взаимодействие специалистов Организации предусматривает:</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многоаспектный анализ психофизического развития обучающего с ЗПР;</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разработку индивидуальных образовательных маршрутов обучающихся с ЗПР.</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Социальное партнерство предусматривает:</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сотрудничество со средствами массовой информации;</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сотрудничество с родительской общественностью.</w:t>
      </w:r>
    </w:p>
    <w:p w:rsidR="00F61B52" w:rsidRPr="008E7679" w:rsidRDefault="00F61B52" w:rsidP="001E244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коррекционной работы должна содержать: цель, задачи</w:t>
      </w:r>
      <w:r w:rsidRPr="008E7679">
        <w:rPr>
          <w:rFonts w:ascii="Times New Roman" w:hAnsi="Times New Roman" w:cs="Times New Roman"/>
          <w:caps/>
          <w:sz w:val="28"/>
          <w:szCs w:val="28"/>
        </w:rPr>
        <w:t>,</w:t>
      </w:r>
      <w:r w:rsidRPr="008E7679">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61B52" w:rsidRPr="008E7679" w:rsidRDefault="00F61B52" w:rsidP="00D87362">
      <w:pPr>
        <w:pStyle w:val="14TexstOSNOVA1012"/>
        <w:spacing w:before="120" w:after="120" w:line="240" w:lineRule="auto"/>
        <w:ind w:firstLine="0"/>
        <w:jc w:val="center"/>
        <w:outlineLvl w:val="2"/>
        <w:rPr>
          <w:rFonts w:ascii="Times New Roman" w:hAnsi="Times New Roman" w:cs="Times New Roman"/>
          <w:b/>
          <w:bCs/>
          <w:color w:val="auto"/>
          <w:spacing w:val="2"/>
          <w:sz w:val="28"/>
          <w:szCs w:val="28"/>
        </w:rPr>
      </w:pPr>
      <w:bookmarkStart w:id="27" w:name="_Toc415833134"/>
      <w:r w:rsidRPr="008E7679">
        <w:rPr>
          <w:rFonts w:ascii="Times New Roman" w:hAnsi="Times New Roman" w:cs="Times New Roman"/>
          <w:b/>
          <w:bCs/>
          <w:color w:val="auto"/>
          <w:spacing w:val="2"/>
          <w:sz w:val="28"/>
          <w:szCs w:val="28"/>
        </w:rPr>
        <w:lastRenderedPageBreak/>
        <w:t>2.2.6. Программа внеурочной деятельности</w:t>
      </w:r>
      <w:bookmarkEnd w:id="27"/>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F61B52" w:rsidRPr="008E7679" w:rsidRDefault="00F61B52" w:rsidP="00187EE7">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Внеурочная деятельность ориентирована на создание условий для:</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F61B52" w:rsidRPr="008E7679" w:rsidRDefault="00F61B52" w:rsidP="006E651B">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i/>
          <w:iCs/>
          <w:sz w:val="28"/>
          <w:szCs w:val="28"/>
        </w:rPr>
        <w:t>Основными целями</w:t>
      </w:r>
      <w:r w:rsidRPr="008E7679">
        <w:rPr>
          <w:rFonts w:ascii="Times New Roman" w:hAnsi="Times New Roman" w:cs="Times New Roman"/>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w:t>
      </w:r>
      <w:r w:rsidRPr="008E7679">
        <w:rPr>
          <w:rFonts w:ascii="Times New Roman" w:hAnsi="Times New Roman" w:cs="Times New Roman"/>
          <w:sz w:val="28"/>
          <w:szCs w:val="28"/>
        </w:rPr>
        <w:lastRenderedPageBreak/>
        <w:t>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F61B52" w:rsidRPr="008E7679" w:rsidRDefault="00F61B52" w:rsidP="00187EE7">
      <w:pPr>
        <w:shd w:val="clear" w:color="auto" w:fill="FFFFFF"/>
        <w:spacing w:after="0" w:line="360" w:lineRule="auto"/>
        <w:ind w:firstLine="709"/>
        <w:jc w:val="both"/>
        <w:rPr>
          <w:rFonts w:ascii="Times New Roman" w:hAnsi="Times New Roman" w:cs="Times New Roman"/>
          <w:i/>
          <w:iCs/>
          <w:color w:val="000000"/>
          <w:sz w:val="28"/>
          <w:szCs w:val="28"/>
        </w:rPr>
      </w:pPr>
      <w:r w:rsidRPr="008E7679">
        <w:rPr>
          <w:rFonts w:ascii="Times New Roman" w:hAnsi="Times New Roman" w:cs="Times New Roman"/>
          <w:i/>
          <w:iCs/>
          <w:color w:val="000000"/>
          <w:sz w:val="28"/>
          <w:szCs w:val="28"/>
        </w:rPr>
        <w:t>Основные задачи:</w:t>
      </w:r>
    </w:p>
    <w:p w:rsidR="00F61B52" w:rsidRPr="008E7679" w:rsidRDefault="00F61B52" w:rsidP="00187EE7">
      <w:pPr>
        <w:pStyle w:val="a5"/>
        <w:tabs>
          <w:tab w:val="num" w:pos="900"/>
        </w:tabs>
        <w:spacing w:before="0" w:after="0"/>
        <w:ind w:firstLine="709"/>
        <w:jc w:val="both"/>
        <w:rPr>
          <w:rFonts w:ascii="Times New Roman" w:hAnsi="Times New Roman" w:cs="Times New Roman"/>
          <w:sz w:val="28"/>
          <w:szCs w:val="28"/>
        </w:rPr>
      </w:pPr>
      <w:r w:rsidRPr="008E7679">
        <w:rPr>
          <w:rFonts w:ascii="Times New Roman" w:hAnsi="Times New Roman" w:cs="Times New Roman"/>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развитие активности, самостоятельности и независимости в повседневной жизни;</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развитие возможных избирательных способностей и интересов обучающегося в разных видах деятельности;</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F61B52" w:rsidRPr="008E7679" w:rsidRDefault="00F61B52" w:rsidP="00187EE7">
      <w:pPr>
        <w:tabs>
          <w:tab w:val="num" w:pos="563"/>
        </w:tabs>
        <w:overflowPunct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формирование эстетических потребностей, ценностей и чувств; </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расширение представлений обучающегося о мире и о себе, его социального опыта;</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формирование положительного отношения к базовым общественным ценностям;</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8E7679">
        <w:rPr>
          <w:rFonts w:ascii="Times New Roman" w:hAnsi="Times New Roman" w:cs="Times New Roman"/>
          <w:sz w:val="28"/>
          <w:szCs w:val="28"/>
        </w:rPr>
        <w:t xml:space="preserve"> </w:t>
      </w:r>
    </w:p>
    <w:p w:rsidR="00F61B52" w:rsidRPr="008E7679" w:rsidRDefault="00F61B52" w:rsidP="00187EE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расширение круга общения, выход обучающегося за пределы семьи и образовательной организации;</w:t>
      </w:r>
    </w:p>
    <w:p w:rsidR="00F61B52" w:rsidRPr="008E7679" w:rsidRDefault="00F61B52" w:rsidP="00187EE7">
      <w:pPr>
        <w:overflowPunct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F61B52" w:rsidRPr="008E7679" w:rsidRDefault="00F61B52" w:rsidP="00187EE7">
      <w:pPr>
        <w:overflowPunct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укрепление доверия к другим людям; </w:t>
      </w:r>
    </w:p>
    <w:p w:rsidR="00F61B52" w:rsidRPr="008E7679" w:rsidRDefault="00F61B52" w:rsidP="00187EE7">
      <w:pPr>
        <w:overflowPunct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sidRPr="008E7679">
        <w:rPr>
          <w:rFonts w:ascii="Times New Roman" w:hAnsi="Times New Roman" w:cs="Times New Roman"/>
          <w:sz w:val="28"/>
          <w:szCs w:val="28"/>
        </w:rPr>
        <w:softHyphen/>
        <w:t xml:space="preserve">культурное в таких формах как индивидуальные и групповые занятия, </w:t>
      </w:r>
      <w:r w:rsidRPr="008E7679">
        <w:rPr>
          <w:rFonts w:ascii="Times New Roman" w:hAnsi="Times New Roman" w:cs="Times New Roman"/>
          <w:sz w:val="28"/>
          <w:szCs w:val="28"/>
        </w:rPr>
        <w:lastRenderedPageBreak/>
        <w:t>экскурсии, кружки, секции, соревнования, общественно полезные практики и т.д.</w:t>
      </w:r>
    </w:p>
    <w:p w:rsidR="00F61B52" w:rsidRPr="008E7679" w:rsidRDefault="00F61B52" w:rsidP="006E651B">
      <w:pPr>
        <w:pStyle w:val="western"/>
        <w:tabs>
          <w:tab w:val="left" w:pos="709"/>
        </w:tabs>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F61B52" w:rsidRPr="008E7679" w:rsidRDefault="00F61B52" w:rsidP="006E651B">
      <w:pPr>
        <w:pStyle w:val="western"/>
        <w:tabs>
          <w:tab w:val="left" w:pos="709"/>
        </w:tabs>
        <w:spacing w:before="0" w:beforeAutospacing="0" w:line="360" w:lineRule="auto"/>
        <w:ind w:firstLine="709"/>
        <w:jc w:val="both"/>
        <w:rPr>
          <w:rFonts w:ascii="Times New Roman" w:hAnsi="Times New Roman" w:cs="Times New Roman"/>
          <w:caps/>
          <w:sz w:val="28"/>
          <w:szCs w:val="28"/>
        </w:rPr>
      </w:pPr>
      <w:r w:rsidRPr="008E7679">
        <w:rPr>
          <w:rFonts w:ascii="Times New Roman" w:hAnsi="Times New Roman" w:cs="Times New Roman"/>
          <w:sz w:val="28"/>
          <w:szCs w:val="28"/>
        </w:rPr>
        <w:t>Обязательной частью внеурочной деятельности, поддерживающей процесс освоения содержания АООП НОО, является</w:t>
      </w:r>
      <w:r w:rsidRPr="008E7679">
        <w:rPr>
          <w:rFonts w:ascii="Times New Roman" w:hAnsi="Times New Roman" w:cs="Times New Roman"/>
          <w:b/>
          <w:bCs/>
          <w:sz w:val="28"/>
          <w:szCs w:val="28"/>
        </w:rPr>
        <w:t xml:space="preserve"> коррекционно-развивающая область</w:t>
      </w:r>
      <w:r w:rsidRPr="008E7679">
        <w:rPr>
          <w:rFonts w:ascii="Times New Roman" w:hAnsi="Times New Roman" w:cs="Times New Roman"/>
          <w:sz w:val="28"/>
          <w:szCs w:val="28"/>
        </w:rPr>
        <w:t xml:space="preserve">. </w:t>
      </w:r>
      <w:r w:rsidRPr="008E7679">
        <w:rPr>
          <w:rFonts w:ascii="Times New Roman" w:hAnsi="Times New Roman" w:cs="Times New Roman"/>
          <w:caps/>
          <w:sz w:val="28"/>
          <w:szCs w:val="28"/>
        </w:rPr>
        <w:t>С</w:t>
      </w:r>
      <w:r w:rsidRPr="008E7679">
        <w:rPr>
          <w:rFonts w:ascii="Times New Roman" w:hAnsi="Times New Roman" w:cs="Times New Roman"/>
          <w:sz w:val="28"/>
          <w:szCs w:val="28"/>
        </w:rPr>
        <w:t xml:space="preserve">одержание </w:t>
      </w:r>
      <w:r w:rsidRPr="008E7679">
        <w:rPr>
          <w:rFonts w:ascii="Times New Roman" w:hAnsi="Times New Roman" w:cs="Times New Roman"/>
          <w:b/>
          <w:bCs/>
          <w:sz w:val="28"/>
          <w:szCs w:val="28"/>
        </w:rPr>
        <w:t>коррекционно-развивающей области</w:t>
      </w:r>
      <w:r w:rsidRPr="008E7679">
        <w:rPr>
          <w:rFonts w:ascii="Times New Roman" w:hAnsi="Times New Roman" w:cs="Times New Roman"/>
          <w:sz w:val="28"/>
          <w:szCs w:val="28"/>
        </w:rPr>
        <w:t xml:space="preserve"> представлено коррекционно-развивающими занятиями (логопедическими и психо-коррекционными) и ритмикой</w:t>
      </w:r>
      <w:r w:rsidRPr="008E7679">
        <w:rPr>
          <w:rFonts w:ascii="Times New Roman" w:hAnsi="Times New Roman" w:cs="Times New Roman"/>
          <w:caps/>
          <w:sz w:val="28"/>
          <w:szCs w:val="28"/>
        </w:rPr>
        <w:t>.</w:t>
      </w:r>
    </w:p>
    <w:p w:rsidR="00F61B52" w:rsidRPr="008E7679" w:rsidRDefault="00F61B52"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F61B52" w:rsidRPr="008E7679" w:rsidRDefault="00F61B52" w:rsidP="006E651B">
      <w:pPr>
        <w:pStyle w:val="14TexstOSNOVA1012"/>
        <w:spacing w:line="360" w:lineRule="auto"/>
        <w:ind w:firstLine="709"/>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F61B52" w:rsidRPr="008E7679" w:rsidRDefault="00F61B52" w:rsidP="00187EE7">
      <w:pPr>
        <w:pStyle w:val="western"/>
        <w:spacing w:before="0" w:beforeAutospacing="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w:t>
      </w:r>
      <w:r w:rsidRPr="008E7679">
        <w:rPr>
          <w:rFonts w:ascii="Times New Roman" w:hAnsi="Times New Roman" w:cs="Times New Roman"/>
          <w:sz w:val="28"/>
          <w:szCs w:val="28"/>
        </w:rPr>
        <w:lastRenderedPageBreak/>
        <w:t>образовательного процесса</w:t>
      </w:r>
      <w:r w:rsidRPr="008E7679">
        <w:rPr>
          <w:rFonts w:ascii="Times New Roman" w:hAnsi="Times New Roman" w:cs="Times New Roman"/>
          <w:spacing w:val="-4"/>
          <w:sz w:val="28"/>
          <w:szCs w:val="28"/>
        </w:rPr>
        <w:t xml:space="preserve"> на основе системно-деятельностного и культурно-исторического подходов</w:t>
      </w:r>
      <w:r w:rsidRPr="008E7679">
        <w:rPr>
          <w:rFonts w:ascii="Times New Roman" w:hAnsi="Times New Roman" w:cs="Times New Roman"/>
          <w:sz w:val="28"/>
          <w:szCs w:val="28"/>
        </w:rPr>
        <w:t>.</w:t>
      </w:r>
    </w:p>
    <w:p w:rsidR="00F61B52" w:rsidRPr="008E7679" w:rsidRDefault="00F61B52" w:rsidP="003279D2">
      <w:pPr>
        <w:pStyle w:val="14TexstOSNOVA1012"/>
        <w:tabs>
          <w:tab w:val="left" w:pos="-180"/>
        </w:tabs>
        <w:spacing w:before="240" w:after="120" w:line="240" w:lineRule="auto"/>
        <w:ind w:firstLine="0"/>
        <w:jc w:val="center"/>
        <w:outlineLvl w:val="1"/>
        <w:rPr>
          <w:rFonts w:ascii="Times New Roman" w:hAnsi="Times New Roman" w:cs="Times New Roman"/>
          <w:b/>
          <w:bCs/>
          <w:color w:val="auto"/>
          <w:sz w:val="28"/>
          <w:szCs w:val="28"/>
        </w:rPr>
      </w:pPr>
      <w:bookmarkStart w:id="28" w:name="_Toc415833135"/>
      <w:r w:rsidRPr="008E7679">
        <w:rPr>
          <w:rFonts w:ascii="Times New Roman" w:hAnsi="Times New Roman" w:cs="Times New Roman"/>
          <w:b/>
          <w:bCs/>
          <w:color w:val="auto"/>
          <w:sz w:val="28"/>
          <w:szCs w:val="28"/>
        </w:rPr>
        <w:t>2.3. Организационный раздел</w:t>
      </w:r>
      <w:bookmarkEnd w:id="28"/>
    </w:p>
    <w:p w:rsidR="00F61B52" w:rsidRPr="008E7679" w:rsidRDefault="00F61B52" w:rsidP="003279D2">
      <w:pPr>
        <w:autoSpaceDE w:val="0"/>
        <w:autoSpaceDN w:val="0"/>
        <w:adjustRightInd w:val="0"/>
        <w:spacing w:before="120" w:after="120" w:line="240" w:lineRule="auto"/>
        <w:jc w:val="center"/>
        <w:outlineLvl w:val="2"/>
        <w:rPr>
          <w:rFonts w:ascii="Times New Roman" w:hAnsi="Times New Roman" w:cs="Times New Roman"/>
          <w:b/>
          <w:bCs/>
          <w:color w:val="auto"/>
          <w:sz w:val="28"/>
          <w:szCs w:val="28"/>
        </w:rPr>
      </w:pPr>
      <w:bookmarkStart w:id="29" w:name="_Toc415833136"/>
      <w:r w:rsidRPr="008E7679">
        <w:rPr>
          <w:rFonts w:ascii="Times New Roman" w:hAnsi="Times New Roman" w:cs="Times New Roman"/>
          <w:b/>
          <w:bCs/>
          <w:color w:val="auto"/>
          <w:sz w:val="28"/>
          <w:szCs w:val="28"/>
        </w:rPr>
        <w:t>2.3.1. Учебный план</w:t>
      </w:r>
      <w:bookmarkEnd w:id="29"/>
    </w:p>
    <w:p w:rsidR="00F61B52" w:rsidRPr="008E7679" w:rsidRDefault="00F61B52" w:rsidP="00C77589">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pacing w:val="-2"/>
          <w:sz w:val="28"/>
          <w:szCs w:val="28"/>
        </w:rPr>
        <w:t xml:space="preserve">Учебный план Организаций Российской Федерации, реализующих АООП НОО </w:t>
      </w:r>
      <w:r w:rsidRPr="008E7679">
        <w:rPr>
          <w:rFonts w:ascii="Times New Roman" w:hAnsi="Times New Roman" w:cs="Times New Roman"/>
          <w:color w:val="auto"/>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61B52" w:rsidRPr="008E7679" w:rsidRDefault="00F61B52" w:rsidP="001139B1">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61B52" w:rsidRPr="008E7679" w:rsidRDefault="00F61B52" w:rsidP="00E66B86">
      <w:pPr>
        <w:shd w:val="clear" w:color="auto" w:fill="FFFFFF"/>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F61B52" w:rsidRPr="008E7679" w:rsidRDefault="00F61B52" w:rsidP="00094883">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В учебном плане представлены семь предметных областей и коррекционно-развивающая область. </w:t>
      </w:r>
      <w:r w:rsidRPr="008E7679">
        <w:rPr>
          <w:rFonts w:ascii="Times New Roman" w:hAnsi="Times New Roman" w:cs="Times New Roman"/>
          <w:color w:val="auto"/>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8E7679">
        <w:rPr>
          <w:rFonts w:ascii="Times New Roman" w:hAnsi="Times New Roman" w:cs="Times New Roman"/>
          <w:color w:val="auto"/>
          <w:sz w:val="28"/>
          <w:szCs w:val="28"/>
        </w:rPr>
        <w:t>с целью коррекции недостатков психофизического развития обучающихся</w:t>
      </w:r>
      <w:r w:rsidRPr="008E7679">
        <w:rPr>
          <w:rFonts w:ascii="Times New Roman" w:hAnsi="Times New Roman" w:cs="Times New Roman"/>
          <w:color w:val="auto"/>
          <w:spacing w:val="-4"/>
          <w:sz w:val="28"/>
          <w:szCs w:val="28"/>
        </w:rPr>
        <w:t>.</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b/>
          <w:bCs/>
          <w:i/>
          <w:iCs/>
          <w:sz w:val="28"/>
          <w:szCs w:val="28"/>
        </w:rPr>
        <w:t>Обязательная часть учебного плана</w:t>
      </w:r>
      <w:r w:rsidRPr="008E7679">
        <w:rPr>
          <w:rFonts w:ascii="Times New Roman" w:hAnsi="Times New Roman" w:cs="Times New Roman"/>
          <w:sz w:val="28"/>
          <w:szCs w:val="28"/>
        </w:rPr>
        <w:t xml:space="preserve"> определяет </w:t>
      </w:r>
      <w:r w:rsidRPr="008E7679">
        <w:rPr>
          <w:rFonts w:ascii="Times New Roman" w:hAnsi="Times New Roman" w:cs="Times New Roman"/>
          <w:spacing w:val="2"/>
          <w:sz w:val="28"/>
          <w:szCs w:val="28"/>
        </w:rPr>
        <w:t>состав учебных предметов обязательных предметных обла</w:t>
      </w:r>
      <w:r w:rsidRPr="008E7679">
        <w:rPr>
          <w:rFonts w:ascii="Times New Roman" w:hAnsi="Times New Roman" w:cs="Times New Roman"/>
          <w:sz w:val="28"/>
          <w:szCs w:val="28"/>
        </w:rPr>
        <w:t xml:space="preserve">стей, которые должны быть реализованы во всех имеющих государственную аккредитацию </w:t>
      </w:r>
      <w:r w:rsidRPr="008E7679">
        <w:rPr>
          <w:rFonts w:ascii="Times New Roman" w:hAnsi="Times New Roman" w:cs="Times New Roman"/>
          <w:sz w:val="28"/>
          <w:szCs w:val="28"/>
        </w:rPr>
        <w:lastRenderedPageBreak/>
        <w:t>образовательных организациях, реализующих АООП НОО, и учебное время, отводимое на их изучение по классам (годам) обучения.</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8E7679">
        <w:rPr>
          <w:rFonts w:ascii="Times New Roman" w:hAnsi="Times New Roman" w:cs="Times New Roman"/>
          <w:sz w:val="28"/>
          <w:szCs w:val="28"/>
        </w:rPr>
        <w:t xml:space="preserve"> важнейших целей современного образования обучающихся с ЗПР:</w:t>
      </w:r>
    </w:p>
    <w:p w:rsidR="00F61B52" w:rsidRPr="008E7679" w:rsidRDefault="00F61B52" w:rsidP="007A2E9B">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color w:val="auto"/>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61B52" w:rsidRPr="008E7679" w:rsidRDefault="00F61B52" w:rsidP="007A2E9B">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готовность обучающихся к продолжению образования на </w:t>
      </w:r>
      <w:r w:rsidRPr="008E7679">
        <w:rPr>
          <w:rFonts w:ascii="Times New Roman" w:hAnsi="Times New Roman" w:cs="Times New Roman"/>
          <w:spacing w:val="2"/>
          <w:sz w:val="28"/>
          <w:szCs w:val="28"/>
        </w:rPr>
        <w:t>последующей ступени основного общего образования</w:t>
      </w:r>
      <w:r w:rsidRPr="008E7679">
        <w:rPr>
          <w:rFonts w:ascii="Times New Roman" w:hAnsi="Times New Roman" w:cs="Times New Roman"/>
          <w:sz w:val="28"/>
          <w:szCs w:val="28"/>
        </w:rPr>
        <w:t>;</w:t>
      </w:r>
    </w:p>
    <w:p w:rsidR="00F61B52" w:rsidRPr="008E7679" w:rsidRDefault="00F61B52" w:rsidP="007A2E9B">
      <w:pPr>
        <w:pStyle w:val="af1"/>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F61B52" w:rsidRPr="008E7679" w:rsidRDefault="00F61B52" w:rsidP="007A2E9B">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pacing w:val="2"/>
          <w:sz w:val="28"/>
          <w:szCs w:val="28"/>
        </w:rPr>
        <w:t xml:space="preserve">формирование здорового образа жизни, элементарных </w:t>
      </w:r>
      <w:r w:rsidRPr="008E7679">
        <w:rPr>
          <w:rFonts w:ascii="Times New Roman" w:hAnsi="Times New Roman" w:cs="Times New Roman"/>
          <w:sz w:val="28"/>
          <w:szCs w:val="28"/>
        </w:rPr>
        <w:t>правил поведения в экстремальных ситуациях;</w:t>
      </w:r>
    </w:p>
    <w:p w:rsidR="00F61B52" w:rsidRPr="008E7679" w:rsidRDefault="00F61B52" w:rsidP="007A2E9B">
      <w:pPr>
        <w:pStyle w:val="af1"/>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личностное развитие обучающегося в соответствии с его индивидуальностью.</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8E7679">
        <w:rPr>
          <w:rFonts w:ascii="Times New Roman" w:hAnsi="Times New Roman" w:cs="Times New Roman"/>
          <w:color w:val="auto"/>
          <w:sz w:val="28"/>
          <w:szCs w:val="28"/>
        </w:rPr>
        <w:t>предметно-практическая деятельность, экскурсии и т.</w:t>
      </w:r>
      <w:r w:rsidRPr="008E7679">
        <w:rPr>
          <w:rFonts w:ascii="Times New Roman" w:hAnsi="Times New Roman" w:cs="Times New Roman"/>
          <w:color w:val="auto"/>
          <w:sz w:val="28"/>
          <w:szCs w:val="28"/>
        </w:rPr>
        <w:t> </w:t>
      </w:r>
      <w:r w:rsidRPr="008E7679">
        <w:rPr>
          <w:rFonts w:ascii="Times New Roman" w:hAnsi="Times New Roman" w:cs="Times New Roman"/>
          <w:color w:val="auto"/>
          <w:sz w:val="28"/>
          <w:szCs w:val="28"/>
        </w:rPr>
        <w:t>д.</w:t>
      </w:r>
      <w:r w:rsidRPr="008E7679">
        <w:rPr>
          <w:rFonts w:ascii="Times New Roman" w:hAnsi="Times New Roman" w:cs="Times New Roman"/>
          <w:sz w:val="28"/>
          <w:szCs w:val="28"/>
        </w:rPr>
        <w:t>).</w:t>
      </w:r>
    </w:p>
    <w:p w:rsidR="00F61B52" w:rsidRPr="008E7679" w:rsidRDefault="00F61B52" w:rsidP="007A2E9B">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b/>
          <w:bCs/>
          <w:i/>
          <w:iCs/>
          <w:color w:val="auto"/>
          <w:sz w:val="28"/>
          <w:szCs w:val="28"/>
        </w:rPr>
        <w:t>Часть учебного плана, формируемая участниками образовательных отношений</w:t>
      </w:r>
      <w:r w:rsidRPr="008E7679">
        <w:rPr>
          <w:rFonts w:ascii="Times New Roman" w:hAnsi="Times New Roman" w:cs="Times New Roman"/>
          <w:b/>
          <w:bCs/>
          <w:color w:val="auto"/>
          <w:sz w:val="28"/>
          <w:szCs w:val="28"/>
        </w:rPr>
        <w:t>,</w:t>
      </w:r>
      <w:r w:rsidRPr="008E767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8E7679">
        <w:rPr>
          <w:rFonts w:ascii="Times New Roman" w:hAnsi="Times New Roman" w:cs="Times New Roman"/>
          <w:color w:val="auto"/>
          <w:spacing w:val="2"/>
          <w:sz w:val="28"/>
          <w:szCs w:val="28"/>
        </w:rPr>
        <w:t xml:space="preserve"> 1 и 1дополнительном классах </w:t>
      </w:r>
      <w:r w:rsidRPr="008E7679">
        <w:rPr>
          <w:rFonts w:ascii="Times New Roman" w:hAnsi="Times New Roman" w:cs="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61B52" w:rsidRPr="008E7679" w:rsidRDefault="00F61B52" w:rsidP="007A2E9B">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F61B52" w:rsidRPr="008E7679" w:rsidRDefault="00F61B52" w:rsidP="007A2E9B">
      <w:pPr>
        <w:tabs>
          <w:tab w:val="left" w:pos="1260"/>
        </w:tabs>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на </w:t>
      </w:r>
      <w:r w:rsidRPr="008E7679">
        <w:rPr>
          <w:rFonts w:ascii="Times New Roman" w:hAnsi="Times New Roman" w:cs="Times New Roman"/>
          <w:color w:val="auto"/>
          <w:kern w:val="0"/>
          <w:sz w:val="28"/>
          <w:szCs w:val="28"/>
          <w:lang w:eastAsia="ru-RU"/>
        </w:rPr>
        <w:t>введение учебных курсов</w:t>
      </w:r>
      <w:r w:rsidRPr="008E7679">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F61B52" w:rsidRPr="008E7679" w:rsidRDefault="00F61B52" w:rsidP="007A2E9B">
      <w:pPr>
        <w:tabs>
          <w:tab w:val="left" w:pos="1260"/>
        </w:tabs>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на </w:t>
      </w:r>
      <w:r w:rsidRPr="008E7679">
        <w:rPr>
          <w:rFonts w:ascii="Times New Roman" w:hAnsi="Times New Roman" w:cs="Times New Roman"/>
          <w:color w:val="auto"/>
          <w:kern w:val="0"/>
          <w:sz w:val="28"/>
          <w:szCs w:val="28"/>
          <w:lang w:eastAsia="ru-RU"/>
        </w:rPr>
        <w:t>введение учебных курсов</w:t>
      </w:r>
      <w:r w:rsidRPr="008E7679">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F61B52" w:rsidRPr="008E7679" w:rsidRDefault="00F61B52" w:rsidP="007A2E9B">
      <w:pPr>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на </w:t>
      </w:r>
      <w:r w:rsidRPr="008E7679">
        <w:rPr>
          <w:rFonts w:ascii="Times New Roman" w:hAnsi="Times New Roman" w:cs="Times New Roman"/>
          <w:color w:val="auto"/>
          <w:kern w:val="0"/>
          <w:sz w:val="28"/>
          <w:szCs w:val="28"/>
          <w:lang w:eastAsia="ru-RU"/>
        </w:rPr>
        <w:t>введение учебных курсов</w:t>
      </w:r>
      <w:r w:rsidRPr="008E7679">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F61B52" w:rsidRPr="008E7679"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8E7679">
        <w:rPr>
          <w:rFonts w:ascii="Times New Roman" w:hAnsi="Times New Roman" w:cs="Times New Roman"/>
          <w:color w:val="auto"/>
          <w:spacing w:val="2"/>
          <w:sz w:val="28"/>
          <w:szCs w:val="28"/>
        </w:rPr>
        <w:t>обучающихся в соответствии с сани</w:t>
      </w:r>
      <w:r w:rsidRPr="008E7679">
        <w:rPr>
          <w:rFonts w:ascii="Times New Roman" w:hAnsi="Times New Roman" w:cs="Times New Roman"/>
          <w:color w:val="auto"/>
          <w:sz w:val="28"/>
          <w:szCs w:val="28"/>
        </w:rPr>
        <w:t>тарно­гигиеническими требованиями</w:t>
      </w:r>
      <w:r w:rsidRPr="008E7679">
        <w:rPr>
          <w:rFonts w:ascii="Times New Roman" w:hAnsi="Times New Roman" w:cs="Times New Roman"/>
          <w:sz w:val="28"/>
          <w:szCs w:val="28"/>
        </w:rPr>
        <w:t>.</w:t>
      </w:r>
    </w:p>
    <w:p w:rsidR="00F61B52" w:rsidRPr="008E7679" w:rsidRDefault="00F61B52"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8E7679">
        <w:rPr>
          <w:rFonts w:ascii="Times New Roman" w:hAnsi="Times New Roman" w:cs="Times New Roman"/>
          <w:sz w:val="28"/>
          <w:szCs w:val="28"/>
        </w:rPr>
        <w:t xml:space="preserve">Обязательным компонентом учебного плана является </w:t>
      </w:r>
      <w:r w:rsidRPr="008E7679">
        <w:rPr>
          <w:rFonts w:ascii="Times New Roman" w:hAnsi="Times New Roman" w:cs="Times New Roman"/>
          <w:b/>
          <w:bCs/>
          <w:i/>
          <w:iCs/>
          <w:sz w:val="28"/>
          <w:szCs w:val="28"/>
        </w:rPr>
        <w:t>внеурочная деятельность</w:t>
      </w:r>
      <w:r w:rsidRPr="008E7679">
        <w:rPr>
          <w:rFonts w:ascii="Times New Roman" w:hAnsi="Times New Roman" w:cs="Times New Roman"/>
          <w:sz w:val="28"/>
          <w:szCs w:val="28"/>
        </w:rPr>
        <w:t>. В соответствии с требованиями ФГОС НОО обучающихся с ОВЗ</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внеурочная деятельность</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организ</w:t>
      </w:r>
      <w:r w:rsidRPr="008E7679">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8E7679">
        <w:rPr>
          <w:rFonts w:ascii="Times New Roman" w:hAnsi="Times New Roman" w:cs="Times New Roman"/>
          <w:sz w:val="28"/>
          <w:szCs w:val="28"/>
        </w:rPr>
        <w:t xml:space="preserve">ное, спортивно­оздоровительное). </w:t>
      </w:r>
      <w:r w:rsidRPr="008E7679">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F61B52" w:rsidRPr="008E7679" w:rsidRDefault="00F61B52" w:rsidP="007A2E9B">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Выбор направлений внеурочной деятельности определяется Организацией.</w:t>
      </w:r>
    </w:p>
    <w:p w:rsidR="00F61B52" w:rsidRPr="008E7679" w:rsidRDefault="00F61B52" w:rsidP="007A2E9B">
      <w:pPr>
        <w:pStyle w:val="af"/>
        <w:spacing w:line="360" w:lineRule="auto"/>
        <w:ind w:firstLine="709"/>
        <w:rPr>
          <w:rFonts w:ascii="Times New Roman" w:hAnsi="Times New Roman" w:cs="Times New Roman"/>
          <w:spacing w:val="1"/>
          <w:sz w:val="28"/>
          <w:szCs w:val="28"/>
        </w:rPr>
      </w:pPr>
      <w:r w:rsidRPr="008E7679">
        <w:rPr>
          <w:rFonts w:ascii="Times New Roman" w:hAnsi="Times New Roman" w:cs="Times New Roman"/>
          <w:b/>
          <w:bCs/>
          <w:i/>
          <w:iCs/>
          <w:sz w:val="28"/>
          <w:szCs w:val="28"/>
        </w:rPr>
        <w:t>Коррекционно-развивающая область</w:t>
      </w:r>
      <w:r w:rsidRPr="008E7679">
        <w:rPr>
          <w:rFonts w:ascii="Times New Roman" w:hAnsi="Times New Roman" w:cs="Times New Roman"/>
          <w:sz w:val="28"/>
          <w:szCs w:val="28"/>
        </w:rPr>
        <w:t xml:space="preserve">, согласно требованиям Стандарта, является </w:t>
      </w:r>
      <w:r w:rsidRPr="008E7679">
        <w:rPr>
          <w:rFonts w:ascii="Times New Roman" w:hAnsi="Times New Roman" w:cs="Times New Roman"/>
          <w:b/>
          <w:bCs/>
          <w:sz w:val="28"/>
          <w:szCs w:val="28"/>
        </w:rPr>
        <w:t>обязательной частью внеурочной деятельности</w:t>
      </w:r>
      <w:r w:rsidRPr="008E7679">
        <w:rPr>
          <w:rFonts w:ascii="Times New Roman" w:hAnsi="Times New Roman" w:cs="Times New Roman"/>
          <w:sz w:val="28"/>
          <w:szCs w:val="28"/>
        </w:rPr>
        <w:t xml:space="preserve"> и представлено </w:t>
      </w:r>
      <w:r w:rsidRPr="008E7679">
        <w:rPr>
          <w:rFonts w:ascii="Times New Roman" w:hAnsi="Times New Roman" w:cs="Times New Roman"/>
          <w:spacing w:val="1"/>
          <w:sz w:val="28"/>
          <w:szCs w:val="28"/>
        </w:rPr>
        <w:t xml:space="preserve">фронтальными и индивидуальными </w:t>
      </w:r>
      <w:r w:rsidRPr="008E7679">
        <w:rPr>
          <w:rFonts w:ascii="Times New Roman" w:hAnsi="Times New Roman" w:cs="Times New Roman"/>
          <w:sz w:val="28"/>
          <w:szCs w:val="28"/>
        </w:rPr>
        <w:t xml:space="preserve">коррекционно-развивающими занятиями (логопедическими и психокоррекционными) и ритмикой, </w:t>
      </w:r>
      <w:r w:rsidRPr="008E7679">
        <w:rPr>
          <w:rFonts w:ascii="Times New Roman" w:hAnsi="Times New Roman" w:cs="Times New Roman"/>
          <w:spacing w:val="1"/>
          <w:sz w:val="28"/>
          <w:szCs w:val="28"/>
        </w:rPr>
        <w:t xml:space="preserve">направленными на </w:t>
      </w:r>
      <w:r w:rsidRPr="008E7679">
        <w:rPr>
          <w:rFonts w:ascii="Times New Roman" w:hAnsi="Times New Roman" w:cs="Times New Roman"/>
          <w:sz w:val="28"/>
          <w:szCs w:val="28"/>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8E7679">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lastRenderedPageBreak/>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F61B52" w:rsidRPr="008E7679" w:rsidRDefault="00F61B52" w:rsidP="007A2E9B">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8E7679">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F61B52" w:rsidRPr="008E7679" w:rsidRDefault="00F61B52" w:rsidP="007A2E9B">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Организация.</w:t>
      </w:r>
    </w:p>
    <w:p w:rsidR="00F61B52" w:rsidRPr="008E7679" w:rsidRDefault="00F61B52"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8E7679">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8E7679">
        <w:rPr>
          <w:rFonts w:ascii="Times New Roman" w:hAnsi="Times New Roman" w:cs="Times New Roman"/>
          <w:color w:val="auto"/>
          <w:spacing w:val="2"/>
          <w:sz w:val="28"/>
          <w:szCs w:val="28"/>
        </w:rPr>
        <w:t>учебные программы (содержание дисциплин, курсов, моду</w:t>
      </w:r>
      <w:r w:rsidRPr="008E7679">
        <w:rPr>
          <w:rFonts w:ascii="Times New Roman" w:hAnsi="Times New Roman" w:cs="Times New Roman"/>
          <w:color w:val="auto"/>
          <w:sz w:val="28"/>
          <w:szCs w:val="28"/>
        </w:rPr>
        <w:t xml:space="preserve">лей, формы образования). </w:t>
      </w:r>
    </w:p>
    <w:p w:rsidR="00F61B52" w:rsidRPr="008E7679"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8E7679">
        <w:rPr>
          <w:rStyle w:val="a4"/>
          <w:rFonts w:ascii="Times New Roman" w:hAnsi="Times New Roman" w:cs="Times New Roman"/>
          <w:sz w:val="28"/>
          <w:szCs w:val="28"/>
        </w:rPr>
        <w:footnoteReference w:id="22"/>
      </w:r>
      <w:r w:rsidRPr="008E7679">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61B52" w:rsidRPr="008E7679" w:rsidRDefault="00F61B52" w:rsidP="007A2E9B">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F61B52" w:rsidRPr="008E7679" w:rsidRDefault="00F61B52" w:rsidP="007A2E9B">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lastRenderedPageBreak/>
        <w:t>вариант 1 — для образовательных организаций, в которых обучение ведётся на русском языке;</w:t>
      </w:r>
    </w:p>
    <w:p w:rsidR="00F61B52" w:rsidRPr="008E7679" w:rsidRDefault="00F61B52" w:rsidP="007A2E9B">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F61B52" w:rsidRPr="008E7679" w:rsidRDefault="00F61B52" w:rsidP="007A2E9B">
      <w:pPr>
        <w:pStyle w:val="af"/>
        <w:spacing w:line="360" w:lineRule="auto"/>
        <w:ind w:firstLine="709"/>
        <w:rPr>
          <w:rFonts w:ascii="Times New Roman" w:hAnsi="Times New Roman" w:cs="Times New Roman"/>
          <w:color w:val="auto"/>
          <w:spacing w:val="2"/>
          <w:sz w:val="28"/>
          <w:szCs w:val="28"/>
        </w:rPr>
      </w:pPr>
      <w:r w:rsidRPr="008E7679">
        <w:rPr>
          <w:rFonts w:ascii="Times New Roman" w:hAnsi="Times New Roman" w:cs="Times New Roman"/>
          <w:color w:val="auto"/>
          <w:sz w:val="28"/>
          <w:szCs w:val="28"/>
        </w:rPr>
        <w:t>Сроки освоения АООП НОО (вариант 7.2) обучающимися с ЗПР составляют 5 лет, с обязательным введение 1 дополнительного класса.</w:t>
      </w:r>
    </w:p>
    <w:p w:rsidR="00F61B52" w:rsidRPr="008E7679" w:rsidRDefault="00F61B52" w:rsidP="007A2E9B">
      <w:pPr>
        <w:pStyle w:val="Default"/>
        <w:spacing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61B52" w:rsidRPr="008E7679" w:rsidRDefault="00F61B52" w:rsidP="007A2E9B">
      <w:pPr>
        <w:pStyle w:val="af"/>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8E7679">
        <w:rPr>
          <w:rFonts w:ascii="Times New Roman" w:hAnsi="Times New Roman" w:cs="Times New Roman"/>
          <w:spacing w:val="2"/>
          <w:sz w:val="28"/>
          <w:szCs w:val="28"/>
        </w:rPr>
        <w:t>8 недель. Для обучающихся в 1 и 1 дополнительном</w:t>
      </w:r>
      <w:r w:rsidRPr="008E7679">
        <w:rPr>
          <w:rFonts w:ascii="Times New Roman" w:hAnsi="Times New Roman" w:cs="Times New Roman"/>
          <w:spacing w:val="2"/>
          <w:sz w:val="28"/>
          <w:szCs w:val="28"/>
          <w:vertAlign w:val="superscript"/>
        </w:rPr>
        <w:t>1</w:t>
      </w:r>
      <w:r w:rsidRPr="008E7679">
        <w:rPr>
          <w:rFonts w:ascii="Times New Roman" w:hAnsi="Times New Roman" w:cs="Times New Roman"/>
          <w:spacing w:val="2"/>
          <w:sz w:val="28"/>
          <w:szCs w:val="28"/>
        </w:rPr>
        <w:t xml:space="preserve"> классов устанавливаются в </w:t>
      </w:r>
      <w:r w:rsidRPr="008E7679">
        <w:rPr>
          <w:rFonts w:ascii="Times New Roman" w:hAnsi="Times New Roman" w:cs="Times New Roman"/>
          <w:sz w:val="28"/>
          <w:szCs w:val="28"/>
        </w:rPr>
        <w:t xml:space="preserve">течение года дополнительные недельные каникулы. </w:t>
      </w:r>
    </w:p>
    <w:p w:rsidR="00F61B52" w:rsidRPr="008E7679" w:rsidRDefault="00F61B52" w:rsidP="007A2E9B">
      <w:pPr>
        <w:pStyle w:val="af"/>
        <w:spacing w:line="360" w:lineRule="auto"/>
        <w:ind w:firstLine="709"/>
        <w:rPr>
          <w:rFonts w:ascii="Times New Roman" w:hAnsi="Times New Roman" w:cs="Times New Roman"/>
          <w:color w:val="auto"/>
          <w:sz w:val="28"/>
          <w:szCs w:val="28"/>
        </w:rPr>
      </w:pPr>
      <w:r w:rsidRPr="008E7679">
        <w:rPr>
          <w:rFonts w:ascii="Times New Roman" w:hAnsi="Times New Roman" w:cs="Times New Roman"/>
          <w:sz w:val="28"/>
          <w:szCs w:val="28"/>
        </w:rPr>
        <w:t xml:space="preserve">Продолжительность учебных занятий составляет 40 минут. </w:t>
      </w:r>
      <w:r w:rsidRPr="008E7679">
        <w:rPr>
          <w:rFonts w:ascii="Times New Roman" w:hAnsi="Times New Roman" w:cs="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E7679">
        <w:rPr>
          <w:rStyle w:val="a4"/>
          <w:rFonts w:ascii="Times New Roman" w:hAnsi="Times New Roman" w:cs="Times New Roman"/>
          <w:color w:val="auto"/>
          <w:sz w:val="28"/>
          <w:szCs w:val="28"/>
        </w:rPr>
        <w:footnoteReference w:id="23"/>
      </w:r>
    </w:p>
    <w:p w:rsidR="00F61B52" w:rsidRPr="008E7679"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8E7679">
        <w:rPr>
          <w:rFonts w:ascii="Times New Roman" w:hAnsi="Times New Roman" w:cs="Times New Roman"/>
          <w:color w:val="auto"/>
          <w:sz w:val="28"/>
          <w:szCs w:val="28"/>
        </w:rPr>
        <w:t>Родной язык и литературное чтение</w:t>
      </w:r>
      <w:r w:rsidRPr="008E7679">
        <w:rPr>
          <w:rFonts w:ascii="Times New Roman" w:hAnsi="Times New Roman" w:cs="Times New Roman"/>
          <w:sz w:val="28"/>
          <w:szCs w:val="28"/>
        </w:rPr>
        <w:t>» может корректироваться в рамках предметной области «Филология» с учётом психофизических особенностей обучающихся с ЗПР.</w:t>
      </w:r>
    </w:p>
    <w:p w:rsidR="00F61B52" w:rsidRPr="008E7679" w:rsidRDefault="00F61B52" w:rsidP="007A2E9B">
      <w:pPr>
        <w:spacing w:after="0" w:line="360" w:lineRule="auto"/>
        <w:ind w:firstLine="709"/>
        <w:jc w:val="both"/>
        <w:rPr>
          <w:rFonts w:ascii="Times New Roman" w:hAnsi="Times New Roman" w:cs="Times New Roman"/>
          <w:color w:val="auto"/>
          <w:kern w:val="0"/>
          <w:sz w:val="28"/>
          <w:szCs w:val="28"/>
          <w:lang w:eastAsia="ru-RU"/>
        </w:rPr>
      </w:pPr>
      <w:r w:rsidRPr="008E7679">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w:t>
      </w:r>
      <w:r w:rsidRPr="008E7679">
        <w:rPr>
          <w:rFonts w:ascii="Times New Roman" w:hAnsi="Times New Roman" w:cs="Times New Roman"/>
          <w:sz w:val="28"/>
          <w:szCs w:val="28"/>
        </w:rPr>
        <w:lastRenderedPageBreak/>
        <w:t xml:space="preserve">Обучающиеся с ЗПР </w:t>
      </w:r>
      <w:r w:rsidRPr="008E7679">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61B52" w:rsidRPr="008E7679"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8E7679">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8E7679">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F61B52" w:rsidRPr="008E7679"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F61B52" w:rsidRDefault="00F61B52" w:rsidP="007A2E9B">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46539D" w:rsidRPr="008E7679" w:rsidRDefault="0046539D" w:rsidP="007A2E9B">
      <w:pPr>
        <w:spacing w:after="0" w:line="360" w:lineRule="auto"/>
        <w:ind w:firstLine="709"/>
        <w:jc w:val="both"/>
        <w:rPr>
          <w:rFonts w:ascii="Times New Roman" w:hAnsi="Times New Roman" w:cs="Times New Roman"/>
          <w:sz w:val="28"/>
          <w:szCs w:val="28"/>
        </w:rPr>
      </w:pPr>
    </w:p>
    <w:p w:rsidR="00D10BC0" w:rsidRPr="00D10BC0" w:rsidRDefault="00D10BC0" w:rsidP="00D10BC0">
      <w:pPr>
        <w:widowControl w:val="0"/>
        <w:suppressAutoHyphens w:val="0"/>
        <w:spacing w:after="0" w:line="240" w:lineRule="auto"/>
        <w:ind w:right="-20"/>
        <w:jc w:val="center"/>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У</w:t>
      </w:r>
      <w:r w:rsidRPr="00D10BC0">
        <w:rPr>
          <w:rFonts w:ascii="Times New Roman" w:hAnsi="Times New Roman" w:cs="Times New Roman"/>
          <w:b/>
          <w:bCs/>
          <w:color w:val="000000"/>
          <w:spacing w:val="-1"/>
          <w:kern w:val="0"/>
          <w:sz w:val="28"/>
          <w:szCs w:val="28"/>
          <w:lang w:eastAsia="ru-RU"/>
        </w:rPr>
        <w:t>че</w:t>
      </w:r>
      <w:r w:rsidRPr="00D10BC0">
        <w:rPr>
          <w:rFonts w:ascii="Times New Roman" w:hAnsi="Times New Roman" w:cs="Times New Roman"/>
          <w:b/>
          <w:bCs/>
          <w:color w:val="000000"/>
          <w:kern w:val="0"/>
          <w:sz w:val="28"/>
          <w:szCs w:val="28"/>
          <w:lang w:eastAsia="ru-RU"/>
        </w:rPr>
        <w:t>бный</w:t>
      </w:r>
      <w:r w:rsidRPr="00D10BC0">
        <w:rPr>
          <w:rFonts w:ascii="Times New Roman" w:hAnsi="Times New Roman" w:cs="Times New Roman"/>
          <w:b/>
          <w:color w:val="000000"/>
          <w:kern w:val="0"/>
          <w:sz w:val="28"/>
          <w:szCs w:val="28"/>
          <w:lang w:eastAsia="ru-RU"/>
        </w:rPr>
        <w:t xml:space="preserve"> </w:t>
      </w:r>
      <w:r w:rsidRPr="00D10BC0">
        <w:rPr>
          <w:rFonts w:ascii="Times New Roman" w:hAnsi="Times New Roman" w:cs="Times New Roman"/>
          <w:b/>
          <w:bCs/>
          <w:color w:val="000000"/>
          <w:spacing w:val="2"/>
          <w:kern w:val="0"/>
          <w:sz w:val="28"/>
          <w:szCs w:val="28"/>
          <w:lang w:eastAsia="ru-RU"/>
        </w:rPr>
        <w:t>п</w:t>
      </w:r>
      <w:r w:rsidRPr="00D10BC0">
        <w:rPr>
          <w:rFonts w:ascii="Times New Roman" w:hAnsi="Times New Roman" w:cs="Times New Roman"/>
          <w:b/>
          <w:bCs/>
          <w:color w:val="000000"/>
          <w:kern w:val="0"/>
          <w:sz w:val="28"/>
          <w:szCs w:val="28"/>
          <w:lang w:eastAsia="ru-RU"/>
        </w:rPr>
        <w:t>лан</w:t>
      </w:r>
    </w:p>
    <w:p w:rsidR="00D10BC0" w:rsidRPr="00D10BC0" w:rsidRDefault="00D10BC0" w:rsidP="00D10BC0">
      <w:pPr>
        <w:widowControl w:val="0"/>
        <w:suppressAutoHyphens w:val="0"/>
        <w:spacing w:after="0" w:line="240" w:lineRule="auto"/>
        <w:ind w:left="713" w:right="237" w:firstLine="1149"/>
        <w:jc w:val="center"/>
        <w:rPr>
          <w:rFonts w:ascii="Times New Roman" w:hAnsi="Times New Roman" w:cs="Times New Roman"/>
          <w:b/>
          <w:bCs/>
          <w:color w:val="000000"/>
          <w:kern w:val="0"/>
          <w:sz w:val="28"/>
          <w:szCs w:val="28"/>
          <w:lang w:eastAsia="ru-RU"/>
        </w:rPr>
      </w:pPr>
      <w:r w:rsidRPr="00D10BC0">
        <w:rPr>
          <w:rFonts w:ascii="Times New Roman" w:hAnsi="Times New Roman" w:cs="Times New Roman"/>
          <w:b/>
          <w:bCs/>
          <w:color w:val="000000"/>
          <w:kern w:val="0"/>
          <w:sz w:val="28"/>
          <w:szCs w:val="28"/>
          <w:lang w:eastAsia="ru-RU"/>
        </w:rPr>
        <w:t>начального</w:t>
      </w:r>
      <w:r w:rsidRPr="00D10BC0">
        <w:rPr>
          <w:rFonts w:ascii="Times New Roman" w:hAnsi="Times New Roman" w:cs="Times New Roman"/>
          <w:color w:val="000000"/>
          <w:kern w:val="0"/>
          <w:sz w:val="28"/>
          <w:szCs w:val="28"/>
          <w:lang w:eastAsia="ru-RU"/>
        </w:rPr>
        <w:t xml:space="preserve"> </w:t>
      </w:r>
      <w:r w:rsidRPr="00D10BC0">
        <w:rPr>
          <w:rFonts w:ascii="Times New Roman" w:hAnsi="Times New Roman" w:cs="Times New Roman"/>
          <w:b/>
          <w:bCs/>
          <w:color w:val="000000"/>
          <w:kern w:val="0"/>
          <w:sz w:val="28"/>
          <w:szCs w:val="28"/>
          <w:lang w:eastAsia="ru-RU"/>
        </w:rPr>
        <w:t>о</w:t>
      </w:r>
      <w:r w:rsidRPr="00D10BC0">
        <w:rPr>
          <w:rFonts w:ascii="Times New Roman" w:hAnsi="Times New Roman" w:cs="Times New Roman"/>
          <w:b/>
          <w:bCs/>
          <w:color w:val="000000"/>
          <w:spacing w:val="2"/>
          <w:kern w:val="0"/>
          <w:sz w:val="28"/>
          <w:szCs w:val="28"/>
          <w:lang w:eastAsia="ru-RU"/>
        </w:rPr>
        <w:t>б</w:t>
      </w:r>
      <w:r w:rsidRPr="00D10BC0">
        <w:rPr>
          <w:rFonts w:ascii="Times New Roman" w:hAnsi="Times New Roman" w:cs="Times New Roman"/>
          <w:b/>
          <w:bCs/>
          <w:color w:val="000000"/>
          <w:spacing w:val="-3"/>
          <w:kern w:val="0"/>
          <w:sz w:val="28"/>
          <w:szCs w:val="28"/>
          <w:lang w:eastAsia="ru-RU"/>
        </w:rPr>
        <w:t>щ</w:t>
      </w:r>
      <w:r w:rsidRPr="00D10BC0">
        <w:rPr>
          <w:rFonts w:ascii="Times New Roman" w:hAnsi="Times New Roman" w:cs="Times New Roman"/>
          <w:b/>
          <w:bCs/>
          <w:color w:val="000000"/>
          <w:spacing w:val="-1"/>
          <w:kern w:val="0"/>
          <w:sz w:val="28"/>
          <w:szCs w:val="28"/>
          <w:lang w:eastAsia="ru-RU"/>
        </w:rPr>
        <w:t>е</w:t>
      </w:r>
      <w:r w:rsidRPr="00D10BC0">
        <w:rPr>
          <w:rFonts w:ascii="Times New Roman" w:hAnsi="Times New Roman" w:cs="Times New Roman"/>
          <w:b/>
          <w:bCs/>
          <w:color w:val="000000"/>
          <w:kern w:val="0"/>
          <w:sz w:val="28"/>
          <w:szCs w:val="28"/>
          <w:lang w:eastAsia="ru-RU"/>
        </w:rPr>
        <w:t>го</w:t>
      </w:r>
      <w:r w:rsidRPr="00D10BC0">
        <w:rPr>
          <w:rFonts w:ascii="Times New Roman" w:hAnsi="Times New Roman" w:cs="Times New Roman"/>
          <w:color w:val="000000"/>
          <w:kern w:val="0"/>
          <w:sz w:val="28"/>
          <w:szCs w:val="28"/>
          <w:lang w:eastAsia="ru-RU"/>
        </w:rPr>
        <w:t xml:space="preserve"> </w:t>
      </w:r>
      <w:r w:rsidRPr="00D10BC0">
        <w:rPr>
          <w:rFonts w:ascii="Times New Roman" w:hAnsi="Times New Roman" w:cs="Times New Roman"/>
          <w:b/>
          <w:bCs/>
          <w:color w:val="000000"/>
          <w:kern w:val="0"/>
          <w:sz w:val="28"/>
          <w:szCs w:val="28"/>
          <w:lang w:eastAsia="ru-RU"/>
        </w:rPr>
        <w:t>о</w:t>
      </w:r>
      <w:r w:rsidRPr="00D10BC0">
        <w:rPr>
          <w:rFonts w:ascii="Times New Roman" w:hAnsi="Times New Roman" w:cs="Times New Roman"/>
          <w:b/>
          <w:bCs/>
          <w:color w:val="000000"/>
          <w:spacing w:val="1"/>
          <w:kern w:val="0"/>
          <w:sz w:val="28"/>
          <w:szCs w:val="28"/>
          <w:lang w:eastAsia="ru-RU"/>
        </w:rPr>
        <w:t>б</w:t>
      </w:r>
      <w:r w:rsidRPr="00D10BC0">
        <w:rPr>
          <w:rFonts w:ascii="Times New Roman" w:hAnsi="Times New Roman" w:cs="Times New Roman"/>
          <w:b/>
          <w:bCs/>
          <w:color w:val="000000"/>
          <w:kern w:val="0"/>
          <w:sz w:val="28"/>
          <w:szCs w:val="28"/>
          <w:lang w:eastAsia="ru-RU"/>
        </w:rPr>
        <w:t>разован</w:t>
      </w:r>
      <w:r w:rsidRPr="00D10BC0">
        <w:rPr>
          <w:rFonts w:ascii="Times New Roman" w:hAnsi="Times New Roman" w:cs="Times New Roman"/>
          <w:b/>
          <w:bCs/>
          <w:color w:val="000000"/>
          <w:spacing w:val="1"/>
          <w:kern w:val="0"/>
          <w:sz w:val="28"/>
          <w:szCs w:val="28"/>
          <w:lang w:eastAsia="ru-RU"/>
        </w:rPr>
        <w:t>и</w:t>
      </w:r>
      <w:r w:rsidRPr="00D10BC0">
        <w:rPr>
          <w:rFonts w:ascii="Times New Roman" w:hAnsi="Times New Roman" w:cs="Times New Roman"/>
          <w:b/>
          <w:bCs/>
          <w:color w:val="000000"/>
          <w:kern w:val="0"/>
          <w:sz w:val="28"/>
          <w:szCs w:val="28"/>
          <w:lang w:eastAsia="ru-RU"/>
        </w:rPr>
        <w:t>я</w:t>
      </w:r>
      <w:r w:rsidRPr="00D10BC0">
        <w:rPr>
          <w:rFonts w:ascii="Times New Roman" w:hAnsi="Times New Roman" w:cs="Times New Roman"/>
          <w:color w:val="000000"/>
          <w:spacing w:val="2"/>
          <w:kern w:val="0"/>
          <w:sz w:val="28"/>
          <w:szCs w:val="28"/>
          <w:lang w:eastAsia="ru-RU"/>
        </w:rPr>
        <w:t xml:space="preserve"> </w:t>
      </w:r>
      <w:r w:rsidRPr="00D10BC0">
        <w:rPr>
          <w:rFonts w:ascii="Times New Roman" w:hAnsi="Times New Roman" w:cs="Times New Roman"/>
          <w:b/>
          <w:bCs/>
          <w:color w:val="000000"/>
          <w:kern w:val="0"/>
          <w:sz w:val="28"/>
          <w:szCs w:val="28"/>
          <w:lang w:eastAsia="ru-RU"/>
        </w:rPr>
        <w:t>обучаю</w:t>
      </w:r>
      <w:r w:rsidRPr="00D10BC0">
        <w:rPr>
          <w:rFonts w:ascii="Times New Roman" w:hAnsi="Times New Roman" w:cs="Times New Roman"/>
          <w:b/>
          <w:bCs/>
          <w:color w:val="000000"/>
          <w:spacing w:val="-5"/>
          <w:kern w:val="0"/>
          <w:sz w:val="28"/>
          <w:szCs w:val="28"/>
          <w:lang w:eastAsia="ru-RU"/>
        </w:rPr>
        <w:t>щ</w:t>
      </w:r>
      <w:r w:rsidRPr="00D10BC0">
        <w:rPr>
          <w:rFonts w:ascii="Times New Roman" w:hAnsi="Times New Roman" w:cs="Times New Roman"/>
          <w:b/>
          <w:bCs/>
          <w:color w:val="000000"/>
          <w:kern w:val="0"/>
          <w:sz w:val="28"/>
          <w:szCs w:val="28"/>
          <w:lang w:eastAsia="ru-RU"/>
        </w:rPr>
        <w:t>и</w:t>
      </w:r>
      <w:r w:rsidRPr="00D10BC0">
        <w:rPr>
          <w:rFonts w:ascii="Times New Roman" w:hAnsi="Times New Roman" w:cs="Times New Roman"/>
          <w:b/>
          <w:bCs/>
          <w:color w:val="000000"/>
          <w:spacing w:val="2"/>
          <w:kern w:val="0"/>
          <w:sz w:val="28"/>
          <w:szCs w:val="28"/>
          <w:lang w:eastAsia="ru-RU"/>
        </w:rPr>
        <w:t>х</w:t>
      </w:r>
      <w:r w:rsidRPr="00D10BC0">
        <w:rPr>
          <w:rFonts w:ascii="Times New Roman" w:hAnsi="Times New Roman" w:cs="Times New Roman"/>
          <w:b/>
          <w:bCs/>
          <w:color w:val="000000"/>
          <w:kern w:val="0"/>
          <w:sz w:val="28"/>
          <w:szCs w:val="28"/>
          <w:lang w:eastAsia="ru-RU"/>
        </w:rPr>
        <w:t>ся</w:t>
      </w:r>
      <w:r w:rsidRPr="00D10BC0">
        <w:rPr>
          <w:rFonts w:ascii="Times New Roman" w:hAnsi="Times New Roman" w:cs="Times New Roman"/>
          <w:color w:val="000000"/>
          <w:kern w:val="0"/>
          <w:sz w:val="28"/>
          <w:szCs w:val="28"/>
          <w:lang w:eastAsia="ru-RU"/>
        </w:rPr>
        <w:t xml:space="preserve">                                     </w:t>
      </w:r>
      <w:r w:rsidRPr="00D10BC0">
        <w:rPr>
          <w:rFonts w:ascii="Times New Roman" w:hAnsi="Times New Roman" w:cs="Times New Roman"/>
          <w:b/>
          <w:bCs/>
          <w:color w:val="000000"/>
          <w:spacing w:val="1"/>
          <w:kern w:val="0"/>
          <w:sz w:val="28"/>
          <w:szCs w:val="28"/>
          <w:lang w:eastAsia="ru-RU"/>
        </w:rPr>
        <w:t>с</w:t>
      </w:r>
      <w:r w:rsidRPr="00D10BC0">
        <w:rPr>
          <w:rFonts w:ascii="Times New Roman" w:hAnsi="Times New Roman" w:cs="Times New Roman"/>
          <w:color w:val="000000"/>
          <w:kern w:val="0"/>
          <w:sz w:val="28"/>
          <w:szCs w:val="28"/>
          <w:lang w:eastAsia="ru-RU"/>
        </w:rPr>
        <w:t xml:space="preserve"> </w:t>
      </w:r>
      <w:r w:rsidRPr="00D10BC0">
        <w:rPr>
          <w:rFonts w:ascii="Times New Roman" w:hAnsi="Times New Roman" w:cs="Times New Roman"/>
          <w:b/>
          <w:bCs/>
          <w:color w:val="000000"/>
          <w:kern w:val="0"/>
          <w:sz w:val="28"/>
          <w:szCs w:val="28"/>
          <w:lang w:eastAsia="ru-RU"/>
        </w:rPr>
        <w:t>ЗПР по АООП</w:t>
      </w:r>
    </w:p>
    <w:p w:rsidR="00D10BC0" w:rsidRPr="00D10BC0" w:rsidRDefault="00D10BC0" w:rsidP="00D10BC0">
      <w:pPr>
        <w:widowControl w:val="0"/>
        <w:suppressAutoHyphens w:val="0"/>
        <w:spacing w:after="0" w:line="240" w:lineRule="auto"/>
        <w:ind w:left="713" w:right="237" w:firstLine="1149"/>
        <w:rPr>
          <w:rFonts w:ascii="Times New Roman" w:hAnsi="Times New Roman" w:cs="Times New Roman"/>
          <w:color w:val="auto"/>
          <w:kern w:val="0"/>
          <w:sz w:val="24"/>
          <w:szCs w:val="24"/>
          <w:lang w:eastAsia="ru-RU"/>
        </w:rPr>
      </w:pPr>
      <w:r w:rsidRPr="00D10BC0">
        <w:rPr>
          <w:rFonts w:ascii="Times New Roman" w:hAnsi="Times New Roman" w:cs="Times New Roman"/>
          <w:b/>
          <w:bCs/>
          <w:color w:val="000000"/>
          <w:kern w:val="0"/>
          <w:sz w:val="28"/>
          <w:szCs w:val="28"/>
          <w:lang w:eastAsia="ru-RU"/>
        </w:rPr>
        <w:t xml:space="preserve">               </w:t>
      </w: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r w:rsidRPr="00D10BC0">
        <w:rPr>
          <w:rFonts w:ascii="Times New Roman" w:hAnsi="Times New Roman" w:cs="Times New Roman"/>
          <w:color w:val="000000"/>
          <w:kern w:val="0"/>
          <w:sz w:val="24"/>
          <w:szCs w:val="24"/>
          <w:lang w:eastAsia="ru-RU"/>
        </w:rPr>
        <w:t xml:space="preserve">Учебный план </w:t>
      </w:r>
      <w:r w:rsidRPr="00D10BC0">
        <w:rPr>
          <w:rFonts w:ascii="Times New Roman" w:hAnsi="Times New Roman" w:cs="Times New Roman"/>
          <w:color w:val="000000"/>
          <w:spacing w:val="41"/>
          <w:kern w:val="0"/>
          <w:sz w:val="24"/>
          <w:szCs w:val="24"/>
          <w:lang w:eastAsia="ru-RU"/>
        </w:rPr>
        <w:t xml:space="preserve"> </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а</w:t>
      </w:r>
      <w:r w:rsidRPr="00D10BC0">
        <w:rPr>
          <w:rFonts w:ascii="Times New Roman" w:hAnsi="Times New Roman" w:cs="Times New Roman"/>
          <w:color w:val="000000"/>
          <w:spacing w:val="-1"/>
          <w:kern w:val="0"/>
          <w:sz w:val="24"/>
          <w:szCs w:val="24"/>
          <w:lang w:eastAsia="ru-RU"/>
        </w:rPr>
        <w:t>ч</w:t>
      </w:r>
      <w:r w:rsidRPr="00D10BC0">
        <w:rPr>
          <w:rFonts w:ascii="Times New Roman" w:hAnsi="Times New Roman" w:cs="Times New Roman"/>
          <w:color w:val="000000"/>
          <w:kern w:val="0"/>
          <w:sz w:val="24"/>
          <w:szCs w:val="24"/>
          <w:lang w:eastAsia="ru-RU"/>
        </w:rPr>
        <w:t>аль</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ого</w:t>
      </w:r>
      <w:r w:rsidRPr="00D10BC0">
        <w:rPr>
          <w:rFonts w:ascii="Times New Roman" w:hAnsi="Times New Roman" w:cs="Times New Roman"/>
          <w:color w:val="000000"/>
          <w:spacing w:val="43"/>
          <w:kern w:val="0"/>
          <w:sz w:val="24"/>
          <w:szCs w:val="24"/>
          <w:lang w:eastAsia="ru-RU"/>
        </w:rPr>
        <w:t xml:space="preserve"> </w:t>
      </w:r>
      <w:r w:rsidRPr="00D10BC0">
        <w:rPr>
          <w:rFonts w:ascii="Times New Roman" w:hAnsi="Times New Roman" w:cs="Times New Roman"/>
          <w:color w:val="000000"/>
          <w:kern w:val="0"/>
          <w:sz w:val="24"/>
          <w:szCs w:val="24"/>
          <w:lang w:eastAsia="ru-RU"/>
        </w:rPr>
        <w:t>общего и основного общего</w:t>
      </w:r>
      <w:r w:rsidRPr="00D10BC0">
        <w:rPr>
          <w:rFonts w:ascii="Times New Roman" w:hAnsi="Times New Roman" w:cs="Times New Roman"/>
          <w:color w:val="000000"/>
          <w:spacing w:val="40"/>
          <w:kern w:val="0"/>
          <w:sz w:val="24"/>
          <w:szCs w:val="24"/>
          <w:lang w:eastAsia="ru-RU"/>
        </w:rPr>
        <w:t xml:space="preserve"> </w:t>
      </w:r>
      <w:r w:rsidRPr="00D10BC0">
        <w:rPr>
          <w:rFonts w:ascii="Times New Roman" w:hAnsi="Times New Roman" w:cs="Times New Roman"/>
          <w:color w:val="000000"/>
          <w:kern w:val="0"/>
          <w:sz w:val="24"/>
          <w:szCs w:val="24"/>
          <w:lang w:eastAsia="ru-RU"/>
        </w:rPr>
        <w:t>обра</w:t>
      </w:r>
      <w:r w:rsidRPr="00D10BC0">
        <w:rPr>
          <w:rFonts w:ascii="Times New Roman" w:hAnsi="Times New Roman" w:cs="Times New Roman"/>
          <w:color w:val="000000"/>
          <w:spacing w:val="1"/>
          <w:kern w:val="0"/>
          <w:sz w:val="24"/>
          <w:szCs w:val="24"/>
          <w:lang w:eastAsia="ru-RU"/>
        </w:rPr>
        <w:t>з</w:t>
      </w:r>
      <w:r w:rsidRPr="00D10BC0">
        <w:rPr>
          <w:rFonts w:ascii="Times New Roman" w:hAnsi="Times New Roman" w:cs="Times New Roman"/>
          <w:color w:val="000000"/>
          <w:kern w:val="0"/>
          <w:sz w:val="24"/>
          <w:szCs w:val="24"/>
          <w:lang w:eastAsia="ru-RU"/>
        </w:rPr>
        <w:t>ов</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spacing w:val="1"/>
          <w:kern w:val="0"/>
          <w:sz w:val="24"/>
          <w:szCs w:val="24"/>
          <w:lang w:eastAsia="ru-RU"/>
        </w:rPr>
        <w:t>ни</w:t>
      </w:r>
      <w:r w:rsidRPr="00D10BC0">
        <w:rPr>
          <w:rFonts w:ascii="Times New Roman" w:hAnsi="Times New Roman" w:cs="Times New Roman"/>
          <w:color w:val="000000"/>
          <w:kern w:val="0"/>
          <w:sz w:val="24"/>
          <w:szCs w:val="24"/>
          <w:lang w:eastAsia="ru-RU"/>
        </w:rPr>
        <w:t>я для</w:t>
      </w:r>
      <w:r w:rsidRPr="00D10BC0">
        <w:rPr>
          <w:rFonts w:ascii="Times New Roman" w:hAnsi="Times New Roman" w:cs="Times New Roman"/>
          <w:color w:val="000000"/>
          <w:spacing w:val="-3"/>
          <w:kern w:val="0"/>
          <w:sz w:val="24"/>
          <w:szCs w:val="24"/>
          <w:lang w:eastAsia="ru-RU"/>
        </w:rPr>
        <w:t xml:space="preserve"> </w:t>
      </w:r>
      <w:r w:rsidRPr="00D10BC0">
        <w:rPr>
          <w:rFonts w:ascii="Times New Roman" w:hAnsi="Times New Roman" w:cs="Times New Roman"/>
          <w:color w:val="000000"/>
          <w:kern w:val="0"/>
          <w:sz w:val="24"/>
          <w:szCs w:val="24"/>
          <w:lang w:eastAsia="ru-RU"/>
        </w:rPr>
        <w:t>д</w:t>
      </w:r>
      <w:r w:rsidRPr="00D10BC0">
        <w:rPr>
          <w:rFonts w:ascii="Times New Roman" w:hAnsi="Times New Roman" w:cs="Times New Roman"/>
          <w:color w:val="000000"/>
          <w:spacing w:val="-1"/>
          <w:kern w:val="0"/>
          <w:sz w:val="24"/>
          <w:szCs w:val="24"/>
          <w:lang w:eastAsia="ru-RU"/>
        </w:rPr>
        <w:t>е</w:t>
      </w:r>
      <w:r w:rsidRPr="00D10BC0">
        <w:rPr>
          <w:rFonts w:ascii="Times New Roman" w:hAnsi="Times New Roman" w:cs="Times New Roman"/>
          <w:color w:val="000000"/>
          <w:kern w:val="0"/>
          <w:sz w:val="24"/>
          <w:szCs w:val="24"/>
          <w:lang w:eastAsia="ru-RU"/>
        </w:rPr>
        <w:t>тей</w:t>
      </w:r>
      <w:r w:rsidRPr="00D10BC0">
        <w:rPr>
          <w:rFonts w:ascii="Times New Roman" w:hAnsi="Times New Roman" w:cs="Times New Roman"/>
          <w:color w:val="000000"/>
          <w:spacing w:val="-3"/>
          <w:kern w:val="0"/>
          <w:sz w:val="24"/>
          <w:szCs w:val="24"/>
          <w:lang w:eastAsia="ru-RU"/>
        </w:rPr>
        <w:t xml:space="preserve"> </w:t>
      </w:r>
      <w:r w:rsidRPr="00D10BC0">
        <w:rPr>
          <w:rFonts w:ascii="Times New Roman" w:hAnsi="Times New Roman" w:cs="Times New Roman"/>
          <w:color w:val="000000"/>
          <w:kern w:val="0"/>
          <w:sz w:val="24"/>
          <w:szCs w:val="24"/>
          <w:lang w:eastAsia="ru-RU"/>
        </w:rPr>
        <w:t>с</w:t>
      </w:r>
      <w:r w:rsidRPr="00D10BC0">
        <w:rPr>
          <w:rFonts w:ascii="Times New Roman" w:hAnsi="Times New Roman" w:cs="Times New Roman"/>
          <w:color w:val="000000"/>
          <w:spacing w:val="-6"/>
          <w:kern w:val="0"/>
          <w:sz w:val="24"/>
          <w:szCs w:val="24"/>
          <w:lang w:eastAsia="ru-RU"/>
        </w:rPr>
        <w:t xml:space="preserve"> </w:t>
      </w:r>
      <w:r w:rsidRPr="00D10BC0">
        <w:rPr>
          <w:rFonts w:ascii="Times New Roman" w:hAnsi="Times New Roman" w:cs="Times New Roman"/>
          <w:color w:val="000000"/>
          <w:kern w:val="0"/>
          <w:sz w:val="24"/>
          <w:szCs w:val="24"/>
          <w:lang w:eastAsia="ru-RU"/>
        </w:rPr>
        <w:t>задержкой</w:t>
      </w:r>
      <w:r w:rsidRPr="00D10BC0">
        <w:rPr>
          <w:rFonts w:ascii="Times New Roman" w:hAnsi="Times New Roman" w:cs="Times New Roman"/>
          <w:color w:val="000000"/>
          <w:spacing w:val="-3"/>
          <w:kern w:val="0"/>
          <w:sz w:val="24"/>
          <w:szCs w:val="24"/>
          <w:lang w:eastAsia="ru-RU"/>
        </w:rPr>
        <w:t xml:space="preserve"> </w:t>
      </w:r>
      <w:r w:rsidRPr="00D10BC0">
        <w:rPr>
          <w:rFonts w:ascii="Times New Roman" w:hAnsi="Times New Roman" w:cs="Times New Roman"/>
          <w:color w:val="000000"/>
          <w:kern w:val="0"/>
          <w:sz w:val="24"/>
          <w:szCs w:val="24"/>
          <w:lang w:eastAsia="ru-RU"/>
        </w:rPr>
        <w:t>пс</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spacing w:val="1"/>
          <w:kern w:val="0"/>
          <w:sz w:val="24"/>
          <w:szCs w:val="24"/>
          <w:lang w:eastAsia="ru-RU"/>
        </w:rPr>
        <w:t>хи</w:t>
      </w:r>
      <w:r w:rsidRPr="00D10BC0">
        <w:rPr>
          <w:rFonts w:ascii="Times New Roman" w:hAnsi="Times New Roman" w:cs="Times New Roman"/>
          <w:color w:val="000000"/>
          <w:kern w:val="0"/>
          <w:sz w:val="24"/>
          <w:szCs w:val="24"/>
          <w:lang w:eastAsia="ru-RU"/>
        </w:rPr>
        <w:t>че</w:t>
      </w:r>
      <w:r w:rsidRPr="00D10BC0">
        <w:rPr>
          <w:rFonts w:ascii="Times New Roman" w:hAnsi="Times New Roman" w:cs="Times New Roman"/>
          <w:color w:val="000000"/>
          <w:spacing w:val="-1"/>
          <w:kern w:val="0"/>
          <w:sz w:val="24"/>
          <w:szCs w:val="24"/>
          <w:lang w:eastAsia="ru-RU"/>
        </w:rPr>
        <w:t>с</w:t>
      </w:r>
      <w:r w:rsidRPr="00D10BC0">
        <w:rPr>
          <w:rFonts w:ascii="Times New Roman" w:hAnsi="Times New Roman" w:cs="Times New Roman"/>
          <w:color w:val="000000"/>
          <w:kern w:val="0"/>
          <w:sz w:val="24"/>
          <w:szCs w:val="24"/>
          <w:lang w:eastAsia="ru-RU"/>
        </w:rPr>
        <w:t>кого</w:t>
      </w:r>
      <w:r w:rsidRPr="00D10BC0">
        <w:rPr>
          <w:rFonts w:ascii="Times New Roman" w:hAnsi="Times New Roman" w:cs="Times New Roman"/>
          <w:color w:val="000000"/>
          <w:spacing w:val="-3"/>
          <w:kern w:val="0"/>
          <w:sz w:val="24"/>
          <w:szCs w:val="24"/>
          <w:lang w:eastAsia="ru-RU"/>
        </w:rPr>
        <w:t xml:space="preserve"> </w:t>
      </w:r>
      <w:r w:rsidRPr="00D10BC0">
        <w:rPr>
          <w:rFonts w:ascii="Times New Roman" w:hAnsi="Times New Roman" w:cs="Times New Roman"/>
          <w:color w:val="000000"/>
          <w:kern w:val="0"/>
          <w:sz w:val="24"/>
          <w:szCs w:val="24"/>
          <w:lang w:eastAsia="ru-RU"/>
        </w:rPr>
        <w:t>р</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kern w:val="0"/>
          <w:sz w:val="24"/>
          <w:szCs w:val="24"/>
          <w:lang w:eastAsia="ru-RU"/>
        </w:rPr>
        <w:t>звит</w:t>
      </w:r>
      <w:r w:rsidRPr="00D10BC0">
        <w:rPr>
          <w:rFonts w:ascii="Times New Roman" w:hAnsi="Times New Roman" w:cs="Times New Roman"/>
          <w:color w:val="000000"/>
          <w:spacing w:val="2"/>
          <w:kern w:val="0"/>
          <w:sz w:val="24"/>
          <w:szCs w:val="24"/>
          <w:lang w:eastAsia="ru-RU"/>
        </w:rPr>
        <w:t>и</w:t>
      </w:r>
      <w:r w:rsidRPr="00D10BC0">
        <w:rPr>
          <w:rFonts w:ascii="Times New Roman" w:hAnsi="Times New Roman" w:cs="Times New Roman"/>
          <w:color w:val="000000"/>
          <w:kern w:val="0"/>
          <w:sz w:val="24"/>
          <w:szCs w:val="24"/>
          <w:lang w:eastAsia="ru-RU"/>
        </w:rPr>
        <w:t>я</w:t>
      </w:r>
      <w:r w:rsidRPr="00D10BC0">
        <w:rPr>
          <w:rFonts w:ascii="Times New Roman" w:hAnsi="Times New Roman" w:cs="Times New Roman"/>
          <w:color w:val="000000"/>
          <w:spacing w:val="-6"/>
          <w:kern w:val="0"/>
          <w:sz w:val="24"/>
          <w:szCs w:val="24"/>
          <w:lang w:eastAsia="ru-RU"/>
        </w:rPr>
        <w:t xml:space="preserve"> </w:t>
      </w:r>
      <w:r w:rsidRPr="00D10BC0">
        <w:rPr>
          <w:rFonts w:ascii="Times New Roman" w:hAnsi="Times New Roman" w:cs="Times New Roman"/>
          <w:color w:val="000000"/>
          <w:kern w:val="0"/>
          <w:sz w:val="24"/>
          <w:szCs w:val="24"/>
          <w:lang w:eastAsia="ru-RU"/>
        </w:rPr>
        <w:t>(д</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kern w:val="0"/>
          <w:sz w:val="24"/>
          <w:szCs w:val="24"/>
          <w:lang w:eastAsia="ru-RU"/>
        </w:rPr>
        <w:t>л</w:t>
      </w:r>
      <w:r w:rsidRPr="00D10BC0">
        <w:rPr>
          <w:rFonts w:ascii="Times New Roman" w:hAnsi="Times New Roman" w:cs="Times New Roman"/>
          <w:color w:val="000000"/>
          <w:spacing w:val="-1"/>
          <w:kern w:val="0"/>
          <w:sz w:val="24"/>
          <w:szCs w:val="24"/>
          <w:lang w:eastAsia="ru-RU"/>
        </w:rPr>
        <w:t>е</w:t>
      </w:r>
      <w:r w:rsidRPr="00D10BC0">
        <w:rPr>
          <w:rFonts w:ascii="Times New Roman" w:hAnsi="Times New Roman" w:cs="Times New Roman"/>
          <w:color w:val="000000"/>
          <w:kern w:val="0"/>
          <w:sz w:val="24"/>
          <w:szCs w:val="24"/>
          <w:lang w:eastAsia="ru-RU"/>
        </w:rPr>
        <w:t>е</w:t>
      </w:r>
      <w:r w:rsidRPr="00D10BC0">
        <w:rPr>
          <w:rFonts w:ascii="Times New Roman" w:hAnsi="Times New Roman" w:cs="Times New Roman"/>
          <w:color w:val="000000"/>
          <w:spacing w:val="-1"/>
          <w:kern w:val="0"/>
          <w:sz w:val="24"/>
          <w:szCs w:val="24"/>
          <w:lang w:eastAsia="ru-RU"/>
        </w:rPr>
        <w:t xml:space="preserve"> </w:t>
      </w:r>
      <w:r w:rsidRPr="00D10BC0">
        <w:rPr>
          <w:rFonts w:ascii="Times New Roman" w:hAnsi="Times New Roman" w:cs="Times New Roman"/>
          <w:color w:val="000000"/>
          <w:kern w:val="0"/>
          <w:sz w:val="24"/>
          <w:szCs w:val="24"/>
          <w:lang w:eastAsia="ru-RU"/>
        </w:rPr>
        <w:t>–</w:t>
      </w:r>
      <w:r w:rsidRPr="00D10BC0">
        <w:rPr>
          <w:rFonts w:ascii="Times New Roman" w:hAnsi="Times New Roman" w:cs="Times New Roman"/>
          <w:color w:val="000000"/>
          <w:spacing w:val="-3"/>
          <w:kern w:val="0"/>
          <w:sz w:val="24"/>
          <w:szCs w:val="24"/>
          <w:lang w:eastAsia="ru-RU"/>
        </w:rPr>
        <w:t xml:space="preserve"> </w:t>
      </w:r>
      <w:r w:rsidRPr="00D10BC0">
        <w:rPr>
          <w:rFonts w:ascii="Times New Roman" w:hAnsi="Times New Roman" w:cs="Times New Roman"/>
          <w:color w:val="000000"/>
          <w:kern w:val="0"/>
          <w:sz w:val="24"/>
          <w:szCs w:val="24"/>
          <w:lang w:eastAsia="ru-RU"/>
        </w:rPr>
        <w:t>ЗПР)</w:t>
      </w:r>
      <w:r w:rsidRPr="00D10BC0">
        <w:rPr>
          <w:rFonts w:ascii="Times New Roman" w:hAnsi="Times New Roman" w:cs="Times New Roman"/>
          <w:color w:val="000000"/>
          <w:spacing w:val="-5"/>
          <w:kern w:val="0"/>
          <w:sz w:val="24"/>
          <w:szCs w:val="24"/>
          <w:lang w:eastAsia="ru-RU"/>
        </w:rPr>
        <w:t xml:space="preserve"> </w:t>
      </w:r>
      <w:r w:rsidRPr="00D10BC0">
        <w:rPr>
          <w:rFonts w:ascii="Times New Roman" w:hAnsi="Times New Roman" w:cs="Times New Roman"/>
          <w:color w:val="000000"/>
          <w:kern w:val="0"/>
          <w:sz w:val="24"/>
          <w:szCs w:val="24"/>
          <w:lang w:eastAsia="ru-RU"/>
        </w:rPr>
        <w:t>МБОУ «Шиловская СОШ №3»</w:t>
      </w:r>
      <w:r w:rsidRPr="00D10BC0">
        <w:rPr>
          <w:rFonts w:ascii="Times New Roman" w:hAnsi="Times New Roman" w:cs="Times New Roman"/>
          <w:color w:val="000000"/>
          <w:spacing w:val="-9"/>
          <w:kern w:val="0"/>
          <w:sz w:val="24"/>
          <w:szCs w:val="24"/>
          <w:lang w:eastAsia="ru-RU"/>
        </w:rPr>
        <w:t xml:space="preserve"> </w:t>
      </w:r>
      <w:r w:rsidRPr="00D10BC0">
        <w:rPr>
          <w:rFonts w:ascii="Times New Roman" w:hAnsi="Times New Roman" w:cs="Times New Roman"/>
          <w:color w:val="000000"/>
          <w:spacing w:val="-1"/>
          <w:kern w:val="0"/>
          <w:sz w:val="24"/>
          <w:szCs w:val="24"/>
          <w:lang w:eastAsia="ru-RU"/>
        </w:rPr>
        <w:t>с</w:t>
      </w:r>
      <w:r w:rsidRPr="00D10BC0">
        <w:rPr>
          <w:rFonts w:ascii="Times New Roman" w:hAnsi="Times New Roman" w:cs="Times New Roman"/>
          <w:color w:val="000000"/>
          <w:kern w:val="0"/>
          <w:sz w:val="24"/>
          <w:szCs w:val="24"/>
          <w:lang w:eastAsia="ru-RU"/>
        </w:rPr>
        <w:t>о</w:t>
      </w:r>
      <w:r w:rsidRPr="00D10BC0">
        <w:rPr>
          <w:rFonts w:ascii="Times New Roman" w:hAnsi="Times New Roman" w:cs="Times New Roman"/>
          <w:color w:val="000000"/>
          <w:spacing w:val="-1"/>
          <w:kern w:val="0"/>
          <w:sz w:val="24"/>
          <w:szCs w:val="24"/>
          <w:lang w:eastAsia="ru-RU"/>
        </w:rPr>
        <w:t>с</w:t>
      </w:r>
      <w:r w:rsidRPr="00D10BC0">
        <w:rPr>
          <w:rFonts w:ascii="Times New Roman" w:hAnsi="Times New Roman" w:cs="Times New Roman"/>
          <w:color w:val="000000"/>
          <w:kern w:val="0"/>
          <w:sz w:val="24"/>
          <w:szCs w:val="24"/>
          <w:lang w:eastAsia="ru-RU"/>
        </w:rPr>
        <w:t>тав</w:t>
      </w:r>
      <w:r w:rsidRPr="00D10BC0">
        <w:rPr>
          <w:rFonts w:ascii="Times New Roman" w:hAnsi="Times New Roman" w:cs="Times New Roman"/>
          <w:color w:val="000000"/>
          <w:spacing w:val="1"/>
          <w:kern w:val="0"/>
          <w:sz w:val="24"/>
          <w:szCs w:val="24"/>
          <w:lang w:eastAsia="ru-RU"/>
        </w:rPr>
        <w:t>л</w:t>
      </w:r>
      <w:r w:rsidRPr="00D10BC0">
        <w:rPr>
          <w:rFonts w:ascii="Times New Roman" w:hAnsi="Times New Roman" w:cs="Times New Roman"/>
          <w:color w:val="000000"/>
          <w:spacing w:val="2"/>
          <w:kern w:val="0"/>
          <w:sz w:val="24"/>
          <w:szCs w:val="24"/>
          <w:lang w:eastAsia="ru-RU"/>
        </w:rPr>
        <w:t>е</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а</w:t>
      </w:r>
      <w:r w:rsidRPr="00D10BC0">
        <w:rPr>
          <w:rFonts w:ascii="Times New Roman" w:hAnsi="Times New Roman" w:cs="Times New Roman"/>
          <w:color w:val="000000"/>
          <w:spacing w:val="-5"/>
          <w:kern w:val="0"/>
          <w:sz w:val="24"/>
          <w:szCs w:val="24"/>
          <w:lang w:eastAsia="ru-RU"/>
        </w:rPr>
        <w:t xml:space="preserve"> </w:t>
      </w:r>
      <w:r w:rsidRPr="00D10BC0">
        <w:rPr>
          <w:rFonts w:ascii="Times New Roman" w:hAnsi="Times New Roman" w:cs="Times New Roman"/>
          <w:color w:val="000000"/>
          <w:kern w:val="0"/>
          <w:sz w:val="24"/>
          <w:szCs w:val="24"/>
          <w:lang w:eastAsia="ru-RU"/>
        </w:rPr>
        <w:t>на основе</w:t>
      </w:r>
      <w:r w:rsidRPr="00D10BC0">
        <w:rPr>
          <w:rFonts w:ascii="Times New Roman" w:hAnsi="Times New Roman" w:cs="Times New Roman"/>
          <w:color w:val="000000"/>
          <w:spacing w:val="37"/>
          <w:kern w:val="0"/>
          <w:sz w:val="24"/>
          <w:szCs w:val="24"/>
          <w:lang w:eastAsia="ru-RU"/>
        </w:rPr>
        <w:t xml:space="preserve"> </w:t>
      </w:r>
      <w:r w:rsidRPr="00D10BC0">
        <w:rPr>
          <w:rFonts w:ascii="Times New Roman" w:hAnsi="Times New Roman" w:cs="Times New Roman"/>
          <w:color w:val="000000"/>
          <w:spacing w:val="1"/>
          <w:kern w:val="0"/>
          <w:sz w:val="24"/>
          <w:szCs w:val="24"/>
          <w:lang w:eastAsia="ru-RU"/>
        </w:rPr>
        <w:t>п</w:t>
      </w:r>
      <w:r w:rsidRPr="00D10BC0">
        <w:rPr>
          <w:rFonts w:ascii="Times New Roman" w:hAnsi="Times New Roman" w:cs="Times New Roman"/>
          <w:color w:val="000000"/>
          <w:kern w:val="0"/>
          <w:sz w:val="24"/>
          <w:szCs w:val="24"/>
          <w:lang w:eastAsia="ru-RU"/>
        </w:rPr>
        <w:t>р</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kern w:val="0"/>
          <w:sz w:val="24"/>
          <w:szCs w:val="24"/>
          <w:lang w:eastAsia="ru-RU"/>
        </w:rPr>
        <w:t>м</w:t>
      </w:r>
      <w:r w:rsidRPr="00D10BC0">
        <w:rPr>
          <w:rFonts w:ascii="Times New Roman" w:hAnsi="Times New Roman" w:cs="Times New Roman"/>
          <w:color w:val="000000"/>
          <w:spacing w:val="-1"/>
          <w:kern w:val="0"/>
          <w:sz w:val="24"/>
          <w:szCs w:val="24"/>
          <w:lang w:eastAsia="ru-RU"/>
        </w:rPr>
        <w:t>е</w:t>
      </w:r>
      <w:r w:rsidRPr="00D10BC0">
        <w:rPr>
          <w:rFonts w:ascii="Times New Roman" w:hAnsi="Times New Roman" w:cs="Times New Roman"/>
          <w:color w:val="000000"/>
          <w:kern w:val="0"/>
          <w:sz w:val="24"/>
          <w:szCs w:val="24"/>
          <w:lang w:eastAsia="ru-RU"/>
        </w:rPr>
        <w:t>рной</w:t>
      </w:r>
      <w:r w:rsidRPr="00D10BC0">
        <w:rPr>
          <w:rFonts w:ascii="Times New Roman" w:hAnsi="Times New Roman" w:cs="Times New Roman"/>
          <w:color w:val="000000"/>
          <w:spacing w:val="39"/>
          <w:kern w:val="0"/>
          <w:sz w:val="24"/>
          <w:szCs w:val="24"/>
          <w:lang w:eastAsia="ru-RU"/>
        </w:rPr>
        <w:t xml:space="preserve"> </w:t>
      </w:r>
      <w:r w:rsidRPr="00D10BC0">
        <w:rPr>
          <w:rFonts w:ascii="Times New Roman" w:hAnsi="Times New Roman" w:cs="Times New Roman"/>
          <w:color w:val="000000"/>
          <w:kern w:val="0"/>
          <w:sz w:val="24"/>
          <w:szCs w:val="24"/>
          <w:lang w:eastAsia="ru-RU"/>
        </w:rPr>
        <w:t>ад</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spacing w:val="1"/>
          <w:kern w:val="0"/>
          <w:sz w:val="24"/>
          <w:szCs w:val="24"/>
          <w:lang w:eastAsia="ru-RU"/>
        </w:rPr>
        <w:t>п</w:t>
      </w:r>
      <w:r w:rsidRPr="00D10BC0">
        <w:rPr>
          <w:rFonts w:ascii="Times New Roman" w:hAnsi="Times New Roman" w:cs="Times New Roman"/>
          <w:color w:val="000000"/>
          <w:kern w:val="0"/>
          <w:sz w:val="24"/>
          <w:szCs w:val="24"/>
          <w:lang w:eastAsia="ru-RU"/>
        </w:rPr>
        <w:t>т</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kern w:val="0"/>
          <w:sz w:val="24"/>
          <w:szCs w:val="24"/>
          <w:lang w:eastAsia="ru-RU"/>
        </w:rPr>
        <w:t>рова</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ной</w:t>
      </w:r>
      <w:r w:rsidRPr="00D10BC0">
        <w:rPr>
          <w:rFonts w:ascii="Times New Roman" w:hAnsi="Times New Roman" w:cs="Times New Roman"/>
          <w:color w:val="000000"/>
          <w:spacing w:val="37"/>
          <w:kern w:val="0"/>
          <w:sz w:val="24"/>
          <w:szCs w:val="24"/>
          <w:lang w:eastAsia="ru-RU"/>
        </w:rPr>
        <w:t xml:space="preserve"> </w:t>
      </w:r>
      <w:r w:rsidRPr="00D10BC0">
        <w:rPr>
          <w:rFonts w:ascii="Times New Roman" w:hAnsi="Times New Roman" w:cs="Times New Roman"/>
          <w:color w:val="000000"/>
          <w:kern w:val="0"/>
          <w:sz w:val="24"/>
          <w:szCs w:val="24"/>
          <w:lang w:eastAsia="ru-RU"/>
        </w:rPr>
        <w:t>основ</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ой</w:t>
      </w:r>
      <w:r w:rsidRPr="00D10BC0">
        <w:rPr>
          <w:rFonts w:ascii="Times New Roman" w:hAnsi="Times New Roman" w:cs="Times New Roman"/>
          <w:color w:val="000000"/>
          <w:spacing w:val="37"/>
          <w:kern w:val="0"/>
          <w:sz w:val="24"/>
          <w:szCs w:val="24"/>
          <w:lang w:eastAsia="ru-RU"/>
        </w:rPr>
        <w:t xml:space="preserve"> </w:t>
      </w:r>
      <w:r w:rsidRPr="00D10BC0">
        <w:rPr>
          <w:rFonts w:ascii="Times New Roman" w:hAnsi="Times New Roman" w:cs="Times New Roman"/>
          <w:color w:val="000000"/>
          <w:kern w:val="0"/>
          <w:sz w:val="24"/>
          <w:szCs w:val="24"/>
          <w:lang w:eastAsia="ru-RU"/>
        </w:rPr>
        <w:t>образователь</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ой</w:t>
      </w:r>
      <w:r w:rsidRPr="00D10BC0">
        <w:rPr>
          <w:rFonts w:ascii="Times New Roman" w:hAnsi="Times New Roman" w:cs="Times New Roman"/>
          <w:color w:val="000000"/>
          <w:spacing w:val="37"/>
          <w:kern w:val="0"/>
          <w:sz w:val="24"/>
          <w:szCs w:val="24"/>
          <w:lang w:eastAsia="ru-RU"/>
        </w:rPr>
        <w:t xml:space="preserve"> </w:t>
      </w:r>
      <w:r w:rsidRPr="00D10BC0">
        <w:rPr>
          <w:rFonts w:ascii="Times New Roman" w:hAnsi="Times New Roman" w:cs="Times New Roman"/>
          <w:color w:val="000000"/>
          <w:spacing w:val="1"/>
          <w:kern w:val="0"/>
          <w:sz w:val="24"/>
          <w:szCs w:val="24"/>
          <w:lang w:eastAsia="ru-RU"/>
        </w:rPr>
        <w:t>п</w:t>
      </w:r>
      <w:r w:rsidRPr="00D10BC0">
        <w:rPr>
          <w:rFonts w:ascii="Times New Roman" w:hAnsi="Times New Roman" w:cs="Times New Roman"/>
          <w:color w:val="000000"/>
          <w:kern w:val="0"/>
          <w:sz w:val="24"/>
          <w:szCs w:val="24"/>
          <w:lang w:eastAsia="ru-RU"/>
        </w:rPr>
        <w:t>ро</w:t>
      </w:r>
      <w:r w:rsidRPr="00D10BC0">
        <w:rPr>
          <w:rFonts w:ascii="Times New Roman" w:hAnsi="Times New Roman" w:cs="Times New Roman"/>
          <w:color w:val="000000"/>
          <w:spacing w:val="-1"/>
          <w:kern w:val="0"/>
          <w:sz w:val="24"/>
          <w:szCs w:val="24"/>
          <w:lang w:eastAsia="ru-RU"/>
        </w:rPr>
        <w:t>г</w:t>
      </w:r>
      <w:r w:rsidRPr="00D10BC0">
        <w:rPr>
          <w:rFonts w:ascii="Times New Roman" w:hAnsi="Times New Roman" w:cs="Times New Roman"/>
          <w:color w:val="000000"/>
          <w:kern w:val="0"/>
          <w:sz w:val="24"/>
          <w:szCs w:val="24"/>
          <w:lang w:eastAsia="ru-RU"/>
        </w:rPr>
        <w:t>р</w:t>
      </w:r>
      <w:r w:rsidRPr="00D10BC0">
        <w:rPr>
          <w:rFonts w:ascii="Times New Roman" w:hAnsi="Times New Roman" w:cs="Times New Roman"/>
          <w:color w:val="000000"/>
          <w:spacing w:val="-1"/>
          <w:kern w:val="0"/>
          <w:sz w:val="24"/>
          <w:szCs w:val="24"/>
          <w:lang w:eastAsia="ru-RU"/>
        </w:rPr>
        <w:t>ам</w:t>
      </w:r>
      <w:r w:rsidRPr="00D10BC0">
        <w:rPr>
          <w:rFonts w:ascii="Times New Roman" w:hAnsi="Times New Roman" w:cs="Times New Roman"/>
          <w:color w:val="000000"/>
          <w:kern w:val="0"/>
          <w:sz w:val="24"/>
          <w:szCs w:val="24"/>
          <w:lang w:eastAsia="ru-RU"/>
        </w:rPr>
        <w:t>мы</w:t>
      </w:r>
      <w:r w:rsidRPr="00D10BC0">
        <w:rPr>
          <w:rFonts w:ascii="Times New Roman" w:hAnsi="Times New Roman" w:cs="Times New Roman"/>
          <w:color w:val="000000"/>
          <w:spacing w:val="37"/>
          <w:kern w:val="0"/>
          <w:sz w:val="24"/>
          <w:szCs w:val="24"/>
          <w:lang w:eastAsia="ru-RU"/>
        </w:rPr>
        <w:t xml:space="preserve"> </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а</w:t>
      </w:r>
      <w:r w:rsidRPr="00D10BC0">
        <w:rPr>
          <w:rFonts w:ascii="Times New Roman" w:hAnsi="Times New Roman" w:cs="Times New Roman"/>
          <w:color w:val="000000"/>
          <w:spacing w:val="-1"/>
          <w:kern w:val="0"/>
          <w:sz w:val="24"/>
          <w:szCs w:val="24"/>
          <w:lang w:eastAsia="ru-RU"/>
        </w:rPr>
        <w:t>ч</w:t>
      </w:r>
      <w:r w:rsidRPr="00D10BC0">
        <w:rPr>
          <w:rFonts w:ascii="Times New Roman" w:hAnsi="Times New Roman" w:cs="Times New Roman"/>
          <w:color w:val="000000"/>
          <w:kern w:val="0"/>
          <w:sz w:val="24"/>
          <w:szCs w:val="24"/>
          <w:lang w:eastAsia="ru-RU"/>
        </w:rPr>
        <w:t>аль</w:t>
      </w:r>
      <w:r w:rsidRPr="00D10BC0">
        <w:rPr>
          <w:rFonts w:ascii="Times New Roman" w:hAnsi="Times New Roman" w:cs="Times New Roman"/>
          <w:color w:val="000000"/>
          <w:spacing w:val="1"/>
          <w:kern w:val="0"/>
          <w:sz w:val="24"/>
          <w:szCs w:val="24"/>
          <w:lang w:eastAsia="ru-RU"/>
        </w:rPr>
        <w:t>н</w:t>
      </w:r>
      <w:r w:rsidRPr="00D10BC0">
        <w:rPr>
          <w:rFonts w:ascii="Times New Roman" w:hAnsi="Times New Roman" w:cs="Times New Roman"/>
          <w:color w:val="000000"/>
          <w:kern w:val="0"/>
          <w:sz w:val="24"/>
          <w:szCs w:val="24"/>
          <w:lang w:eastAsia="ru-RU"/>
        </w:rPr>
        <w:t>ого</w:t>
      </w:r>
      <w:r w:rsidRPr="00D10BC0">
        <w:rPr>
          <w:rFonts w:ascii="Times New Roman" w:hAnsi="Times New Roman" w:cs="Times New Roman"/>
          <w:color w:val="000000"/>
          <w:spacing w:val="38"/>
          <w:kern w:val="0"/>
          <w:sz w:val="24"/>
          <w:szCs w:val="24"/>
          <w:lang w:eastAsia="ru-RU"/>
        </w:rPr>
        <w:t xml:space="preserve"> </w:t>
      </w:r>
      <w:r w:rsidRPr="00D10BC0">
        <w:rPr>
          <w:rFonts w:ascii="Times New Roman" w:hAnsi="Times New Roman" w:cs="Times New Roman"/>
          <w:color w:val="000000"/>
          <w:kern w:val="0"/>
          <w:sz w:val="24"/>
          <w:szCs w:val="24"/>
          <w:lang w:eastAsia="ru-RU"/>
        </w:rPr>
        <w:t>общего образован</w:t>
      </w:r>
      <w:r w:rsidRPr="00D10BC0">
        <w:rPr>
          <w:rFonts w:ascii="Times New Roman" w:hAnsi="Times New Roman" w:cs="Times New Roman"/>
          <w:color w:val="000000"/>
          <w:spacing w:val="2"/>
          <w:kern w:val="0"/>
          <w:sz w:val="24"/>
          <w:szCs w:val="24"/>
          <w:lang w:eastAsia="ru-RU"/>
        </w:rPr>
        <w:t>и</w:t>
      </w:r>
      <w:r w:rsidRPr="00D10BC0">
        <w:rPr>
          <w:rFonts w:ascii="Times New Roman" w:hAnsi="Times New Roman" w:cs="Times New Roman"/>
          <w:color w:val="000000"/>
          <w:kern w:val="0"/>
          <w:sz w:val="24"/>
          <w:szCs w:val="24"/>
          <w:lang w:eastAsia="ru-RU"/>
        </w:rPr>
        <w:t>я и основного общего образования</w:t>
      </w:r>
      <w:r w:rsidRPr="00D10BC0">
        <w:rPr>
          <w:rFonts w:ascii="Times New Roman" w:hAnsi="Times New Roman" w:cs="Times New Roman"/>
          <w:color w:val="000000"/>
          <w:spacing w:val="115"/>
          <w:kern w:val="0"/>
          <w:sz w:val="24"/>
          <w:szCs w:val="24"/>
          <w:lang w:eastAsia="ru-RU"/>
        </w:rPr>
        <w:t xml:space="preserve"> </w:t>
      </w:r>
      <w:r w:rsidRPr="00D10BC0">
        <w:rPr>
          <w:rFonts w:ascii="Times New Roman" w:hAnsi="Times New Roman" w:cs="Times New Roman"/>
          <w:color w:val="000000"/>
          <w:kern w:val="0"/>
          <w:sz w:val="24"/>
          <w:szCs w:val="24"/>
          <w:lang w:eastAsia="ru-RU"/>
        </w:rPr>
        <w:t>для</w:t>
      </w:r>
      <w:r w:rsidRPr="00D10BC0">
        <w:rPr>
          <w:rFonts w:ascii="Times New Roman" w:hAnsi="Times New Roman" w:cs="Times New Roman"/>
          <w:color w:val="000000"/>
          <w:spacing w:val="113"/>
          <w:kern w:val="0"/>
          <w:sz w:val="24"/>
          <w:szCs w:val="24"/>
          <w:lang w:eastAsia="ru-RU"/>
        </w:rPr>
        <w:t xml:space="preserve"> </w:t>
      </w:r>
      <w:r w:rsidRPr="00D10BC0">
        <w:rPr>
          <w:rFonts w:ascii="Times New Roman" w:hAnsi="Times New Roman" w:cs="Times New Roman"/>
          <w:color w:val="000000"/>
          <w:kern w:val="0"/>
          <w:sz w:val="24"/>
          <w:szCs w:val="24"/>
          <w:lang w:eastAsia="ru-RU"/>
        </w:rPr>
        <w:t>детей</w:t>
      </w:r>
      <w:r w:rsidRPr="00D10BC0">
        <w:rPr>
          <w:rFonts w:ascii="Times New Roman" w:hAnsi="Times New Roman" w:cs="Times New Roman"/>
          <w:color w:val="000000"/>
          <w:spacing w:val="115"/>
          <w:kern w:val="0"/>
          <w:sz w:val="24"/>
          <w:szCs w:val="24"/>
          <w:lang w:eastAsia="ru-RU"/>
        </w:rPr>
        <w:t xml:space="preserve"> </w:t>
      </w:r>
      <w:r w:rsidRPr="00D10BC0">
        <w:rPr>
          <w:rFonts w:ascii="Times New Roman" w:hAnsi="Times New Roman" w:cs="Times New Roman"/>
          <w:color w:val="000000"/>
          <w:kern w:val="0"/>
          <w:sz w:val="24"/>
          <w:szCs w:val="24"/>
          <w:lang w:eastAsia="ru-RU"/>
        </w:rPr>
        <w:t>с</w:t>
      </w:r>
      <w:r w:rsidRPr="00D10BC0">
        <w:rPr>
          <w:rFonts w:ascii="Times New Roman" w:hAnsi="Times New Roman" w:cs="Times New Roman"/>
          <w:color w:val="000000"/>
          <w:spacing w:val="114"/>
          <w:kern w:val="0"/>
          <w:sz w:val="24"/>
          <w:szCs w:val="24"/>
          <w:lang w:eastAsia="ru-RU"/>
        </w:rPr>
        <w:t xml:space="preserve"> </w:t>
      </w:r>
      <w:r w:rsidRPr="00D10BC0">
        <w:rPr>
          <w:rFonts w:ascii="Times New Roman" w:hAnsi="Times New Roman" w:cs="Times New Roman"/>
          <w:color w:val="000000"/>
          <w:kern w:val="0"/>
          <w:sz w:val="24"/>
          <w:szCs w:val="24"/>
          <w:lang w:eastAsia="ru-RU"/>
        </w:rPr>
        <w:t>ЗПР,</w:t>
      </w:r>
      <w:r w:rsidRPr="00D10BC0">
        <w:rPr>
          <w:rFonts w:ascii="Times New Roman" w:hAnsi="Times New Roman" w:cs="Times New Roman"/>
          <w:color w:val="000000"/>
          <w:spacing w:val="116"/>
          <w:kern w:val="0"/>
          <w:sz w:val="24"/>
          <w:szCs w:val="24"/>
          <w:lang w:eastAsia="ru-RU"/>
        </w:rPr>
        <w:t xml:space="preserve"> </w:t>
      </w:r>
      <w:r w:rsidRPr="00D10BC0">
        <w:rPr>
          <w:rFonts w:ascii="Times New Roman" w:hAnsi="Times New Roman" w:cs="Times New Roman"/>
          <w:color w:val="000000"/>
          <w:kern w:val="0"/>
          <w:sz w:val="24"/>
          <w:szCs w:val="24"/>
          <w:lang w:eastAsia="ru-RU"/>
        </w:rPr>
        <w:t>одобренной</w:t>
      </w:r>
      <w:r w:rsidRPr="00D10BC0">
        <w:rPr>
          <w:rFonts w:ascii="Times New Roman" w:hAnsi="Times New Roman" w:cs="Times New Roman"/>
          <w:color w:val="000000"/>
          <w:spacing w:val="115"/>
          <w:kern w:val="0"/>
          <w:sz w:val="24"/>
          <w:szCs w:val="24"/>
          <w:lang w:eastAsia="ru-RU"/>
        </w:rPr>
        <w:t xml:space="preserve"> </w:t>
      </w:r>
      <w:r w:rsidRPr="00D10BC0">
        <w:rPr>
          <w:rFonts w:ascii="Times New Roman" w:hAnsi="Times New Roman" w:cs="Times New Roman"/>
          <w:color w:val="000000"/>
          <w:kern w:val="0"/>
          <w:sz w:val="24"/>
          <w:szCs w:val="24"/>
          <w:lang w:eastAsia="ru-RU"/>
        </w:rPr>
        <w:t>решен</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kern w:val="0"/>
          <w:sz w:val="24"/>
          <w:szCs w:val="24"/>
          <w:lang w:eastAsia="ru-RU"/>
        </w:rPr>
        <w:t>ем</w:t>
      </w:r>
      <w:r w:rsidRPr="00D10BC0">
        <w:rPr>
          <w:rFonts w:ascii="Times New Roman" w:hAnsi="Times New Roman" w:cs="Times New Roman"/>
          <w:color w:val="000000"/>
          <w:spacing w:val="114"/>
          <w:kern w:val="0"/>
          <w:sz w:val="24"/>
          <w:szCs w:val="24"/>
          <w:lang w:eastAsia="ru-RU"/>
        </w:rPr>
        <w:t xml:space="preserve"> </w:t>
      </w:r>
      <w:r w:rsidRPr="00D10BC0">
        <w:rPr>
          <w:rFonts w:ascii="Times New Roman" w:hAnsi="Times New Roman" w:cs="Times New Roman"/>
          <w:color w:val="000000"/>
          <w:kern w:val="0"/>
          <w:sz w:val="24"/>
          <w:szCs w:val="24"/>
          <w:lang w:eastAsia="ru-RU"/>
        </w:rPr>
        <w:t>федер</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kern w:val="0"/>
          <w:sz w:val="24"/>
          <w:szCs w:val="24"/>
          <w:lang w:eastAsia="ru-RU"/>
        </w:rPr>
        <w:t>л</w:t>
      </w:r>
      <w:r w:rsidRPr="00D10BC0">
        <w:rPr>
          <w:rFonts w:ascii="Times New Roman" w:hAnsi="Times New Roman" w:cs="Times New Roman"/>
          <w:color w:val="000000"/>
          <w:spacing w:val="1"/>
          <w:kern w:val="0"/>
          <w:sz w:val="24"/>
          <w:szCs w:val="24"/>
          <w:lang w:eastAsia="ru-RU"/>
        </w:rPr>
        <w:t>ьн</w:t>
      </w:r>
      <w:r w:rsidRPr="00D10BC0">
        <w:rPr>
          <w:rFonts w:ascii="Times New Roman" w:hAnsi="Times New Roman" w:cs="Times New Roman"/>
          <w:color w:val="000000"/>
          <w:kern w:val="0"/>
          <w:sz w:val="24"/>
          <w:szCs w:val="24"/>
          <w:lang w:eastAsia="ru-RU"/>
        </w:rPr>
        <w:t>ого</w:t>
      </w:r>
      <w:r w:rsidRPr="00D10BC0">
        <w:rPr>
          <w:rFonts w:ascii="Times New Roman" w:hAnsi="Times New Roman" w:cs="Times New Roman"/>
          <w:color w:val="000000"/>
          <w:spacing w:val="117"/>
          <w:kern w:val="0"/>
          <w:sz w:val="24"/>
          <w:szCs w:val="24"/>
          <w:lang w:eastAsia="ru-RU"/>
        </w:rPr>
        <w:t xml:space="preserve"> </w:t>
      </w:r>
      <w:r w:rsidRPr="00D10BC0">
        <w:rPr>
          <w:rFonts w:ascii="Times New Roman" w:hAnsi="Times New Roman" w:cs="Times New Roman"/>
          <w:color w:val="000000"/>
          <w:spacing w:val="-3"/>
          <w:kern w:val="0"/>
          <w:sz w:val="24"/>
          <w:szCs w:val="24"/>
          <w:lang w:eastAsia="ru-RU"/>
        </w:rPr>
        <w:t>у</w:t>
      </w:r>
      <w:r w:rsidRPr="00D10BC0">
        <w:rPr>
          <w:rFonts w:ascii="Times New Roman" w:hAnsi="Times New Roman" w:cs="Times New Roman"/>
          <w:color w:val="000000"/>
          <w:spacing w:val="-1"/>
          <w:kern w:val="0"/>
          <w:sz w:val="24"/>
          <w:szCs w:val="24"/>
          <w:lang w:eastAsia="ru-RU"/>
        </w:rPr>
        <w:t>ч</w:t>
      </w:r>
      <w:r w:rsidRPr="00D10BC0">
        <w:rPr>
          <w:rFonts w:ascii="Times New Roman" w:hAnsi="Times New Roman" w:cs="Times New Roman"/>
          <w:color w:val="000000"/>
          <w:kern w:val="0"/>
          <w:sz w:val="24"/>
          <w:szCs w:val="24"/>
          <w:lang w:eastAsia="ru-RU"/>
        </w:rPr>
        <w:t>ебн</w:t>
      </w:r>
      <w:r w:rsidRPr="00D10BC0">
        <w:rPr>
          <w:rFonts w:ascii="Times New Roman" w:hAnsi="Times New Roman" w:cs="Times New Roman"/>
          <w:color w:val="000000"/>
          <w:spacing w:val="2"/>
          <w:kern w:val="0"/>
          <w:sz w:val="24"/>
          <w:szCs w:val="24"/>
          <w:lang w:eastAsia="ru-RU"/>
        </w:rPr>
        <w:t>о</w:t>
      </w:r>
      <w:r w:rsidRPr="00D10BC0">
        <w:rPr>
          <w:rFonts w:ascii="Times New Roman" w:hAnsi="Times New Roman" w:cs="Times New Roman"/>
          <w:color w:val="000000"/>
          <w:kern w:val="0"/>
          <w:sz w:val="24"/>
          <w:szCs w:val="24"/>
          <w:lang w:eastAsia="ru-RU"/>
        </w:rPr>
        <w:t>-методического объед</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kern w:val="0"/>
          <w:sz w:val="24"/>
          <w:szCs w:val="24"/>
          <w:lang w:eastAsia="ru-RU"/>
        </w:rPr>
        <w:t xml:space="preserve">нения </w:t>
      </w:r>
      <w:r w:rsidRPr="00D10BC0">
        <w:rPr>
          <w:rFonts w:ascii="Times New Roman" w:hAnsi="Times New Roman" w:cs="Times New Roman"/>
          <w:color w:val="000000"/>
          <w:spacing w:val="1"/>
          <w:kern w:val="0"/>
          <w:sz w:val="24"/>
          <w:szCs w:val="24"/>
          <w:lang w:eastAsia="ru-RU"/>
        </w:rPr>
        <w:t>п</w:t>
      </w:r>
      <w:r w:rsidRPr="00D10BC0">
        <w:rPr>
          <w:rFonts w:ascii="Times New Roman" w:hAnsi="Times New Roman" w:cs="Times New Roman"/>
          <w:color w:val="000000"/>
          <w:kern w:val="0"/>
          <w:sz w:val="24"/>
          <w:szCs w:val="24"/>
          <w:lang w:eastAsia="ru-RU"/>
        </w:rPr>
        <w:t>о обще</w:t>
      </w:r>
      <w:r w:rsidRPr="00D10BC0">
        <w:rPr>
          <w:rFonts w:ascii="Times New Roman" w:hAnsi="Times New Roman" w:cs="Times New Roman"/>
          <w:color w:val="000000"/>
          <w:spacing w:val="1"/>
          <w:kern w:val="0"/>
          <w:sz w:val="24"/>
          <w:szCs w:val="24"/>
          <w:lang w:eastAsia="ru-RU"/>
        </w:rPr>
        <w:t>м</w:t>
      </w:r>
      <w:r w:rsidRPr="00D10BC0">
        <w:rPr>
          <w:rFonts w:ascii="Times New Roman" w:hAnsi="Times New Roman" w:cs="Times New Roman"/>
          <w:color w:val="000000"/>
          <w:kern w:val="0"/>
          <w:sz w:val="24"/>
          <w:szCs w:val="24"/>
          <w:lang w:eastAsia="ru-RU"/>
        </w:rPr>
        <w:t>у</w:t>
      </w:r>
      <w:r w:rsidRPr="00D10BC0">
        <w:rPr>
          <w:rFonts w:ascii="Times New Roman" w:hAnsi="Times New Roman" w:cs="Times New Roman"/>
          <w:color w:val="000000"/>
          <w:spacing w:val="-4"/>
          <w:kern w:val="0"/>
          <w:sz w:val="24"/>
          <w:szCs w:val="24"/>
          <w:lang w:eastAsia="ru-RU"/>
        </w:rPr>
        <w:t xml:space="preserve"> </w:t>
      </w:r>
      <w:r w:rsidRPr="00D10BC0">
        <w:rPr>
          <w:rFonts w:ascii="Times New Roman" w:hAnsi="Times New Roman" w:cs="Times New Roman"/>
          <w:color w:val="000000"/>
          <w:kern w:val="0"/>
          <w:sz w:val="24"/>
          <w:szCs w:val="24"/>
          <w:lang w:eastAsia="ru-RU"/>
        </w:rPr>
        <w:t>обр</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spacing w:val="1"/>
          <w:kern w:val="0"/>
          <w:sz w:val="24"/>
          <w:szCs w:val="24"/>
          <w:lang w:eastAsia="ru-RU"/>
        </w:rPr>
        <w:t>з</w:t>
      </w:r>
      <w:r w:rsidRPr="00D10BC0">
        <w:rPr>
          <w:rFonts w:ascii="Times New Roman" w:hAnsi="Times New Roman" w:cs="Times New Roman"/>
          <w:color w:val="000000"/>
          <w:kern w:val="0"/>
          <w:sz w:val="24"/>
          <w:szCs w:val="24"/>
          <w:lang w:eastAsia="ru-RU"/>
        </w:rPr>
        <w:t>ов</w:t>
      </w:r>
      <w:r w:rsidRPr="00D10BC0">
        <w:rPr>
          <w:rFonts w:ascii="Times New Roman" w:hAnsi="Times New Roman" w:cs="Times New Roman"/>
          <w:color w:val="000000"/>
          <w:spacing w:val="-1"/>
          <w:kern w:val="0"/>
          <w:sz w:val="24"/>
          <w:szCs w:val="24"/>
          <w:lang w:eastAsia="ru-RU"/>
        </w:rPr>
        <w:t>а</w:t>
      </w:r>
      <w:r w:rsidRPr="00D10BC0">
        <w:rPr>
          <w:rFonts w:ascii="Times New Roman" w:hAnsi="Times New Roman" w:cs="Times New Roman"/>
          <w:color w:val="000000"/>
          <w:kern w:val="0"/>
          <w:sz w:val="24"/>
          <w:szCs w:val="24"/>
          <w:lang w:eastAsia="ru-RU"/>
        </w:rPr>
        <w:t>н</w:t>
      </w:r>
      <w:r w:rsidRPr="00D10BC0">
        <w:rPr>
          <w:rFonts w:ascii="Times New Roman" w:hAnsi="Times New Roman" w:cs="Times New Roman"/>
          <w:color w:val="000000"/>
          <w:spacing w:val="1"/>
          <w:kern w:val="0"/>
          <w:sz w:val="24"/>
          <w:szCs w:val="24"/>
          <w:lang w:eastAsia="ru-RU"/>
        </w:rPr>
        <w:t>и</w:t>
      </w:r>
      <w:r w:rsidRPr="00D10BC0">
        <w:rPr>
          <w:rFonts w:ascii="Times New Roman" w:hAnsi="Times New Roman" w:cs="Times New Roman"/>
          <w:color w:val="000000"/>
          <w:kern w:val="0"/>
          <w:sz w:val="24"/>
          <w:szCs w:val="24"/>
          <w:lang w:eastAsia="ru-RU"/>
        </w:rPr>
        <w:t>ю</w:t>
      </w:r>
      <w:r w:rsidRPr="00D10BC0">
        <w:rPr>
          <w:rFonts w:ascii="Times New Roman" w:hAnsi="Times New Roman" w:cs="Times New Roman"/>
          <w:color w:val="000000"/>
          <w:spacing w:val="5"/>
          <w:kern w:val="0"/>
          <w:sz w:val="24"/>
          <w:szCs w:val="24"/>
          <w:lang w:eastAsia="ru-RU"/>
        </w:rPr>
        <w:t xml:space="preserve"> </w:t>
      </w:r>
      <w:r w:rsidRPr="00D10BC0">
        <w:rPr>
          <w:rFonts w:ascii="Times New Roman" w:hAnsi="Times New Roman" w:cs="Times New Roman"/>
          <w:color w:val="000000"/>
          <w:kern w:val="0"/>
          <w:sz w:val="24"/>
          <w:szCs w:val="24"/>
          <w:lang w:eastAsia="ru-RU"/>
        </w:rPr>
        <w:t>(про</w:t>
      </w:r>
      <w:r w:rsidRPr="00D10BC0">
        <w:rPr>
          <w:rFonts w:ascii="Times New Roman" w:hAnsi="Times New Roman" w:cs="Times New Roman"/>
          <w:color w:val="000000"/>
          <w:spacing w:val="1"/>
          <w:kern w:val="0"/>
          <w:sz w:val="24"/>
          <w:szCs w:val="24"/>
          <w:lang w:eastAsia="ru-RU"/>
        </w:rPr>
        <w:t>т</w:t>
      </w:r>
      <w:r w:rsidRPr="00D10BC0">
        <w:rPr>
          <w:rFonts w:ascii="Times New Roman" w:hAnsi="Times New Roman" w:cs="Times New Roman"/>
          <w:color w:val="000000"/>
          <w:spacing w:val="-2"/>
          <w:kern w:val="0"/>
          <w:sz w:val="24"/>
          <w:szCs w:val="24"/>
          <w:lang w:eastAsia="ru-RU"/>
        </w:rPr>
        <w:t>о</w:t>
      </w:r>
      <w:r w:rsidRPr="00D10BC0">
        <w:rPr>
          <w:rFonts w:ascii="Times New Roman" w:hAnsi="Times New Roman" w:cs="Times New Roman"/>
          <w:color w:val="000000"/>
          <w:kern w:val="0"/>
          <w:sz w:val="24"/>
          <w:szCs w:val="24"/>
          <w:lang w:eastAsia="ru-RU"/>
        </w:rPr>
        <w:t>кол</w:t>
      </w:r>
      <w:r w:rsidRPr="00D10BC0">
        <w:rPr>
          <w:rFonts w:ascii="Times New Roman" w:hAnsi="Times New Roman" w:cs="Times New Roman"/>
          <w:color w:val="000000"/>
          <w:spacing w:val="60"/>
          <w:kern w:val="0"/>
          <w:sz w:val="24"/>
          <w:szCs w:val="24"/>
          <w:lang w:eastAsia="ru-RU"/>
        </w:rPr>
        <w:t xml:space="preserve"> </w:t>
      </w:r>
      <w:r w:rsidRPr="00D10BC0">
        <w:rPr>
          <w:rFonts w:ascii="Times New Roman" w:hAnsi="Times New Roman" w:cs="Times New Roman"/>
          <w:color w:val="000000"/>
          <w:kern w:val="0"/>
          <w:sz w:val="24"/>
          <w:szCs w:val="24"/>
          <w:lang w:eastAsia="ru-RU"/>
        </w:rPr>
        <w:t>от</w:t>
      </w:r>
      <w:r w:rsidRPr="00D10BC0">
        <w:rPr>
          <w:rFonts w:ascii="Times New Roman" w:hAnsi="Times New Roman" w:cs="Times New Roman"/>
          <w:color w:val="000000"/>
          <w:spacing w:val="1"/>
          <w:kern w:val="0"/>
          <w:sz w:val="24"/>
          <w:szCs w:val="24"/>
          <w:lang w:eastAsia="ru-RU"/>
        </w:rPr>
        <w:t xml:space="preserve"> </w:t>
      </w:r>
      <w:r w:rsidRPr="00D10BC0">
        <w:rPr>
          <w:rFonts w:ascii="Times New Roman" w:hAnsi="Times New Roman" w:cs="Times New Roman"/>
          <w:color w:val="000000"/>
          <w:kern w:val="0"/>
          <w:sz w:val="24"/>
          <w:szCs w:val="24"/>
          <w:lang w:eastAsia="ru-RU"/>
        </w:rPr>
        <w:t>22</w:t>
      </w:r>
      <w:r w:rsidRPr="00D10BC0">
        <w:rPr>
          <w:rFonts w:ascii="Times New Roman" w:hAnsi="Times New Roman" w:cs="Times New Roman"/>
          <w:color w:val="000000"/>
          <w:spacing w:val="-1"/>
          <w:kern w:val="0"/>
          <w:sz w:val="24"/>
          <w:szCs w:val="24"/>
          <w:lang w:eastAsia="ru-RU"/>
        </w:rPr>
        <w:t xml:space="preserve"> </w:t>
      </w:r>
      <w:r w:rsidRPr="00D10BC0">
        <w:rPr>
          <w:rFonts w:ascii="Times New Roman" w:hAnsi="Times New Roman" w:cs="Times New Roman"/>
          <w:color w:val="000000"/>
          <w:kern w:val="0"/>
          <w:sz w:val="24"/>
          <w:szCs w:val="24"/>
          <w:lang w:eastAsia="ru-RU"/>
        </w:rPr>
        <w:t>д</w:t>
      </w:r>
      <w:r w:rsidRPr="00D10BC0">
        <w:rPr>
          <w:rFonts w:ascii="Times New Roman" w:hAnsi="Times New Roman" w:cs="Times New Roman"/>
          <w:color w:val="000000"/>
          <w:spacing w:val="-1"/>
          <w:kern w:val="0"/>
          <w:sz w:val="24"/>
          <w:szCs w:val="24"/>
          <w:lang w:eastAsia="ru-RU"/>
        </w:rPr>
        <w:t>е</w:t>
      </w:r>
      <w:r w:rsidRPr="00D10BC0">
        <w:rPr>
          <w:rFonts w:ascii="Times New Roman" w:hAnsi="Times New Roman" w:cs="Times New Roman"/>
          <w:color w:val="000000"/>
          <w:kern w:val="0"/>
          <w:sz w:val="24"/>
          <w:szCs w:val="24"/>
          <w:lang w:eastAsia="ru-RU"/>
        </w:rPr>
        <w:t>кабря</w:t>
      </w:r>
      <w:r w:rsidRPr="00D10BC0">
        <w:rPr>
          <w:rFonts w:ascii="Times New Roman" w:hAnsi="Times New Roman" w:cs="Times New Roman"/>
          <w:color w:val="000000"/>
          <w:spacing w:val="60"/>
          <w:kern w:val="0"/>
          <w:sz w:val="24"/>
          <w:szCs w:val="24"/>
          <w:lang w:eastAsia="ru-RU"/>
        </w:rPr>
        <w:t xml:space="preserve"> </w:t>
      </w:r>
      <w:r w:rsidRPr="00D10BC0">
        <w:rPr>
          <w:rFonts w:ascii="Times New Roman" w:hAnsi="Times New Roman" w:cs="Times New Roman"/>
          <w:color w:val="000000"/>
          <w:kern w:val="0"/>
          <w:sz w:val="24"/>
          <w:szCs w:val="24"/>
          <w:lang w:eastAsia="ru-RU"/>
        </w:rPr>
        <w:t xml:space="preserve">2015 г. № 4/15) и </w:t>
      </w:r>
      <w:r w:rsidRPr="00D10BC0">
        <w:rPr>
          <w:rFonts w:ascii="Times New Roman" w:eastAsia="Calibri" w:hAnsi="Times New Roman" w:cs="Times New Roman"/>
          <w:color w:val="auto"/>
          <w:kern w:val="0"/>
          <w:sz w:val="24"/>
          <w:szCs w:val="24"/>
        </w:rPr>
        <w:t xml:space="preserve">письма  Министерства образования и молодежной политики Рязанской области ОВ12-7839 «О методических рекомендациях по </w:t>
      </w:r>
      <w:r w:rsidRPr="00D10BC0">
        <w:rPr>
          <w:rFonts w:ascii="Times New Roman" w:eastAsia="Calibri" w:hAnsi="Times New Roman" w:cs="Times New Roman"/>
          <w:color w:val="auto"/>
          <w:kern w:val="0"/>
          <w:sz w:val="24"/>
          <w:szCs w:val="24"/>
        </w:rPr>
        <w:lastRenderedPageBreak/>
        <w:t>формированию учебных планов в образовательных организациях Рязанской области, реализующих программы общего  образования, в 2023/2024 учебном году».</w:t>
      </w: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734FD4" w:rsidRDefault="00734FD4" w:rsidP="00734FD4">
      <w:pPr>
        <w:suppressAutoHyphens w:val="0"/>
        <w:spacing w:after="0" w:line="240" w:lineRule="auto"/>
        <w:ind w:firstLine="720"/>
        <w:jc w:val="center"/>
        <w:rPr>
          <w:rFonts w:ascii="Times New Roman" w:eastAsia="Calibri" w:hAnsi="Times New Roman" w:cs="Times New Roman"/>
          <w:b/>
          <w:bCs/>
          <w:color w:val="auto"/>
          <w:kern w:val="0"/>
          <w:sz w:val="26"/>
          <w:szCs w:val="26"/>
          <w:lang w:eastAsia="ru-RU"/>
        </w:rPr>
        <w:sectPr w:rsidR="00734FD4" w:rsidSect="00330DFE">
          <w:footerReference w:type="default" r:id="rId10"/>
          <w:pgSz w:w="11906" w:h="16838"/>
          <w:pgMar w:top="539" w:right="567" w:bottom="1134" w:left="1701" w:header="567" w:footer="0" w:gutter="0"/>
          <w:cols w:space="708"/>
          <w:titlePg/>
          <w:docGrid w:linePitch="360"/>
        </w:sectPr>
      </w:pPr>
    </w:p>
    <w:p w:rsidR="00734FD4" w:rsidRPr="00734FD4" w:rsidRDefault="00734FD4" w:rsidP="00734FD4">
      <w:pPr>
        <w:suppressAutoHyphens w:val="0"/>
        <w:spacing w:after="0" w:line="240" w:lineRule="auto"/>
        <w:ind w:firstLine="720"/>
        <w:jc w:val="center"/>
        <w:rPr>
          <w:rFonts w:ascii="Times New Roman" w:eastAsia="Calibri" w:hAnsi="Times New Roman" w:cs="Times New Roman"/>
          <w:b/>
          <w:bCs/>
          <w:color w:val="auto"/>
          <w:kern w:val="0"/>
          <w:sz w:val="26"/>
          <w:szCs w:val="26"/>
          <w:lang w:eastAsia="ru-RU"/>
        </w:rPr>
      </w:pPr>
      <w:r w:rsidRPr="00734FD4">
        <w:rPr>
          <w:rFonts w:ascii="Times New Roman" w:eastAsia="Calibri" w:hAnsi="Times New Roman" w:cs="Times New Roman"/>
          <w:b/>
          <w:bCs/>
          <w:color w:val="auto"/>
          <w:kern w:val="0"/>
          <w:sz w:val="26"/>
          <w:szCs w:val="26"/>
          <w:lang w:eastAsia="ru-RU"/>
        </w:rPr>
        <w:lastRenderedPageBreak/>
        <w:t>Учебный план начального общего образования для 1 – 4 классов МБОУ «Шиловская СОШ №3», реализующей программы начального общего образования, на 2023/2024 учебный год</w:t>
      </w:r>
    </w:p>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sz w:val="26"/>
          <w:szCs w:val="26"/>
          <w:lang w:eastAsia="ru-RU"/>
        </w:rPr>
      </w:pPr>
      <w:r w:rsidRPr="00734FD4">
        <w:rPr>
          <w:rFonts w:ascii="Times New Roman" w:eastAsia="Calibri" w:hAnsi="Times New Roman" w:cs="Times New Roman"/>
          <w:color w:val="auto"/>
          <w:kern w:val="0"/>
          <w:sz w:val="26"/>
          <w:szCs w:val="26"/>
          <w:lang w:eastAsia="ru-RU"/>
        </w:rPr>
        <w:t xml:space="preserve"> (допустимая аудиторная недельная учебная нагрузка при 5-ти дневной учебной неделе </w:t>
      </w:r>
    </w:p>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sz w:val="26"/>
          <w:szCs w:val="26"/>
          <w:lang w:eastAsia="ru-RU"/>
        </w:rPr>
      </w:pPr>
      <w:r w:rsidRPr="00734FD4">
        <w:rPr>
          <w:rFonts w:ascii="Times New Roman" w:eastAsia="Calibri" w:hAnsi="Times New Roman" w:cs="Times New Roman"/>
          <w:color w:val="auto"/>
          <w:kern w:val="0"/>
          <w:sz w:val="26"/>
          <w:szCs w:val="26"/>
          <w:lang w:eastAsia="ru-RU"/>
        </w:rPr>
        <w:t>из расчета 1 класс-33 учебные недели, 2-4 классы-34 учебные недели)</w:t>
      </w:r>
    </w:p>
    <w:tbl>
      <w:tblPr>
        <w:tblW w:w="14884" w:type="dxa"/>
        <w:tblCellSpacing w:w="5" w:type="nil"/>
        <w:tblInd w:w="2" w:type="dxa"/>
        <w:tblLayout w:type="fixed"/>
        <w:tblCellMar>
          <w:left w:w="75" w:type="dxa"/>
          <w:right w:w="75" w:type="dxa"/>
        </w:tblCellMar>
        <w:tblLook w:val="0000" w:firstRow="0" w:lastRow="0" w:firstColumn="0" w:lastColumn="0" w:noHBand="0" w:noVBand="0"/>
      </w:tblPr>
      <w:tblGrid>
        <w:gridCol w:w="1936"/>
        <w:gridCol w:w="2489"/>
        <w:gridCol w:w="977"/>
        <w:gridCol w:w="977"/>
        <w:gridCol w:w="1063"/>
        <w:gridCol w:w="1063"/>
        <w:gridCol w:w="1205"/>
        <w:gridCol w:w="1205"/>
        <w:gridCol w:w="1134"/>
        <w:gridCol w:w="1134"/>
        <w:gridCol w:w="1701"/>
      </w:tblGrid>
      <w:tr w:rsidR="00734FD4" w:rsidRPr="00734FD4" w:rsidTr="00680081">
        <w:trPr>
          <w:trHeight w:val="164"/>
          <w:tblCellSpacing w:w="5" w:type="nil"/>
        </w:trPr>
        <w:tc>
          <w:tcPr>
            <w:tcW w:w="1936" w:type="dxa"/>
            <w:vMerge w:val="restart"/>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Предметные области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Учебные предметы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  1А кл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1Б кл  </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  2 А кл</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2Б кл.</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  3А кл.  </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  3Б кл.  </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4А кл.</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4Б кл.</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Всего</w:t>
            </w:r>
          </w:p>
        </w:tc>
      </w:tr>
      <w:tr w:rsidR="00734FD4" w:rsidRPr="00734FD4" w:rsidTr="00680081">
        <w:trPr>
          <w:trHeight w:val="168"/>
          <w:tblCellSpacing w:w="5" w:type="nil"/>
        </w:trPr>
        <w:tc>
          <w:tcPr>
            <w:tcW w:w="1936" w:type="dxa"/>
            <w:vMerge/>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Классы                 </w:t>
            </w:r>
          </w:p>
        </w:tc>
        <w:tc>
          <w:tcPr>
            <w:tcW w:w="10459" w:type="dxa"/>
            <w:gridSpan w:val="9"/>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Количество часов в неделю/год</w:t>
            </w:r>
          </w:p>
        </w:tc>
      </w:tr>
      <w:tr w:rsidR="00734FD4" w:rsidRPr="00734FD4" w:rsidTr="00680081">
        <w:trPr>
          <w:trHeight w:val="146"/>
          <w:tblCellSpacing w:w="5" w:type="nil"/>
        </w:trPr>
        <w:tc>
          <w:tcPr>
            <w:tcW w:w="14884" w:type="dxa"/>
            <w:gridSpan w:val="11"/>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Обязательная часть </w:t>
            </w:r>
          </w:p>
        </w:tc>
      </w:tr>
      <w:tr w:rsidR="00734FD4" w:rsidRPr="00734FD4" w:rsidTr="00680081">
        <w:trPr>
          <w:trHeight w:val="327"/>
          <w:tblCellSpacing w:w="5" w:type="nil"/>
        </w:trPr>
        <w:tc>
          <w:tcPr>
            <w:tcW w:w="1936" w:type="dxa"/>
            <w:vMerge w:val="restart"/>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Русский язык и литературное чтение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Русский язык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5/165</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5/165</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40/1350</w:t>
            </w:r>
          </w:p>
        </w:tc>
      </w:tr>
      <w:tr w:rsidR="00734FD4" w:rsidRPr="00734FD4" w:rsidTr="00680081">
        <w:trPr>
          <w:trHeight w:val="407"/>
          <w:tblCellSpacing w:w="5" w:type="nil"/>
        </w:trPr>
        <w:tc>
          <w:tcPr>
            <w:tcW w:w="1936" w:type="dxa"/>
            <w:vMerge/>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Литературное чтение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4/132</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4/132</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32/1080</w:t>
            </w:r>
          </w:p>
        </w:tc>
      </w:tr>
      <w:tr w:rsidR="00734FD4" w:rsidRPr="00734FD4" w:rsidTr="00680081">
        <w:trPr>
          <w:trHeight w:val="255"/>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Иностранный язык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Иностранный язык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12\408</w:t>
            </w:r>
          </w:p>
        </w:tc>
      </w:tr>
      <w:tr w:rsidR="00734FD4" w:rsidRPr="00734FD4" w:rsidTr="00680081">
        <w:trPr>
          <w:trHeight w:val="407"/>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Математика и          </w:t>
            </w:r>
          </w:p>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информатика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Математика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4/132</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4/132</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4/136</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32/1080</w:t>
            </w:r>
          </w:p>
        </w:tc>
      </w:tr>
      <w:tr w:rsidR="00734FD4" w:rsidRPr="00734FD4" w:rsidTr="00680081">
        <w:trPr>
          <w:trHeight w:val="407"/>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Обществознание и      </w:t>
            </w:r>
          </w:p>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естествознание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Окружающий мир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2/66</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2/66</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16/540</w:t>
            </w:r>
          </w:p>
        </w:tc>
      </w:tr>
      <w:tr w:rsidR="00734FD4" w:rsidRPr="00734FD4" w:rsidTr="00680081">
        <w:trPr>
          <w:trHeight w:val="283"/>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Основы религиозных    </w:t>
            </w:r>
          </w:p>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культур и светской этики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Основы религиозных     </w:t>
            </w:r>
          </w:p>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культур и</w:t>
            </w:r>
          </w:p>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светской этики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r>
      <w:tr w:rsidR="00734FD4" w:rsidRPr="00734FD4" w:rsidTr="00680081">
        <w:trPr>
          <w:trHeight w:val="407"/>
          <w:tblCellSpacing w:w="5" w:type="nil"/>
        </w:trPr>
        <w:tc>
          <w:tcPr>
            <w:tcW w:w="1936" w:type="dxa"/>
            <w:vMerge w:val="restart"/>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Искусство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Изобразительное        </w:t>
            </w:r>
          </w:p>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искусство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8/270</w:t>
            </w:r>
          </w:p>
        </w:tc>
      </w:tr>
      <w:tr w:rsidR="00734FD4" w:rsidRPr="00734FD4" w:rsidTr="00680081">
        <w:trPr>
          <w:trHeight w:val="407"/>
          <w:tblCellSpacing w:w="5" w:type="nil"/>
        </w:trPr>
        <w:tc>
          <w:tcPr>
            <w:tcW w:w="1936" w:type="dxa"/>
            <w:vMerge/>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 Музыка</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8/270</w:t>
            </w:r>
          </w:p>
        </w:tc>
      </w:tr>
      <w:tr w:rsidR="00734FD4" w:rsidRPr="00734FD4" w:rsidTr="00680081">
        <w:trPr>
          <w:trHeight w:val="255"/>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Технология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Технология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8/270</w:t>
            </w:r>
          </w:p>
        </w:tc>
      </w:tr>
      <w:tr w:rsidR="00734FD4" w:rsidRPr="00734FD4" w:rsidTr="00680081">
        <w:trPr>
          <w:trHeight w:val="510"/>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color w:val="auto"/>
                <w:kern w:val="0"/>
                <w:lang w:eastAsia="ru-RU"/>
              </w:rPr>
            </w:pPr>
            <w:r w:rsidRPr="00734FD4">
              <w:rPr>
                <w:rFonts w:ascii="Times New Roman" w:eastAsia="Calibri" w:hAnsi="Times New Roman" w:cs="Times New Roman"/>
                <w:b/>
                <w:color w:val="auto"/>
                <w:kern w:val="0"/>
                <w:lang w:eastAsia="ru-RU"/>
              </w:rPr>
              <w:t xml:space="preserve">Физическая культура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Физическая культура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val="en-US" w:eastAsia="ru-RU"/>
              </w:rPr>
            </w:pPr>
            <w:r w:rsidRPr="00734FD4">
              <w:rPr>
                <w:rFonts w:ascii="Times New Roman" w:eastAsia="Calibri" w:hAnsi="Times New Roman" w:cs="Times New Roman"/>
                <w:color w:val="auto"/>
                <w:kern w:val="0"/>
                <w:lang w:val="en-US" w:eastAsia="ru-RU"/>
              </w:rPr>
              <w:t>2</w:t>
            </w:r>
            <w:r w:rsidRPr="00734FD4">
              <w:rPr>
                <w:rFonts w:ascii="Times New Roman" w:eastAsia="Calibri" w:hAnsi="Times New Roman" w:cs="Times New Roman"/>
                <w:color w:val="auto"/>
                <w:kern w:val="0"/>
                <w:lang w:eastAsia="ru-RU"/>
              </w:rPr>
              <w:t>/</w:t>
            </w:r>
            <w:r w:rsidRPr="00734FD4">
              <w:rPr>
                <w:rFonts w:ascii="Times New Roman" w:eastAsia="Calibri" w:hAnsi="Times New Roman" w:cs="Times New Roman"/>
                <w:color w:val="auto"/>
                <w:kern w:val="0"/>
                <w:lang w:val="en-US" w:eastAsia="ru-RU"/>
              </w:rPr>
              <w:t>66</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val="en-US" w:eastAsia="ru-RU"/>
              </w:rPr>
            </w:pPr>
            <w:r w:rsidRPr="00734FD4">
              <w:rPr>
                <w:rFonts w:ascii="Times New Roman" w:eastAsia="Calibri" w:hAnsi="Times New Roman" w:cs="Times New Roman"/>
                <w:color w:val="auto"/>
                <w:kern w:val="0"/>
                <w:lang w:val="en-US" w:eastAsia="ru-RU"/>
              </w:rPr>
              <w:t>2</w:t>
            </w:r>
            <w:r w:rsidRPr="00734FD4">
              <w:rPr>
                <w:rFonts w:ascii="Times New Roman" w:eastAsia="Calibri" w:hAnsi="Times New Roman" w:cs="Times New Roman"/>
                <w:color w:val="auto"/>
                <w:kern w:val="0"/>
                <w:lang w:eastAsia="ru-RU"/>
              </w:rPr>
              <w:t>/</w:t>
            </w:r>
            <w:r w:rsidRPr="00734FD4">
              <w:rPr>
                <w:rFonts w:ascii="Times New Roman" w:eastAsia="Calibri" w:hAnsi="Times New Roman" w:cs="Times New Roman"/>
                <w:color w:val="auto"/>
                <w:kern w:val="0"/>
                <w:lang w:val="en-US" w:eastAsia="ru-RU"/>
              </w:rPr>
              <w:t>66</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2/68</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16/540</w:t>
            </w:r>
          </w:p>
        </w:tc>
      </w:tr>
      <w:tr w:rsidR="00734FD4" w:rsidRPr="00734FD4" w:rsidTr="00680081">
        <w:trPr>
          <w:trHeight w:val="255"/>
          <w:tblCellSpacing w:w="5" w:type="nil"/>
        </w:trPr>
        <w:tc>
          <w:tcPr>
            <w:tcW w:w="1936"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 xml:space="preserve">Итого:         </w:t>
            </w:r>
          </w:p>
        </w:tc>
        <w:tc>
          <w:tcPr>
            <w:tcW w:w="2489"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bCs/>
                <w:color w:val="auto"/>
                <w:kern w:val="0"/>
                <w:lang w:eastAsia="ru-RU"/>
              </w:rPr>
            </w:pP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20/660</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20/660</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w:t>
            </w:r>
            <w:r w:rsidRPr="00734FD4">
              <w:rPr>
                <w:rFonts w:ascii="Times New Roman" w:eastAsia="Calibri" w:hAnsi="Times New Roman" w:cs="Times New Roman"/>
                <w:b/>
                <w:bCs/>
                <w:color w:val="auto"/>
                <w:kern w:val="0"/>
                <w:lang w:val="en-US" w:eastAsia="ru-RU"/>
              </w:rPr>
              <w:t>2</w:t>
            </w:r>
            <w:r w:rsidRPr="00734FD4">
              <w:rPr>
                <w:rFonts w:ascii="Times New Roman" w:eastAsia="Calibri" w:hAnsi="Times New Roman" w:cs="Times New Roman"/>
                <w:b/>
                <w:bCs/>
                <w:color w:val="auto"/>
                <w:kern w:val="0"/>
                <w:lang w:eastAsia="ru-RU"/>
              </w:rPr>
              <w:t>/748</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w:t>
            </w:r>
            <w:r w:rsidRPr="00734FD4">
              <w:rPr>
                <w:rFonts w:ascii="Times New Roman" w:eastAsia="Calibri" w:hAnsi="Times New Roman" w:cs="Times New Roman"/>
                <w:b/>
                <w:bCs/>
                <w:color w:val="auto"/>
                <w:kern w:val="0"/>
                <w:lang w:val="en-US" w:eastAsia="ru-RU"/>
              </w:rPr>
              <w:t>2</w:t>
            </w:r>
            <w:r w:rsidRPr="00734FD4">
              <w:rPr>
                <w:rFonts w:ascii="Times New Roman" w:eastAsia="Calibri" w:hAnsi="Times New Roman" w:cs="Times New Roman"/>
                <w:b/>
                <w:bCs/>
                <w:color w:val="auto"/>
                <w:kern w:val="0"/>
                <w:lang w:eastAsia="ru-RU"/>
              </w:rPr>
              <w:t>/748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w:t>
            </w:r>
            <w:r w:rsidRPr="00734FD4">
              <w:rPr>
                <w:rFonts w:ascii="Times New Roman" w:eastAsia="Calibri" w:hAnsi="Times New Roman" w:cs="Times New Roman"/>
                <w:b/>
                <w:bCs/>
                <w:color w:val="auto"/>
                <w:kern w:val="0"/>
                <w:lang w:val="en-US" w:eastAsia="ru-RU"/>
              </w:rPr>
              <w:t>2</w:t>
            </w:r>
            <w:r w:rsidRPr="00734FD4">
              <w:rPr>
                <w:rFonts w:ascii="Times New Roman" w:eastAsia="Calibri" w:hAnsi="Times New Roman" w:cs="Times New Roman"/>
                <w:b/>
                <w:bCs/>
                <w:color w:val="auto"/>
                <w:kern w:val="0"/>
                <w:lang w:eastAsia="ru-RU"/>
              </w:rPr>
              <w:t>/748</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w:t>
            </w:r>
            <w:r w:rsidRPr="00734FD4">
              <w:rPr>
                <w:rFonts w:ascii="Times New Roman" w:eastAsia="Calibri" w:hAnsi="Times New Roman" w:cs="Times New Roman"/>
                <w:b/>
                <w:bCs/>
                <w:color w:val="auto"/>
                <w:kern w:val="0"/>
                <w:lang w:val="en-US" w:eastAsia="ru-RU"/>
              </w:rPr>
              <w:t>2</w:t>
            </w:r>
            <w:r w:rsidRPr="00734FD4">
              <w:rPr>
                <w:rFonts w:ascii="Times New Roman" w:eastAsia="Calibri" w:hAnsi="Times New Roman" w:cs="Times New Roman"/>
                <w:b/>
                <w:bCs/>
                <w:color w:val="auto"/>
                <w:kern w:val="0"/>
                <w:lang w:eastAsia="ru-RU"/>
              </w:rPr>
              <w:t>/748</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174/5876</w:t>
            </w:r>
          </w:p>
        </w:tc>
      </w:tr>
      <w:tr w:rsidR="00734FD4" w:rsidRPr="00734FD4" w:rsidTr="00680081">
        <w:trPr>
          <w:trHeight w:val="263"/>
          <w:tblCellSpacing w:w="5" w:type="nil"/>
        </w:trPr>
        <w:tc>
          <w:tcPr>
            <w:tcW w:w="14884" w:type="dxa"/>
            <w:gridSpan w:val="11"/>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Вариативная часть</w:t>
            </w:r>
          </w:p>
        </w:tc>
      </w:tr>
      <w:tr w:rsidR="00734FD4" w:rsidRPr="00734FD4" w:rsidTr="00680081">
        <w:trPr>
          <w:trHeight w:val="803"/>
          <w:tblCellSpacing w:w="5" w:type="nil"/>
        </w:trPr>
        <w:tc>
          <w:tcPr>
            <w:tcW w:w="4425" w:type="dxa"/>
            <w:gridSpan w:val="2"/>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 xml:space="preserve">Вариативная часть, формируемая           </w:t>
            </w:r>
          </w:p>
          <w:p w:rsidR="00734FD4" w:rsidRPr="00734FD4" w:rsidRDefault="00734FD4" w:rsidP="00734FD4">
            <w:pPr>
              <w:suppressAutoHyphens w:val="0"/>
              <w:spacing w:after="0" w:line="240" w:lineRule="auto"/>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участниками образовательных отношений, при рекомендуемой учебной нагрузке (5-дневная учебная неделя)</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val="en-US" w:eastAsia="ru-RU"/>
              </w:rPr>
              <w:t>1</w:t>
            </w:r>
            <w:r w:rsidRPr="00734FD4">
              <w:rPr>
                <w:rFonts w:ascii="Times New Roman" w:eastAsia="Calibri" w:hAnsi="Times New Roman" w:cs="Times New Roman"/>
                <w:color w:val="auto"/>
                <w:kern w:val="0"/>
                <w:lang w:eastAsia="ru-RU"/>
              </w:rPr>
              <w:t>/34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val="en-US" w:eastAsia="ru-RU"/>
              </w:rPr>
              <w:t>1</w:t>
            </w:r>
            <w:r w:rsidRPr="00734FD4">
              <w:rPr>
                <w:rFonts w:ascii="Times New Roman" w:eastAsia="Calibri" w:hAnsi="Times New Roman" w:cs="Times New Roman"/>
                <w:color w:val="auto"/>
                <w:kern w:val="0"/>
                <w:lang w:eastAsia="ru-RU"/>
              </w:rPr>
              <w:t>/34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iCs/>
                <w:color w:val="auto"/>
                <w:kern w:val="0"/>
                <w:lang w:eastAsia="ru-RU"/>
              </w:rPr>
            </w:pPr>
            <w:r w:rsidRPr="00734FD4">
              <w:rPr>
                <w:rFonts w:ascii="Times New Roman" w:eastAsia="Calibri" w:hAnsi="Times New Roman" w:cs="Times New Roman"/>
                <w:iCs/>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iCs/>
                <w:color w:val="auto"/>
                <w:kern w:val="0"/>
                <w:lang w:eastAsia="ru-RU"/>
              </w:rPr>
            </w:pPr>
            <w:r w:rsidRPr="00734FD4">
              <w:rPr>
                <w:rFonts w:ascii="Times New Roman" w:eastAsia="Calibri" w:hAnsi="Times New Roman" w:cs="Times New Roman"/>
                <w:iCs/>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0</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p>
        </w:tc>
      </w:tr>
      <w:tr w:rsidR="00734FD4" w:rsidRPr="00734FD4" w:rsidTr="00680081">
        <w:trPr>
          <w:trHeight w:val="381"/>
          <w:tblCellSpacing w:w="5" w:type="nil"/>
        </w:trPr>
        <w:tc>
          <w:tcPr>
            <w:tcW w:w="4425" w:type="dxa"/>
            <w:gridSpan w:val="2"/>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rPr>
                <w:rFonts w:ascii="Times New Roman" w:eastAsia="Calibri" w:hAnsi="Times New Roman" w:cs="Times New Roman"/>
                <w:b/>
                <w:color w:val="auto"/>
                <w:kern w:val="0"/>
              </w:rPr>
            </w:pPr>
            <w:r w:rsidRPr="00734FD4">
              <w:rPr>
                <w:rFonts w:ascii="Times New Roman" w:eastAsia="Calibri" w:hAnsi="Times New Roman" w:cs="Times New Roman"/>
                <w:b/>
                <w:color w:val="auto"/>
                <w:kern w:val="0"/>
              </w:rPr>
              <w:t xml:space="preserve">Математика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jc w:val="center"/>
              <w:rPr>
                <w:rFonts w:ascii="Times New Roman" w:eastAsia="Calibri" w:hAnsi="Times New Roman" w:cs="Times New Roman"/>
                <w:color w:val="auto"/>
                <w:kern w:val="0"/>
              </w:rPr>
            </w:pPr>
            <w:r w:rsidRPr="00734FD4">
              <w:rPr>
                <w:rFonts w:ascii="Times New Roman" w:eastAsia="Calibri" w:hAnsi="Times New Roman" w:cs="Times New Roman"/>
                <w:color w:val="auto"/>
                <w:kern w:val="0"/>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jc w:val="center"/>
              <w:rPr>
                <w:rFonts w:ascii="Times New Roman" w:eastAsia="Calibri" w:hAnsi="Times New Roman" w:cs="Times New Roman"/>
                <w:color w:val="auto"/>
                <w:kern w:val="0"/>
              </w:rPr>
            </w:pPr>
            <w:r w:rsidRPr="00734FD4">
              <w:rPr>
                <w:rFonts w:ascii="Times New Roman" w:eastAsia="Calibri" w:hAnsi="Times New Roman" w:cs="Times New Roman"/>
                <w:color w:val="auto"/>
                <w:kern w:val="0"/>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rPr>
                <w:rFonts w:ascii="Times New Roman" w:eastAsia="Calibri" w:hAnsi="Times New Roman" w:cs="Times New Roman"/>
                <w:color w:val="auto"/>
                <w:kern w:val="0"/>
              </w:rPr>
            </w:pPr>
            <w:r w:rsidRPr="00734FD4">
              <w:rPr>
                <w:rFonts w:ascii="Times New Roman" w:eastAsia="Calibri" w:hAnsi="Times New Roman" w:cs="Times New Roman"/>
                <w:color w:val="auto"/>
                <w:kern w:val="0"/>
              </w:rPr>
              <w:t>1/34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rPr>
                <w:rFonts w:ascii="Times New Roman" w:eastAsia="Calibri" w:hAnsi="Times New Roman" w:cs="Times New Roman"/>
                <w:color w:val="auto"/>
                <w:kern w:val="0"/>
              </w:rPr>
            </w:pPr>
            <w:r w:rsidRPr="00734FD4">
              <w:rPr>
                <w:rFonts w:ascii="Times New Roman" w:eastAsia="Calibri" w:hAnsi="Times New Roman" w:cs="Times New Roman"/>
                <w:color w:val="auto"/>
                <w:kern w:val="0"/>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iCs/>
                <w:color w:val="auto"/>
                <w:kern w:val="0"/>
                <w:lang w:eastAsia="ru-RU"/>
              </w:rPr>
            </w:pPr>
            <w:r w:rsidRPr="00734FD4">
              <w:rPr>
                <w:rFonts w:ascii="Times New Roman" w:eastAsia="Calibri" w:hAnsi="Times New Roman" w:cs="Times New Roman"/>
                <w:iCs/>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iCs/>
                <w:color w:val="auto"/>
                <w:kern w:val="0"/>
                <w:lang w:eastAsia="ru-RU"/>
              </w:rPr>
            </w:pPr>
            <w:r w:rsidRPr="00734FD4">
              <w:rPr>
                <w:rFonts w:ascii="Times New Roman" w:eastAsia="Calibri" w:hAnsi="Times New Roman" w:cs="Times New Roman"/>
                <w:iCs/>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rPr>
                <w:rFonts w:ascii="Times New Roman" w:eastAsia="Calibri" w:hAnsi="Times New Roman" w:cs="Times New Roman"/>
                <w:color w:val="auto"/>
                <w:kern w:val="0"/>
              </w:rPr>
            </w:pP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rPr>
                <w:rFonts w:ascii="Times New Roman" w:eastAsia="Calibri" w:hAnsi="Times New Roman" w:cs="Times New Roman"/>
                <w:color w:val="auto"/>
                <w:kern w:val="0"/>
              </w:rPr>
            </w:pP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jc w:val="center"/>
              <w:rPr>
                <w:rFonts w:ascii="Times New Roman" w:eastAsia="Calibri" w:hAnsi="Times New Roman" w:cs="Times New Roman"/>
                <w:color w:val="auto"/>
                <w:kern w:val="0"/>
              </w:rPr>
            </w:pPr>
            <w:r w:rsidRPr="00734FD4">
              <w:rPr>
                <w:rFonts w:ascii="Times New Roman" w:eastAsia="Calibri" w:hAnsi="Times New Roman" w:cs="Times New Roman"/>
                <w:color w:val="auto"/>
                <w:kern w:val="0"/>
              </w:rPr>
              <w:t>6\202</w:t>
            </w:r>
          </w:p>
        </w:tc>
      </w:tr>
      <w:tr w:rsidR="00734FD4" w:rsidRPr="00734FD4" w:rsidTr="00680081">
        <w:trPr>
          <w:trHeight w:val="432"/>
          <w:tblCellSpacing w:w="5" w:type="nil"/>
        </w:trPr>
        <w:tc>
          <w:tcPr>
            <w:tcW w:w="4425" w:type="dxa"/>
            <w:gridSpan w:val="2"/>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lastRenderedPageBreak/>
              <w:t xml:space="preserve">Рекомендуемая учебная нагрузка при 5-дневной учебной неделе </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21/693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21/693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23/782</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b/>
                <w:bCs/>
                <w:color w:val="auto"/>
                <w:kern w:val="0"/>
                <w:lang w:eastAsia="ru-RU"/>
              </w:rPr>
            </w:pPr>
            <w:r w:rsidRPr="00734FD4">
              <w:rPr>
                <w:rFonts w:ascii="Times New Roman" w:eastAsia="Calibri" w:hAnsi="Times New Roman" w:cs="Times New Roman"/>
                <w:b/>
                <w:bCs/>
                <w:color w:val="auto"/>
                <w:kern w:val="0"/>
                <w:lang w:eastAsia="ru-RU"/>
              </w:rPr>
              <w:t>180/6078</w:t>
            </w:r>
          </w:p>
        </w:tc>
      </w:tr>
      <w:tr w:rsidR="00734FD4" w:rsidRPr="00734FD4" w:rsidTr="00680081">
        <w:trPr>
          <w:trHeight w:val="432"/>
          <w:tblCellSpacing w:w="5" w:type="nil"/>
        </w:trPr>
        <w:tc>
          <w:tcPr>
            <w:tcW w:w="4425" w:type="dxa"/>
            <w:gridSpan w:val="2"/>
            <w:tcBorders>
              <w:top w:val="single" w:sz="4" w:space="0" w:color="auto"/>
              <w:left w:val="single" w:sz="4" w:space="0" w:color="auto"/>
              <w:bottom w:val="single" w:sz="4" w:space="0" w:color="auto"/>
              <w:right w:val="single" w:sz="4" w:space="0" w:color="auto"/>
            </w:tcBorders>
            <w:vAlign w:val="center"/>
          </w:tcPr>
          <w:p w:rsidR="00734FD4" w:rsidRPr="00734FD4" w:rsidRDefault="00734FD4" w:rsidP="00734FD4">
            <w:pPr>
              <w:spacing w:after="0" w:line="240" w:lineRule="auto"/>
              <w:jc w:val="both"/>
              <w:rPr>
                <w:rFonts w:ascii="Times New Roman" w:hAnsi="Times New Roman" w:cs="Times New Roman"/>
                <w:kern w:val="2"/>
              </w:rPr>
            </w:pPr>
            <w:r w:rsidRPr="00734FD4">
              <w:rPr>
                <w:rFonts w:ascii="Times New Roman" w:hAnsi="Times New Roman" w:cs="Times New Roman"/>
                <w:color w:val="auto"/>
                <w:kern w:val="0"/>
                <w:lang w:eastAsia="ru-RU"/>
              </w:rPr>
              <w:t>коррекционно-развивающие занятия</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1/33</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1/34</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8/270</w:t>
            </w:r>
          </w:p>
        </w:tc>
      </w:tr>
      <w:tr w:rsidR="00734FD4" w:rsidRPr="00734FD4" w:rsidTr="00680081">
        <w:trPr>
          <w:trHeight w:val="432"/>
          <w:tblCellSpacing w:w="5" w:type="nil"/>
        </w:trPr>
        <w:tc>
          <w:tcPr>
            <w:tcW w:w="4425" w:type="dxa"/>
            <w:gridSpan w:val="2"/>
            <w:tcBorders>
              <w:top w:val="single" w:sz="4" w:space="0" w:color="auto"/>
              <w:left w:val="single" w:sz="4" w:space="0" w:color="auto"/>
              <w:bottom w:val="single" w:sz="4" w:space="0" w:color="auto"/>
              <w:right w:val="single" w:sz="4" w:space="0" w:color="auto"/>
            </w:tcBorders>
            <w:vAlign w:val="center"/>
          </w:tcPr>
          <w:p w:rsidR="00734FD4" w:rsidRPr="00734FD4" w:rsidRDefault="00734FD4" w:rsidP="00734FD4">
            <w:pPr>
              <w:spacing w:after="0" w:line="240" w:lineRule="auto"/>
              <w:jc w:val="both"/>
              <w:rPr>
                <w:rFonts w:ascii="Times New Roman" w:hAnsi="Times New Roman" w:cs="Times New Roman"/>
                <w:i/>
                <w:iCs/>
                <w:kern w:val="2"/>
              </w:rPr>
            </w:pPr>
            <w:r w:rsidRPr="00734FD4">
              <w:rPr>
                <w:rFonts w:ascii="Times New Roman" w:hAnsi="Times New Roman" w:cs="Times New Roman"/>
                <w:i/>
                <w:iCs/>
                <w:color w:val="auto"/>
                <w:kern w:val="0"/>
                <w:lang w:eastAsia="ru-RU"/>
              </w:rPr>
              <w:t>направления внеурочной деятельности</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5/165</w:t>
            </w:r>
          </w:p>
        </w:tc>
        <w:tc>
          <w:tcPr>
            <w:tcW w:w="977"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5/165</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063"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205"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134"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5/170</w:t>
            </w:r>
          </w:p>
        </w:tc>
        <w:tc>
          <w:tcPr>
            <w:tcW w:w="1701" w:type="dxa"/>
            <w:tcBorders>
              <w:top w:val="single" w:sz="4" w:space="0" w:color="auto"/>
              <w:left w:val="single" w:sz="4" w:space="0" w:color="auto"/>
              <w:bottom w:val="single" w:sz="4" w:space="0" w:color="auto"/>
              <w:right w:val="single" w:sz="4" w:space="0" w:color="auto"/>
            </w:tcBorders>
          </w:tcPr>
          <w:p w:rsidR="00734FD4" w:rsidRPr="00734FD4" w:rsidRDefault="00734FD4" w:rsidP="00734FD4">
            <w:pPr>
              <w:suppressAutoHyphens w:val="0"/>
              <w:spacing w:after="0" w:line="240" w:lineRule="auto"/>
              <w:jc w:val="center"/>
              <w:rPr>
                <w:rFonts w:ascii="Times New Roman" w:eastAsia="Calibri" w:hAnsi="Times New Roman" w:cs="Times New Roman"/>
                <w:color w:val="auto"/>
                <w:kern w:val="0"/>
                <w:lang w:eastAsia="ru-RU"/>
              </w:rPr>
            </w:pPr>
            <w:r w:rsidRPr="00734FD4">
              <w:rPr>
                <w:rFonts w:ascii="Times New Roman" w:eastAsia="Calibri" w:hAnsi="Times New Roman" w:cs="Times New Roman"/>
                <w:color w:val="auto"/>
                <w:kern w:val="0"/>
                <w:lang w:eastAsia="ru-RU"/>
              </w:rPr>
              <w:t>40/1350</w:t>
            </w:r>
          </w:p>
        </w:tc>
      </w:tr>
    </w:tbl>
    <w:p w:rsidR="00734FD4" w:rsidRPr="00734FD4" w:rsidRDefault="00734FD4" w:rsidP="00734FD4">
      <w:pPr>
        <w:suppressAutoHyphens w:val="0"/>
        <w:jc w:val="center"/>
        <w:rPr>
          <w:rFonts w:ascii="Times New Roman" w:eastAsia="Calibri" w:hAnsi="Times New Roman" w:cs="Times New Roman"/>
          <w:color w:val="auto"/>
          <w:kern w:val="0"/>
        </w:rPr>
      </w:pPr>
    </w:p>
    <w:p w:rsidR="00734FD4" w:rsidRDefault="00734FD4" w:rsidP="00D10BC0">
      <w:pPr>
        <w:suppressAutoHyphens w:val="0"/>
        <w:spacing w:after="0" w:line="240" w:lineRule="auto"/>
        <w:ind w:firstLine="709"/>
        <w:jc w:val="both"/>
        <w:rPr>
          <w:rFonts w:ascii="Times New Roman" w:eastAsia="Calibri" w:hAnsi="Times New Roman" w:cs="Times New Roman"/>
          <w:color w:val="auto"/>
          <w:kern w:val="0"/>
          <w:sz w:val="24"/>
          <w:szCs w:val="24"/>
        </w:rPr>
        <w:sectPr w:rsidR="00734FD4" w:rsidSect="00734FD4">
          <w:pgSz w:w="16838" w:h="11906" w:orient="landscape"/>
          <w:pgMar w:top="567" w:right="1134" w:bottom="1701" w:left="539" w:header="567" w:footer="0" w:gutter="0"/>
          <w:cols w:space="708"/>
          <w:titlePg/>
          <w:docGrid w:linePitch="360"/>
        </w:sectPr>
      </w:pP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D10BC0" w:rsidRDefault="00D10BC0" w:rsidP="00D10BC0">
      <w:pPr>
        <w:suppressAutoHyphens w:val="0"/>
        <w:spacing w:after="0" w:line="240" w:lineRule="auto"/>
        <w:ind w:firstLine="709"/>
        <w:jc w:val="both"/>
        <w:rPr>
          <w:rFonts w:ascii="Times New Roman" w:eastAsia="Calibri" w:hAnsi="Times New Roman" w:cs="Times New Roman"/>
          <w:color w:val="auto"/>
          <w:kern w:val="0"/>
          <w:sz w:val="24"/>
          <w:szCs w:val="24"/>
        </w:rPr>
      </w:pPr>
    </w:p>
    <w:p w:rsidR="00D10BC0" w:rsidRPr="00D10BC0" w:rsidRDefault="00D10BC0" w:rsidP="00D10BC0">
      <w:pPr>
        <w:suppressAutoHyphens w:val="0"/>
        <w:spacing w:after="0" w:line="240" w:lineRule="auto"/>
        <w:ind w:firstLine="709"/>
        <w:jc w:val="both"/>
        <w:rPr>
          <w:rFonts w:ascii="Times New Roman" w:hAnsi="Times New Roman" w:cs="Times New Roman"/>
          <w:color w:val="000000"/>
          <w:kern w:val="0"/>
          <w:sz w:val="24"/>
          <w:szCs w:val="24"/>
          <w:lang w:eastAsia="ru-RU"/>
        </w:rPr>
      </w:pPr>
    </w:p>
    <w:p w:rsidR="00F61B52" w:rsidRPr="008E7679" w:rsidRDefault="00F61B52" w:rsidP="0046539D">
      <w:pPr>
        <w:pStyle w:val="14TexstOSNOVA1012"/>
        <w:spacing w:after="120" w:line="360" w:lineRule="auto"/>
        <w:ind w:firstLine="709"/>
        <w:rPr>
          <w:rFonts w:ascii="Times New Roman" w:hAnsi="Times New Roman" w:cs="Times New Roman"/>
          <w:b/>
          <w:bCs/>
          <w:color w:val="auto"/>
          <w:sz w:val="28"/>
          <w:szCs w:val="28"/>
        </w:rPr>
      </w:pPr>
      <w:bookmarkStart w:id="30" w:name="_Toc415833137"/>
      <w:r w:rsidRPr="008E7679">
        <w:rPr>
          <w:rFonts w:ascii="Times New Roman" w:hAnsi="Times New Roman" w:cs="Times New Roman"/>
          <w:b/>
          <w:bCs/>
          <w:color w:val="auto"/>
          <w:sz w:val="28"/>
          <w:szCs w:val="28"/>
        </w:rPr>
        <w:t xml:space="preserve">2.3.2. Система условий реализации </w:t>
      </w:r>
      <w:r w:rsidRPr="008E7679">
        <w:rPr>
          <w:rFonts w:ascii="Times New Roman" w:hAnsi="Times New Roman" w:cs="Times New Roman"/>
          <w:b/>
          <w:bCs/>
          <w:color w:val="auto"/>
          <w:spacing w:val="2"/>
          <w:sz w:val="28"/>
          <w:szCs w:val="28"/>
        </w:rPr>
        <w:t>адаптированной основной общеобразовательной программы начального общего образования</w:t>
      </w:r>
      <w:bookmarkEnd w:id="30"/>
      <w:r w:rsidRPr="008E7679">
        <w:rPr>
          <w:rFonts w:ascii="Times New Roman" w:hAnsi="Times New Roman" w:cs="Times New Roman"/>
          <w:b/>
          <w:bCs/>
          <w:color w:val="auto"/>
          <w:kern w:val="28"/>
          <w:sz w:val="28"/>
          <w:szCs w:val="28"/>
        </w:rPr>
        <w:t xml:space="preserve"> </w:t>
      </w:r>
    </w:p>
    <w:p w:rsidR="00F61B52" w:rsidRPr="008E7679" w:rsidRDefault="00F61B52" w:rsidP="00BB5EEC">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sz w:val="28"/>
          <w:szCs w:val="28"/>
        </w:rPr>
        <w:t>Требования к условиям получения образования обучающимися с ЗПР</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определяются</w:t>
      </w:r>
      <w:r w:rsidRPr="008E7679">
        <w:rPr>
          <w:rFonts w:ascii="Times New Roman" w:hAnsi="Times New Roman" w:cs="Times New Roman"/>
          <w:caps/>
          <w:sz w:val="28"/>
          <w:szCs w:val="28"/>
        </w:rPr>
        <w:t xml:space="preserve"> ФГОС НОО </w:t>
      </w:r>
      <w:r w:rsidRPr="008E7679">
        <w:rPr>
          <w:rFonts w:ascii="Times New Roman" w:hAnsi="Times New Roman" w:cs="Times New Roman"/>
          <w:sz w:val="28"/>
          <w:szCs w:val="28"/>
        </w:rPr>
        <w:t>обучающихся с</w:t>
      </w:r>
      <w:r w:rsidRPr="008E7679">
        <w:rPr>
          <w:rFonts w:ascii="Times New Roman" w:hAnsi="Times New Roman" w:cs="Times New Roman"/>
          <w:caps/>
          <w:sz w:val="28"/>
          <w:szCs w:val="28"/>
        </w:rPr>
        <w:t xml:space="preserve"> ОВЗ </w:t>
      </w:r>
      <w:r w:rsidRPr="008E7679">
        <w:rPr>
          <w:rFonts w:ascii="Times New Roman" w:hAnsi="Times New Roman" w:cs="Times New Roman"/>
          <w:sz w:val="28"/>
          <w:szCs w:val="28"/>
        </w:rPr>
        <w:t>и</w:t>
      </w:r>
      <w:r w:rsidRPr="008E7679">
        <w:rPr>
          <w:rFonts w:ascii="Times New Roman" w:hAnsi="Times New Roman" w:cs="Times New Roman"/>
          <w:caps/>
          <w:sz w:val="28"/>
          <w:szCs w:val="28"/>
        </w:rPr>
        <w:t xml:space="preserve"> </w:t>
      </w:r>
      <w:r w:rsidRPr="008E7679">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F61B52" w:rsidRPr="008E7679" w:rsidRDefault="00F61B52" w:rsidP="00BB5EEC">
      <w:pPr>
        <w:pStyle w:val="14TexstOSNOVA1012"/>
        <w:spacing w:line="360" w:lineRule="auto"/>
        <w:ind w:firstLine="709"/>
        <w:rPr>
          <w:rFonts w:ascii="Times New Roman" w:hAnsi="Times New Roman" w:cs="Times New Roman"/>
          <w:sz w:val="28"/>
          <w:szCs w:val="28"/>
        </w:rPr>
      </w:pPr>
      <w:r w:rsidRPr="008E7679">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F61B52" w:rsidRPr="008E7679" w:rsidRDefault="00F61B52" w:rsidP="00BB5EEC">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F61B52" w:rsidRPr="008E7679" w:rsidRDefault="00F61B52" w:rsidP="006A3D42">
      <w:pPr>
        <w:spacing w:after="0" w:line="360" w:lineRule="auto"/>
        <w:jc w:val="center"/>
        <w:rPr>
          <w:rFonts w:ascii="Times New Roman" w:hAnsi="Times New Roman" w:cs="Times New Roman"/>
          <w:b/>
          <w:bCs/>
          <w:color w:val="auto"/>
          <w:sz w:val="28"/>
          <w:szCs w:val="28"/>
        </w:rPr>
      </w:pPr>
      <w:r w:rsidRPr="008E7679">
        <w:rPr>
          <w:rFonts w:ascii="Times New Roman" w:hAnsi="Times New Roman" w:cs="Times New Roman"/>
          <w:b/>
          <w:bCs/>
          <w:kern w:val="28"/>
          <w:sz w:val="28"/>
          <w:szCs w:val="28"/>
        </w:rPr>
        <w:t>Кадровые условия</w:t>
      </w:r>
    </w:p>
    <w:p w:rsidR="00F61B52" w:rsidRPr="008E7679" w:rsidRDefault="00F61B52" w:rsidP="00E865C8">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i/>
          <w:iCs/>
          <w:color w:val="auto"/>
          <w:sz w:val="28"/>
          <w:szCs w:val="28"/>
        </w:rPr>
        <w:t>Кадровое обеспечение</w:t>
      </w:r>
      <w:r w:rsidRPr="008E7679">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61B52" w:rsidRPr="008E7679" w:rsidRDefault="00F61B52" w:rsidP="00E865C8">
      <w:pPr>
        <w:pStyle w:val="ad"/>
        <w:spacing w:after="0"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Описание кадровых условий реализации АООП НОО включает:</w:t>
      </w:r>
    </w:p>
    <w:p w:rsidR="00F61B52" w:rsidRPr="008E7679" w:rsidRDefault="00F61B52" w:rsidP="00E865C8">
      <w:pPr>
        <w:pStyle w:val="afc"/>
        <w:ind w:firstLine="708"/>
        <w:rPr>
          <w:rFonts w:ascii="Times New Roman" w:hAnsi="Times New Roman"/>
        </w:rPr>
      </w:pPr>
      <w:r w:rsidRPr="008E7679">
        <w:rPr>
          <w:rFonts w:ascii="Times New Roman" w:hAnsi="Times New Roman"/>
        </w:rPr>
        <w:t>• </w:t>
      </w:r>
      <w:r w:rsidRPr="008E7679">
        <w:rPr>
          <w:rFonts w:ascii="Times New Roman" w:hAnsi="Times New Roman"/>
          <w:caps w:val="0"/>
        </w:rPr>
        <w:t>характеристику укомплектованности Организации;</w:t>
      </w:r>
    </w:p>
    <w:p w:rsidR="00F61B52" w:rsidRPr="008E7679" w:rsidRDefault="00F61B52" w:rsidP="00E865C8">
      <w:pPr>
        <w:pStyle w:val="afc"/>
        <w:ind w:firstLine="708"/>
        <w:rPr>
          <w:rFonts w:ascii="Times New Roman" w:hAnsi="Times New Roman"/>
        </w:rPr>
      </w:pPr>
      <w:r w:rsidRPr="008E7679">
        <w:rPr>
          <w:rFonts w:ascii="Times New Roman" w:hAnsi="Times New Roman"/>
        </w:rPr>
        <w:t>• </w:t>
      </w:r>
      <w:r w:rsidRPr="008E7679">
        <w:rPr>
          <w:rFonts w:ascii="Times New Roman" w:hAnsi="Times New Roman"/>
          <w:caps w:val="0"/>
        </w:rPr>
        <w:t>описание уровня квалификации работников Организации и их функциональных обязанностей;</w:t>
      </w:r>
    </w:p>
    <w:p w:rsidR="00F61B52" w:rsidRPr="008E7679" w:rsidRDefault="00F61B52" w:rsidP="00E865C8">
      <w:pPr>
        <w:pStyle w:val="afc"/>
        <w:ind w:firstLine="708"/>
        <w:rPr>
          <w:rFonts w:ascii="Times New Roman" w:hAnsi="Times New Roman"/>
        </w:rPr>
      </w:pPr>
      <w:r w:rsidRPr="008E7679">
        <w:rPr>
          <w:rFonts w:ascii="Times New Roman" w:hAnsi="Times New Roman"/>
        </w:rPr>
        <w:lastRenderedPageBreak/>
        <w:t>• </w:t>
      </w:r>
      <w:r w:rsidRPr="008E7679">
        <w:rPr>
          <w:rFonts w:ascii="Times New Roman" w:hAnsi="Times New Roman"/>
          <w:caps w:val="0"/>
        </w:rPr>
        <w:t>описание реализуемой системы непрерывного профессионального развития и повышения квалификации педагогических работников;</w:t>
      </w:r>
    </w:p>
    <w:p w:rsidR="00F61B52" w:rsidRPr="008E7679" w:rsidRDefault="00F61B52" w:rsidP="00E865C8">
      <w:pPr>
        <w:pStyle w:val="afc"/>
        <w:ind w:firstLine="708"/>
        <w:rPr>
          <w:rFonts w:ascii="Times New Roman" w:hAnsi="Times New Roman"/>
        </w:rPr>
      </w:pPr>
      <w:r w:rsidRPr="008E7679">
        <w:rPr>
          <w:rFonts w:ascii="Times New Roman" w:hAnsi="Times New Roman"/>
        </w:rPr>
        <w:t>• </w:t>
      </w:r>
      <w:r w:rsidRPr="008E7679">
        <w:rPr>
          <w:rFonts w:ascii="Times New Roman" w:hAnsi="Times New Roman"/>
          <w:caps w:val="0"/>
        </w:rPr>
        <w:t>описание системы оценки деятельности членов педагогического коллектива.</w:t>
      </w:r>
    </w:p>
    <w:p w:rsidR="00F61B52" w:rsidRPr="008E7679" w:rsidRDefault="00F61B52" w:rsidP="004B7BBE">
      <w:pPr>
        <w:pStyle w:val="Default"/>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F61B52" w:rsidRPr="008E7679" w:rsidRDefault="00F61B52" w:rsidP="00E865C8">
      <w:pPr>
        <w:pStyle w:val="14TexstOSNOVA1012"/>
        <w:spacing w:line="360" w:lineRule="auto"/>
        <w:ind w:firstLine="709"/>
        <w:rPr>
          <w:rFonts w:ascii="Times New Roman" w:hAnsi="Times New Roman" w:cs="Times New Roman"/>
          <w:caps/>
          <w:color w:val="auto"/>
          <w:sz w:val="28"/>
          <w:szCs w:val="28"/>
        </w:rPr>
      </w:pPr>
      <w:r w:rsidRPr="008E7679">
        <w:rPr>
          <w:rFonts w:ascii="Times New Roman" w:hAnsi="Times New Roman" w:cs="Times New Roman"/>
          <w:sz w:val="28"/>
          <w:szCs w:val="28"/>
        </w:rPr>
        <w:t>Уровень квалификации работников Организации, реализующей АООП,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 xml:space="preserve">В реализации АООП </w:t>
      </w:r>
      <w:r w:rsidRPr="008E7679">
        <w:rPr>
          <w:rFonts w:ascii="Times New Roman" w:hAnsi="Times New Roman" w:cs="Times New Roman"/>
          <w:spacing w:val="2"/>
          <w:sz w:val="28"/>
          <w:szCs w:val="28"/>
        </w:rPr>
        <w:t xml:space="preserve">НОО </w:t>
      </w:r>
      <w:r w:rsidRPr="008E7679">
        <w:rPr>
          <w:rFonts w:ascii="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8E7679">
        <w:rPr>
          <w:rFonts w:ascii="Times New Roman" w:hAnsi="Times New Roman" w:cs="Times New Roman"/>
          <w:spacing w:val="2"/>
          <w:sz w:val="28"/>
          <w:szCs w:val="28"/>
        </w:rPr>
        <w:t>НОО</w:t>
      </w:r>
      <w:r w:rsidRPr="008E7679">
        <w:rPr>
          <w:rFonts w:ascii="Times New Roman" w:hAnsi="Times New Roman" w:cs="Times New Roman"/>
          <w:kern w:val="0"/>
          <w:sz w:val="28"/>
          <w:szCs w:val="28"/>
          <w:lang w:eastAsia="ru-RU"/>
        </w:rPr>
        <w:t>.</w:t>
      </w:r>
    </w:p>
    <w:p w:rsidR="00F61B52" w:rsidRPr="008E7679" w:rsidRDefault="00F61B52" w:rsidP="00E865C8">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F61B52" w:rsidRPr="008E7679" w:rsidRDefault="00F61B52" w:rsidP="00E865C8">
      <w:pPr>
        <w:spacing w:after="0"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lastRenderedPageBreak/>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F61B52" w:rsidRPr="008E7679" w:rsidRDefault="00F61B52" w:rsidP="00E865C8">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F61B52" w:rsidRPr="008E7679" w:rsidRDefault="00F61B52"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 процессе реализации АООП НОО для обучающихся с ЗПР </w:t>
      </w:r>
      <w:r w:rsidRPr="008E7679">
        <w:rPr>
          <w:rFonts w:ascii="Times New Roman" w:hAnsi="Times New Roman" w:cs="Times New Roman"/>
          <w:i/>
          <w:iCs/>
          <w:sz w:val="28"/>
          <w:szCs w:val="28"/>
        </w:rPr>
        <w:t>в рамках сетевого взаимодействия,</w:t>
      </w:r>
      <w:r w:rsidRPr="008E7679">
        <w:rPr>
          <w:rFonts w:ascii="Times New Roman" w:hAnsi="Times New Roman" w:cs="Times New Roman"/>
          <w:sz w:val="28"/>
          <w:szCs w:val="28"/>
        </w:rPr>
        <w:t xml:space="preserve"> при необходимости, должны быть организованы </w:t>
      </w:r>
      <w:r w:rsidRPr="008E7679">
        <w:rPr>
          <w:rFonts w:ascii="Times New Roman" w:hAnsi="Times New Roman" w:cs="Times New Roman"/>
          <w:sz w:val="28"/>
          <w:szCs w:val="28"/>
        </w:rPr>
        <w:lastRenderedPageBreak/>
        <w:t xml:space="preserve">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F61B52" w:rsidRPr="008E7679" w:rsidRDefault="00F61B52" w:rsidP="00E865C8">
      <w:pPr>
        <w:pStyle w:val="afb"/>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sidRPr="008E7679">
        <w:rPr>
          <w:rFonts w:ascii="Times New Roman" w:hAnsi="Times New Roman" w:cs="Times New Roman"/>
          <w:i/>
          <w:iCs/>
          <w:sz w:val="28"/>
          <w:szCs w:val="28"/>
        </w:rPr>
        <w:t>)</w:t>
      </w:r>
      <w:r w:rsidRPr="008E7679">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sidRPr="008E7679">
        <w:rPr>
          <w:rFonts w:ascii="Times New Roman" w:hAnsi="Times New Roman" w:cs="Times New Roman"/>
          <w:i/>
          <w:iCs/>
          <w:sz w:val="28"/>
          <w:szCs w:val="28"/>
        </w:rPr>
        <w:t>тьютора</w:t>
      </w:r>
      <w:r w:rsidRPr="008E7679">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61B52" w:rsidRPr="008E7679" w:rsidRDefault="00F61B52" w:rsidP="00E865C8">
      <w:pPr>
        <w:pStyle w:val="afb"/>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61B52" w:rsidRPr="008E7679" w:rsidRDefault="00F61B52" w:rsidP="00E865C8">
      <w:pPr>
        <w:spacing w:after="0" w:line="360" w:lineRule="auto"/>
        <w:ind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При необходимости Организация может использовать сетевые формы реализации АООП НОО, которые позволят привлечь специалистов (педагогов</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F61B52" w:rsidRPr="008E7679" w:rsidRDefault="00F61B52"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E7679">
        <w:rPr>
          <w:rFonts w:ascii="Times New Roman" w:hAnsi="Times New Roman" w:cs="Times New Roman"/>
          <w:b/>
          <w:bCs/>
          <w:kern w:val="28"/>
          <w:sz w:val="28"/>
          <w:szCs w:val="28"/>
        </w:rPr>
        <w:t>Финансовые условия</w:t>
      </w:r>
    </w:p>
    <w:p w:rsidR="00F61B52" w:rsidRPr="008E7679" w:rsidRDefault="00F61B52" w:rsidP="00413BEA">
      <w:pPr>
        <w:pStyle w:val="Standard"/>
        <w:spacing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61B52" w:rsidRPr="008E7679" w:rsidRDefault="00F61B52" w:rsidP="00D333F6">
      <w:pPr>
        <w:spacing w:after="0"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F61B52" w:rsidRPr="008E7679" w:rsidRDefault="00F61B52" w:rsidP="00D333F6">
      <w:pPr>
        <w:pStyle w:val="Standard"/>
        <w:shd w:val="clear" w:color="auto" w:fill="FFFFFF"/>
        <w:spacing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Финансовые условия реализации АООП НОО обучающихся с ЗПР должны:</w:t>
      </w:r>
    </w:p>
    <w:p w:rsidR="00F61B52" w:rsidRPr="008E7679" w:rsidRDefault="00F61B52" w:rsidP="000C5522">
      <w:pPr>
        <w:pStyle w:val="af2"/>
        <w:numPr>
          <w:ilvl w:val="0"/>
          <w:numId w:val="19"/>
        </w:numPr>
        <w:shd w:val="clear" w:color="auto" w:fill="FFFFFF"/>
        <w:suppressAutoHyphens/>
        <w:ind w:left="0" w:firstLine="708"/>
        <w:jc w:val="both"/>
        <w:textAlignment w:val="baseline"/>
        <w:rPr>
          <w:rFonts w:ascii="Times New Roman" w:hAnsi="Times New Roman" w:cs="Times New Roman"/>
          <w:caps w:val="0"/>
          <w:sz w:val="28"/>
          <w:szCs w:val="28"/>
        </w:rPr>
      </w:pPr>
      <w:r w:rsidRPr="008E7679">
        <w:rPr>
          <w:rFonts w:ascii="Times New Roman" w:hAnsi="Times New Roman" w:cs="Times New Roman"/>
          <w:caps w:val="0"/>
          <w:sz w:val="28"/>
          <w:szCs w:val="28"/>
        </w:rPr>
        <w:lastRenderedPageBreak/>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8E7679">
        <w:rPr>
          <w:rFonts w:ascii="Times New Roman" w:hAnsi="Times New Roman" w:cs="Times New Roman"/>
          <w:sz w:val="28"/>
          <w:szCs w:val="28"/>
        </w:rPr>
        <w:t>;</w:t>
      </w:r>
    </w:p>
    <w:p w:rsidR="00F61B52" w:rsidRPr="008E7679" w:rsidRDefault="00F61B52" w:rsidP="000C5522">
      <w:pPr>
        <w:pStyle w:val="af2"/>
        <w:numPr>
          <w:ilvl w:val="0"/>
          <w:numId w:val="19"/>
        </w:numPr>
        <w:shd w:val="clear" w:color="auto" w:fill="FFFFFF"/>
        <w:suppressAutoHyphens/>
        <w:ind w:left="0" w:firstLine="708"/>
        <w:jc w:val="both"/>
        <w:textAlignment w:val="baseline"/>
        <w:rPr>
          <w:rFonts w:ascii="Times New Roman" w:hAnsi="Times New Roman" w:cs="Times New Roman"/>
          <w:caps w:val="0"/>
          <w:sz w:val="28"/>
          <w:szCs w:val="28"/>
        </w:rPr>
      </w:pPr>
      <w:r w:rsidRPr="008E7679">
        <w:rPr>
          <w:rFonts w:ascii="Times New Roman" w:hAnsi="Times New Roman" w:cs="Times New Roman"/>
          <w:caps w:val="0"/>
          <w:sz w:val="28"/>
          <w:szCs w:val="28"/>
        </w:rPr>
        <w:t xml:space="preserve">обеспечивать возможность исполнения требований </w:t>
      </w:r>
      <w:r w:rsidRPr="008E7679">
        <w:rPr>
          <w:rFonts w:ascii="Times New Roman" w:hAnsi="Times New Roman" w:cs="Times New Roman"/>
          <w:sz w:val="28"/>
          <w:szCs w:val="28"/>
        </w:rPr>
        <w:t xml:space="preserve">ФГОС НОО </w:t>
      </w:r>
      <w:r w:rsidRPr="008E7679">
        <w:rPr>
          <w:rFonts w:ascii="Times New Roman" w:hAnsi="Times New Roman" w:cs="Times New Roman"/>
          <w:caps w:val="0"/>
          <w:sz w:val="28"/>
          <w:szCs w:val="28"/>
        </w:rPr>
        <w:t>обучающихся с</w:t>
      </w:r>
      <w:r w:rsidRPr="008E7679">
        <w:rPr>
          <w:rFonts w:ascii="Times New Roman" w:hAnsi="Times New Roman" w:cs="Times New Roman"/>
          <w:sz w:val="28"/>
          <w:szCs w:val="28"/>
        </w:rPr>
        <w:t xml:space="preserve"> ОВЗ</w:t>
      </w:r>
      <w:r w:rsidRPr="008E7679">
        <w:rPr>
          <w:rFonts w:ascii="Times New Roman" w:hAnsi="Times New Roman" w:cs="Times New Roman"/>
          <w:caps w:val="0"/>
          <w:sz w:val="28"/>
          <w:szCs w:val="28"/>
        </w:rPr>
        <w:t>;</w:t>
      </w:r>
    </w:p>
    <w:p w:rsidR="00F61B52" w:rsidRPr="008E7679" w:rsidRDefault="00F61B52" w:rsidP="000C5522">
      <w:pPr>
        <w:pStyle w:val="af2"/>
        <w:numPr>
          <w:ilvl w:val="0"/>
          <w:numId w:val="19"/>
        </w:numPr>
        <w:shd w:val="clear" w:color="auto" w:fill="FFFFFF"/>
        <w:suppressAutoHyphens/>
        <w:ind w:left="0" w:firstLine="708"/>
        <w:jc w:val="both"/>
        <w:textAlignment w:val="baseline"/>
        <w:rPr>
          <w:rFonts w:ascii="Times New Roman" w:hAnsi="Times New Roman" w:cs="Times New Roman"/>
          <w:caps w:val="0"/>
          <w:sz w:val="28"/>
          <w:szCs w:val="28"/>
        </w:rPr>
      </w:pPr>
      <w:r w:rsidRPr="008E7679">
        <w:rPr>
          <w:rFonts w:ascii="Times New Roman" w:hAnsi="Times New Roman" w:cs="Times New Roman"/>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8E7679">
        <w:rPr>
          <w:rFonts w:ascii="Times New Roman" w:hAnsi="Times New Roman" w:cs="Times New Roman"/>
          <w:sz w:val="28"/>
          <w:szCs w:val="28"/>
        </w:rPr>
        <w:t xml:space="preserve">, </w:t>
      </w:r>
      <w:r w:rsidRPr="008E7679">
        <w:rPr>
          <w:rFonts w:ascii="Times New Roman" w:hAnsi="Times New Roman" w:cs="Times New Roman"/>
          <w:caps w:val="0"/>
          <w:sz w:val="28"/>
          <w:szCs w:val="28"/>
        </w:rPr>
        <w:t>учитывая вариативность особых образовательных потребностей и индивидуальных особенностей развития обучающихся с ЗПР</w:t>
      </w:r>
      <w:r w:rsidRPr="008E7679">
        <w:rPr>
          <w:rFonts w:ascii="Times New Roman" w:hAnsi="Times New Roman" w:cs="Times New Roman"/>
          <w:kern w:val="1"/>
          <w:sz w:val="28"/>
          <w:szCs w:val="28"/>
        </w:rPr>
        <w:t>;</w:t>
      </w:r>
      <w:r w:rsidRPr="008E7679">
        <w:rPr>
          <w:rFonts w:ascii="Times New Roman" w:hAnsi="Times New Roman" w:cs="Times New Roman"/>
          <w:sz w:val="28"/>
          <w:szCs w:val="28"/>
        </w:rPr>
        <w:t xml:space="preserve"> </w:t>
      </w:r>
    </w:p>
    <w:p w:rsidR="00F61B52" w:rsidRPr="008E7679" w:rsidRDefault="00F61B52" w:rsidP="000C5522">
      <w:pPr>
        <w:pStyle w:val="af2"/>
        <w:numPr>
          <w:ilvl w:val="0"/>
          <w:numId w:val="19"/>
        </w:numPr>
        <w:shd w:val="clear" w:color="auto" w:fill="FFFFFF"/>
        <w:suppressAutoHyphens/>
        <w:ind w:left="0" w:firstLine="708"/>
        <w:jc w:val="both"/>
        <w:textAlignment w:val="baseline"/>
        <w:rPr>
          <w:rFonts w:ascii="Times New Roman" w:hAnsi="Times New Roman" w:cs="Times New Roman"/>
          <w:sz w:val="28"/>
          <w:szCs w:val="28"/>
        </w:rPr>
      </w:pPr>
      <w:r w:rsidRPr="008E7679">
        <w:rPr>
          <w:rFonts w:ascii="Times New Roman" w:hAnsi="Times New Roman" w:cs="Times New Roman"/>
          <w:caps w:val="0"/>
          <w:sz w:val="28"/>
          <w:szCs w:val="28"/>
        </w:rPr>
        <w:t>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F61B52" w:rsidRPr="008E7679" w:rsidRDefault="00F61B52" w:rsidP="00413BEA">
      <w:pPr>
        <w:pStyle w:val="ad"/>
        <w:spacing w:after="0" w:line="360" w:lineRule="auto"/>
        <w:ind w:firstLine="708"/>
        <w:jc w:val="both"/>
        <w:rPr>
          <w:rFonts w:ascii="Times New Roman" w:hAnsi="Times New Roman" w:cs="Times New Roman"/>
          <w:sz w:val="28"/>
          <w:szCs w:val="28"/>
        </w:rPr>
      </w:pPr>
      <w:r w:rsidRPr="008E7679">
        <w:rPr>
          <w:rStyle w:val="aff"/>
          <w:rFonts w:ascii="Times New Roman" w:hAnsi="Times New Roman" w:cs="Times New Roman"/>
          <w:b w:val="0"/>
          <w:bCs w:val="0"/>
          <w:sz w:val="28"/>
          <w:szCs w:val="28"/>
        </w:rPr>
        <w:t>Финансовое обеспечение</w:t>
      </w:r>
      <w:r w:rsidRPr="008E7679">
        <w:rPr>
          <w:rFonts w:ascii="Times New Roman" w:hAnsi="Times New Roman" w:cs="Times New Roman"/>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 xml:space="preserve">Нормативы определяются в соответствии с </w:t>
      </w:r>
      <w:r w:rsidRPr="008E7679">
        <w:rPr>
          <w:rFonts w:ascii="Times New Roman" w:hAnsi="Times New Roman" w:cs="Times New Roman"/>
          <w:sz w:val="28"/>
          <w:szCs w:val="28"/>
        </w:rPr>
        <w:t>ФГОС НОО обучающихся с ОВЗ</w:t>
      </w:r>
      <w:r w:rsidRPr="008E7679">
        <w:rPr>
          <w:rFonts w:ascii="Times New Roman" w:hAnsi="Times New Roman" w:cs="Times New Roman"/>
          <w:kern w:val="0"/>
          <w:sz w:val="28"/>
          <w:szCs w:val="28"/>
          <w:lang w:eastAsia="ru-RU"/>
        </w:rPr>
        <w:t>:</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расходами на оплату труда работников, реализующих АООП</w:t>
      </w:r>
      <w:r w:rsidRPr="008E7679">
        <w:rPr>
          <w:rFonts w:ascii="Times New Roman" w:hAnsi="Times New Roman" w:cs="Times New Roman"/>
          <w:spacing w:val="2"/>
          <w:sz w:val="28"/>
          <w:szCs w:val="28"/>
        </w:rPr>
        <w:t>НОО</w:t>
      </w:r>
      <w:r w:rsidRPr="008E7679">
        <w:rPr>
          <w:rFonts w:ascii="Times New Roman" w:hAnsi="Times New Roman" w:cs="Times New Roman"/>
          <w:kern w:val="0"/>
          <w:sz w:val="28"/>
          <w:szCs w:val="28"/>
          <w:lang w:eastAsia="ru-RU"/>
        </w:rPr>
        <w:t>;</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61B52" w:rsidRPr="008E7679" w:rsidRDefault="00F61B52" w:rsidP="00413BEA">
      <w:pPr>
        <w:suppressAutoHyphens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8E7679">
        <w:rPr>
          <w:rFonts w:ascii="Times New Roman" w:hAnsi="Times New Roman" w:cs="Times New Roman"/>
          <w:kern w:val="0"/>
          <w:sz w:val="28"/>
          <w:szCs w:val="28"/>
          <w:lang w:eastAsia="ru-RU"/>
        </w:rPr>
        <w:lastRenderedPageBreak/>
        <w:t>иными расходами, связанными с реализацией и обеспечением реализации АООП</w:t>
      </w:r>
      <w:r w:rsidRPr="008E7679">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7679">
        <w:rPr>
          <w:rFonts w:ascii="Times New Roman" w:hAnsi="Times New Roman" w:cs="Times New Roman"/>
          <w:kern w:val="0"/>
          <w:sz w:val="28"/>
          <w:szCs w:val="28"/>
          <w:lang w:eastAsia="ru-RU"/>
        </w:rPr>
        <w:t>.</w:t>
      </w:r>
    </w:p>
    <w:p w:rsidR="00F61B52" w:rsidRPr="008E7679" w:rsidRDefault="00F61B52" w:rsidP="00413BEA">
      <w:pPr>
        <w:spacing w:after="0" w:line="360" w:lineRule="auto"/>
        <w:ind w:firstLine="708"/>
        <w:jc w:val="both"/>
        <w:rPr>
          <w:rFonts w:ascii="Times New Roman" w:hAnsi="Times New Roman" w:cs="Times New Roman"/>
          <w:sz w:val="28"/>
          <w:szCs w:val="28"/>
        </w:rPr>
      </w:pPr>
      <w:r w:rsidRPr="008E7679">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61B52" w:rsidRPr="008E7679" w:rsidRDefault="00F61B52" w:rsidP="00413BEA">
      <w:pPr>
        <w:pStyle w:val="14TexstOSNOVA1012"/>
        <w:spacing w:line="360" w:lineRule="auto"/>
        <w:ind w:firstLine="708"/>
        <w:rPr>
          <w:rFonts w:ascii="Times New Roman" w:hAnsi="Times New Roman" w:cs="Times New Roman"/>
          <w:caps/>
          <w:color w:val="00000A"/>
          <w:sz w:val="28"/>
          <w:szCs w:val="28"/>
        </w:rPr>
      </w:pPr>
      <w:r w:rsidRPr="008E7679">
        <w:rPr>
          <w:rFonts w:ascii="Times New Roman" w:hAnsi="Times New Roman" w:cs="Times New Roman"/>
          <w:color w:val="00000A"/>
          <w:sz w:val="28"/>
          <w:szCs w:val="28"/>
        </w:rPr>
        <w:t>Структура расходов на образование включает</w:t>
      </w:r>
      <w:r w:rsidRPr="008E7679">
        <w:rPr>
          <w:rFonts w:ascii="Times New Roman" w:hAnsi="Times New Roman" w:cs="Times New Roman"/>
          <w:caps/>
          <w:color w:val="00000A"/>
          <w:sz w:val="28"/>
          <w:szCs w:val="28"/>
        </w:rPr>
        <w:t>:</w:t>
      </w:r>
    </w:p>
    <w:p w:rsidR="00F61B52" w:rsidRPr="008E7679" w:rsidRDefault="00F61B52"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8E7679">
        <w:rPr>
          <w:rFonts w:ascii="Times New Roman" w:hAnsi="Times New Roman" w:cs="Times New Roman"/>
          <w:color w:val="00000A"/>
          <w:sz w:val="28"/>
          <w:szCs w:val="28"/>
        </w:rPr>
        <w:t>образование обучающегося с ЗПР на основе АООП НОО;</w:t>
      </w:r>
    </w:p>
    <w:p w:rsidR="00F61B52" w:rsidRPr="008E7679" w:rsidRDefault="00F61B52"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8E7679">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8E7679">
        <w:rPr>
          <w:rFonts w:ascii="Times New Roman" w:hAnsi="Times New Roman" w:cs="Times New Roman"/>
          <w:caps/>
          <w:color w:val="00000A"/>
          <w:sz w:val="28"/>
          <w:szCs w:val="28"/>
        </w:rPr>
        <w:t>;</w:t>
      </w:r>
    </w:p>
    <w:p w:rsidR="00F61B52" w:rsidRPr="008E7679" w:rsidRDefault="00F61B52"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8E7679">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8E7679">
        <w:rPr>
          <w:rFonts w:ascii="Times New Roman" w:hAnsi="Times New Roman" w:cs="Times New Roman"/>
          <w:caps/>
          <w:color w:val="00000A"/>
          <w:sz w:val="28"/>
          <w:szCs w:val="28"/>
        </w:rPr>
        <w:t>;</w:t>
      </w:r>
    </w:p>
    <w:p w:rsidR="00F61B52" w:rsidRPr="008E7679" w:rsidRDefault="00F61B52"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8E7679">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8E7679">
        <w:rPr>
          <w:rFonts w:ascii="Times New Roman" w:hAnsi="Times New Roman" w:cs="Times New Roman"/>
          <w:caps/>
          <w:color w:val="00000A"/>
          <w:sz w:val="28"/>
          <w:szCs w:val="28"/>
        </w:rPr>
        <w:t>.</w:t>
      </w:r>
    </w:p>
    <w:p w:rsidR="00EF144E" w:rsidRDefault="00EF144E" w:rsidP="006A3D42">
      <w:pPr>
        <w:shd w:val="clear" w:color="auto" w:fill="FFFFFF"/>
        <w:autoSpaceDE w:val="0"/>
        <w:autoSpaceDN w:val="0"/>
        <w:adjustRightInd w:val="0"/>
        <w:spacing w:after="0" w:line="360" w:lineRule="auto"/>
        <w:jc w:val="center"/>
        <w:rPr>
          <w:rFonts w:ascii="Times New Roman" w:hAnsi="Times New Roman" w:cs="Times New Roman"/>
          <w:b/>
          <w:bCs/>
          <w:i/>
          <w:iCs/>
          <w:spacing w:val="-3"/>
          <w:sz w:val="28"/>
          <w:szCs w:val="28"/>
        </w:rPr>
      </w:pPr>
    </w:p>
    <w:p w:rsidR="00F61B52" w:rsidRPr="008E7679" w:rsidRDefault="00F61B52" w:rsidP="006A3D42">
      <w:pPr>
        <w:shd w:val="clear" w:color="auto" w:fill="FFFFFF"/>
        <w:autoSpaceDE w:val="0"/>
        <w:autoSpaceDN w:val="0"/>
        <w:adjustRightInd w:val="0"/>
        <w:spacing w:after="0" w:line="360" w:lineRule="auto"/>
        <w:jc w:val="center"/>
        <w:rPr>
          <w:rFonts w:ascii="Times New Roman" w:hAnsi="Times New Roman" w:cs="Times New Roman"/>
          <w:b/>
          <w:bCs/>
          <w:kern w:val="28"/>
          <w:sz w:val="28"/>
          <w:szCs w:val="28"/>
        </w:rPr>
      </w:pPr>
      <w:r w:rsidRPr="008E7679">
        <w:rPr>
          <w:rFonts w:ascii="Times New Roman" w:hAnsi="Times New Roman" w:cs="Times New Roman"/>
          <w:b/>
          <w:bCs/>
          <w:kern w:val="28"/>
          <w:sz w:val="28"/>
          <w:szCs w:val="28"/>
        </w:rPr>
        <w:t>Материально-технические условия</w:t>
      </w:r>
    </w:p>
    <w:p w:rsidR="00F61B52" w:rsidRPr="008E7679" w:rsidRDefault="00F61B52" w:rsidP="008E1ACC">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61B52" w:rsidRPr="008E7679" w:rsidRDefault="00F61B52" w:rsidP="00464C3D">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F61B52" w:rsidRPr="008E7679" w:rsidRDefault="00F61B52" w:rsidP="008E1ACC">
      <w:pPr>
        <w:pStyle w:val="ad"/>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F61B52" w:rsidRPr="008E7679" w:rsidRDefault="00F61B52" w:rsidP="008E1ACC">
      <w:pPr>
        <w:pStyle w:val="Default"/>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61B52" w:rsidRPr="008E7679" w:rsidRDefault="00F61B52"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организации пространства, в котором обучается ребенок с ЗПР;</w:t>
      </w:r>
    </w:p>
    <w:p w:rsidR="00F61B52" w:rsidRPr="008E7679" w:rsidRDefault="00F61B52"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организации временного режима обучения;</w:t>
      </w:r>
    </w:p>
    <w:p w:rsidR="00F61B52" w:rsidRPr="008E7679" w:rsidRDefault="00F61B52"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F61B52" w:rsidRPr="008E7679" w:rsidRDefault="00F61B52"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F61B52" w:rsidRPr="008E7679" w:rsidRDefault="00F61B52" w:rsidP="006D300A">
      <w:pPr>
        <w:pStyle w:val="Default"/>
        <w:spacing w:line="360" w:lineRule="auto"/>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Требования к организации пространства</w:t>
      </w:r>
    </w:p>
    <w:p w:rsidR="00F61B52" w:rsidRPr="008E7679" w:rsidRDefault="00F61B52" w:rsidP="006D300A">
      <w:pPr>
        <w:pStyle w:val="Default"/>
        <w:spacing w:line="336"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F61B52" w:rsidRPr="008E7679" w:rsidRDefault="00F61B52" w:rsidP="000C5522">
      <w:pPr>
        <w:pStyle w:val="Default"/>
        <w:numPr>
          <w:ilvl w:val="0"/>
          <w:numId w:val="4"/>
        </w:numPr>
        <w:tabs>
          <w:tab w:val="clear" w:pos="720"/>
          <w:tab w:val="num" w:pos="993"/>
        </w:tabs>
        <w:spacing w:line="336"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 соблюдению санитарно-гигиенических </w:t>
      </w:r>
      <w:r w:rsidRPr="008E7679">
        <w:rPr>
          <w:rFonts w:ascii="Times New Roman" w:hAnsi="Times New Roman" w:cs="Times New Roman"/>
          <w:color w:val="auto"/>
          <w:sz w:val="28"/>
          <w:szCs w:val="28"/>
        </w:rPr>
        <w:t>норм</w:t>
      </w:r>
      <w:r w:rsidRPr="008E7679">
        <w:rPr>
          <w:rFonts w:ascii="Times New Roman" w:hAnsi="Times New Roman" w:cs="Times New Roman"/>
          <w:color w:val="FF0000"/>
          <w:sz w:val="28"/>
          <w:szCs w:val="28"/>
        </w:rPr>
        <w:t xml:space="preserve"> </w:t>
      </w:r>
      <w:r w:rsidRPr="008E7679">
        <w:rPr>
          <w:rFonts w:ascii="Times New Roman" w:hAnsi="Times New Roman" w:cs="Times New Roman"/>
          <w:sz w:val="28"/>
          <w:szCs w:val="28"/>
        </w:rPr>
        <w:t xml:space="preserve">образовательного процесса (требования к водоснабжению, канализации, освещению, воздушно-тепловому режиму и т. д.); </w:t>
      </w:r>
    </w:p>
    <w:p w:rsidR="00F61B52" w:rsidRPr="008E7679" w:rsidRDefault="00F61B52" w:rsidP="000C5522">
      <w:pPr>
        <w:pStyle w:val="Default"/>
        <w:numPr>
          <w:ilvl w:val="0"/>
          <w:numId w:val="4"/>
        </w:numPr>
        <w:tabs>
          <w:tab w:val="clear" w:pos="720"/>
          <w:tab w:val="num" w:pos="993"/>
        </w:tabs>
        <w:spacing w:line="336"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61B52" w:rsidRPr="008E7679" w:rsidRDefault="00F61B52" w:rsidP="000C5522">
      <w:pPr>
        <w:pStyle w:val="Default"/>
        <w:numPr>
          <w:ilvl w:val="0"/>
          <w:numId w:val="4"/>
        </w:numPr>
        <w:tabs>
          <w:tab w:val="clear" w:pos="720"/>
          <w:tab w:val="num" w:pos="993"/>
        </w:tabs>
        <w:spacing w:line="336"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 соблюдению пожарной и электробезопасности; </w:t>
      </w:r>
    </w:p>
    <w:p w:rsidR="00F61B52" w:rsidRPr="008E7679" w:rsidRDefault="00F61B52" w:rsidP="000C5522">
      <w:pPr>
        <w:pStyle w:val="Default"/>
        <w:numPr>
          <w:ilvl w:val="0"/>
          <w:numId w:val="4"/>
        </w:numPr>
        <w:tabs>
          <w:tab w:val="clear" w:pos="720"/>
          <w:tab w:val="num" w:pos="993"/>
        </w:tabs>
        <w:spacing w:line="336"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к соблюдению</w:t>
      </w:r>
      <w:r w:rsidRPr="008E7679">
        <w:rPr>
          <w:rFonts w:ascii="Times New Roman" w:hAnsi="Times New Roman" w:cs="Times New Roman"/>
          <w:color w:val="auto"/>
          <w:sz w:val="28"/>
          <w:szCs w:val="28"/>
        </w:rPr>
        <w:t xml:space="preserve"> требований</w:t>
      </w:r>
      <w:r w:rsidRPr="008E7679">
        <w:rPr>
          <w:rFonts w:ascii="Times New Roman" w:hAnsi="Times New Roman" w:cs="Times New Roman"/>
          <w:color w:val="FF0000"/>
          <w:sz w:val="28"/>
          <w:szCs w:val="28"/>
        </w:rPr>
        <w:t xml:space="preserve"> </w:t>
      </w:r>
      <w:r w:rsidRPr="008E7679">
        <w:rPr>
          <w:rFonts w:ascii="Times New Roman" w:hAnsi="Times New Roman" w:cs="Times New Roman"/>
          <w:sz w:val="28"/>
          <w:szCs w:val="28"/>
        </w:rPr>
        <w:t>охраны труда;</w:t>
      </w:r>
    </w:p>
    <w:p w:rsidR="00F61B52" w:rsidRPr="008E7679" w:rsidRDefault="00F61B52" w:rsidP="000C5522">
      <w:pPr>
        <w:pStyle w:val="Default"/>
        <w:numPr>
          <w:ilvl w:val="0"/>
          <w:numId w:val="4"/>
        </w:numPr>
        <w:tabs>
          <w:tab w:val="clear" w:pos="720"/>
          <w:tab w:val="num" w:pos="993"/>
        </w:tabs>
        <w:spacing w:line="336" w:lineRule="auto"/>
        <w:ind w:left="0"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к соблюдению </w:t>
      </w:r>
      <w:r w:rsidRPr="008E7679">
        <w:rPr>
          <w:rFonts w:ascii="Times New Roman" w:hAnsi="Times New Roman" w:cs="Times New Roman"/>
          <w:color w:val="auto"/>
          <w:sz w:val="28"/>
          <w:szCs w:val="28"/>
        </w:rPr>
        <w:t>своевременных сроков и</w:t>
      </w:r>
      <w:r w:rsidRPr="008E7679">
        <w:rPr>
          <w:rFonts w:ascii="Times New Roman" w:hAnsi="Times New Roman" w:cs="Times New Roman"/>
          <w:sz w:val="28"/>
          <w:szCs w:val="28"/>
        </w:rPr>
        <w:t xml:space="preserve"> необходимых объемов текущего и капитального ремонта и др.</w:t>
      </w:r>
    </w:p>
    <w:p w:rsidR="00F61B52" w:rsidRPr="008E7679" w:rsidRDefault="00F61B52" w:rsidP="006D300A">
      <w:pPr>
        <w:widowControl w:val="0"/>
        <w:tabs>
          <w:tab w:val="left" w:pos="0"/>
        </w:tabs>
        <w:spacing w:after="0" w:line="360" w:lineRule="auto"/>
        <w:ind w:firstLine="720"/>
        <w:jc w:val="both"/>
        <w:rPr>
          <w:rFonts w:ascii="Times New Roman" w:hAnsi="Times New Roman" w:cs="Times New Roman"/>
          <w:sz w:val="28"/>
          <w:szCs w:val="28"/>
        </w:rPr>
      </w:pPr>
      <w:r w:rsidRPr="008E7679">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1B52" w:rsidRPr="008E7679" w:rsidRDefault="00F61B52" w:rsidP="000C5522">
      <w:pPr>
        <w:pStyle w:val="Default"/>
        <w:numPr>
          <w:ilvl w:val="0"/>
          <w:numId w:val="6"/>
        </w:numPr>
        <w:tabs>
          <w:tab w:val="clear" w:pos="72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зданию образовательного учреждения (высота и архитектура здания);</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lastRenderedPageBreak/>
        <w:t>помещениям библиотек (площадь, размещение рабочих зон, наличие читального зала, число читательских мест, медиатеки);</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актовому и физкультурному залам, залу для проведения занятий по ритмике;</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кабинетам медицинского назначения; </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1B52" w:rsidRPr="008E7679" w:rsidRDefault="00F61B52" w:rsidP="000C5522">
      <w:pPr>
        <w:pStyle w:val="Default"/>
        <w:numPr>
          <w:ilvl w:val="0"/>
          <w:numId w:val="5"/>
        </w:numPr>
        <w:tabs>
          <w:tab w:val="clear" w:pos="360"/>
          <w:tab w:val="num" w:pos="993"/>
        </w:tabs>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туалетам, душевым, коридорам и другим помещениям.</w:t>
      </w:r>
    </w:p>
    <w:p w:rsidR="00F61B52" w:rsidRPr="008E7679" w:rsidRDefault="00F61B52" w:rsidP="009453EA">
      <w:pPr>
        <w:pStyle w:val="18TexstSPISOK1"/>
        <w:spacing w:line="360" w:lineRule="auto"/>
        <w:ind w:left="0" w:firstLine="709"/>
        <w:rPr>
          <w:rFonts w:ascii="Times New Roman" w:hAnsi="Times New Roman" w:cs="Times New Roman"/>
          <w:color w:val="auto"/>
          <w:sz w:val="28"/>
          <w:szCs w:val="28"/>
        </w:rPr>
      </w:pPr>
      <w:r w:rsidRPr="008E7679">
        <w:rPr>
          <w:rFonts w:ascii="Times New Roman" w:hAnsi="Times New Roman" w:cs="Times New Roman"/>
          <w:sz w:val="28"/>
          <w:szCs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8E7679">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8E7679">
        <w:rPr>
          <w:rFonts w:ascii="Times New Roman" w:hAnsi="Times New Roman" w:cs="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8E7679">
        <w:rPr>
          <w:rFonts w:ascii="Times New Roman" w:hAnsi="Times New Roman" w:cs="Times New Roman"/>
          <w:sz w:val="28"/>
          <w:szCs w:val="28"/>
          <w:lang w:eastAsia="en-US"/>
        </w:rPr>
        <w:t>помещения.</w:t>
      </w:r>
    </w:p>
    <w:p w:rsidR="00F61B52" w:rsidRPr="008E7679" w:rsidRDefault="00F61B52" w:rsidP="006D300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w:t>
      </w:r>
      <w:r w:rsidRPr="008E7679">
        <w:rPr>
          <w:rFonts w:ascii="Times New Roman" w:hAnsi="Times New Roman" w:cs="Times New Roman"/>
          <w:sz w:val="28"/>
          <w:szCs w:val="28"/>
        </w:rPr>
        <w:lastRenderedPageBreak/>
        <w:t>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F61B52" w:rsidRPr="008E7679" w:rsidRDefault="00F61B52" w:rsidP="006D300A">
      <w:pPr>
        <w:spacing w:after="0" w:line="360" w:lineRule="auto"/>
        <w:ind w:firstLine="709"/>
        <w:jc w:val="both"/>
        <w:rPr>
          <w:rFonts w:ascii="Times New Roman" w:hAnsi="Times New Roman" w:cs="Times New Roman"/>
          <w:sz w:val="28"/>
          <w:szCs w:val="28"/>
          <w:lang w:eastAsia="ru-RU"/>
        </w:rPr>
      </w:pPr>
      <w:r w:rsidRPr="008E7679">
        <w:rPr>
          <w:rFonts w:ascii="Times New Roman" w:hAnsi="Times New Roman" w:cs="Times New Roman"/>
          <w:sz w:val="28"/>
          <w:szCs w:val="28"/>
        </w:rPr>
        <w:t>Организация рабочего пространства обучающегося с ЗПР в классе</w:t>
      </w:r>
      <w:r w:rsidRPr="008E7679">
        <w:rPr>
          <w:rFonts w:ascii="Times New Roman" w:hAnsi="Times New Roman" w:cs="Times New Roman"/>
          <w:b/>
          <w:bCs/>
          <w:i/>
          <w:iCs/>
          <w:sz w:val="28"/>
          <w:szCs w:val="28"/>
        </w:rPr>
        <w:t xml:space="preserve"> </w:t>
      </w:r>
      <w:r w:rsidRPr="008E7679">
        <w:rPr>
          <w:rFonts w:ascii="Times New Roman" w:hAnsi="Times New Roman" w:cs="Times New Roman"/>
          <w:sz w:val="28"/>
          <w:szCs w:val="28"/>
        </w:rPr>
        <w:t xml:space="preserve">предполагает выбор парты и партнера. </w:t>
      </w:r>
    </w:p>
    <w:p w:rsidR="00F61B52" w:rsidRPr="008E7679" w:rsidRDefault="00F61B52" w:rsidP="006D300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61B52" w:rsidRPr="008E7679" w:rsidRDefault="00F61B52" w:rsidP="006D300A">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8E7679">
        <w:rPr>
          <w:rFonts w:ascii="Times New Roman" w:hAnsi="Times New Roman" w:cs="Times New Roman"/>
          <w:sz w:val="28"/>
          <w:szCs w:val="28"/>
        </w:rPr>
        <w:t>о</w:t>
      </w:r>
      <w:r w:rsidRPr="008E7679">
        <w:rPr>
          <w:rFonts w:ascii="Times New Roman" w:hAnsi="Times New Roman" w:cs="Times New Roman"/>
          <w:sz w:val="28"/>
          <w:szCs w:val="28"/>
          <w:lang w:eastAsia="ru-RU"/>
        </w:rPr>
        <w:t>беспечение возможности постоянно находиться в зоне внимания педагога.</w:t>
      </w:r>
    </w:p>
    <w:p w:rsidR="00F61B52" w:rsidRPr="008E7679" w:rsidRDefault="00F61B52" w:rsidP="006F0E47">
      <w:pPr>
        <w:pStyle w:val="Default"/>
        <w:spacing w:line="360" w:lineRule="auto"/>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Требования к организации временного режима</w:t>
      </w:r>
    </w:p>
    <w:p w:rsidR="00F61B52" w:rsidRPr="008E7679" w:rsidRDefault="00F61B52" w:rsidP="006F0E47">
      <w:pPr>
        <w:pStyle w:val="Default"/>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61B52" w:rsidRPr="008E7679" w:rsidRDefault="00F61B52" w:rsidP="006F0E4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F61B52" w:rsidRPr="008E7679" w:rsidRDefault="00F61B52" w:rsidP="006F0E4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Сроки освоения АООП НОО обучающимися с ЗПР для </w:t>
      </w:r>
      <w:r w:rsidRPr="008E7679">
        <w:rPr>
          <w:rFonts w:ascii="Times New Roman" w:hAnsi="Times New Roman" w:cs="Times New Roman"/>
          <w:b/>
          <w:bCs/>
          <w:sz w:val="28"/>
          <w:szCs w:val="28"/>
        </w:rPr>
        <w:t>варианта В7.2</w:t>
      </w:r>
      <w:r w:rsidRPr="008E7679">
        <w:rPr>
          <w:rFonts w:ascii="Times New Roman" w:hAnsi="Times New Roman" w:cs="Times New Roman"/>
          <w:sz w:val="28"/>
          <w:szCs w:val="28"/>
        </w:rPr>
        <w:t xml:space="preserve"> составляют 5 лет (с обязательным введением 1</w:t>
      </w:r>
      <w:r w:rsidRPr="008E7679">
        <w:rPr>
          <w:rFonts w:ascii="Times New Roman" w:hAnsi="Times New Roman" w:cs="Times New Roman"/>
          <w:sz w:val="28"/>
          <w:szCs w:val="28"/>
          <w:vertAlign w:val="superscript"/>
        </w:rPr>
        <w:t xml:space="preserve"> </w:t>
      </w:r>
      <w:r w:rsidRPr="008E7679">
        <w:rPr>
          <w:rFonts w:ascii="Times New Roman" w:hAnsi="Times New Roman" w:cs="Times New Roman"/>
          <w:sz w:val="28"/>
          <w:szCs w:val="28"/>
        </w:rPr>
        <w:t>дополнительного класса).</w:t>
      </w:r>
    </w:p>
    <w:p w:rsidR="00F61B52" w:rsidRPr="008E7679" w:rsidRDefault="00F61B52" w:rsidP="006F0E47">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Устанавливается следующая продолжительность учебного года:</w:t>
      </w:r>
      <w:r w:rsidRPr="008E7679">
        <w:rPr>
          <w:rFonts w:ascii="Times New Roman" w:hAnsi="Times New Roman" w:cs="Times New Roman"/>
          <w:sz w:val="28"/>
          <w:szCs w:val="28"/>
        </w:rPr>
        <w:br/>
        <w:t xml:space="preserve">1 </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 xml:space="preserve">1 дополнительный классы – 33 учебных недели; 2 </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4</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классы – 34 учебных недели.</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w:t>
      </w:r>
      <w:r w:rsidRPr="008E7679">
        <w:rPr>
          <w:rFonts w:ascii="Times New Roman" w:hAnsi="Times New Roman" w:cs="Times New Roman"/>
          <w:sz w:val="28"/>
          <w:szCs w:val="28"/>
        </w:rPr>
        <w:lastRenderedPageBreak/>
        <w:t>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61B52" w:rsidRPr="008E7679" w:rsidRDefault="00F61B52" w:rsidP="006F0E47">
      <w:pPr>
        <w:pStyle w:val="Standard"/>
        <w:spacing w:line="360" w:lineRule="auto"/>
        <w:ind w:firstLine="709"/>
        <w:jc w:val="both"/>
        <w:rPr>
          <w:rFonts w:ascii="Times New Roman" w:hAnsi="Times New Roman" w:cs="Times New Roman"/>
          <w:i/>
          <w:iCs/>
          <w:color w:val="00000A"/>
          <w:sz w:val="28"/>
          <w:szCs w:val="28"/>
        </w:rPr>
      </w:pPr>
      <w:r w:rsidRPr="008E7679">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обучающихся 1 </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1 дополнительного классов – не должно превышать 4 уроков и один день в неделю – не более 5 уроков, за счет урока физической культуры;</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обучающихся 2 </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4</w:t>
      </w:r>
      <w:r w:rsidRPr="008E7679">
        <w:rPr>
          <w:rFonts w:ascii="Times New Roman" w:hAnsi="Times New Roman" w:cs="Times New Roman"/>
          <w:caps/>
          <w:sz w:val="28"/>
          <w:szCs w:val="28"/>
        </w:rPr>
        <w:t xml:space="preserve"> </w:t>
      </w:r>
      <w:r w:rsidRPr="008E7679">
        <w:rPr>
          <w:rFonts w:ascii="Times New Roman" w:hAnsi="Times New Roman" w:cs="Times New Roman"/>
          <w:sz w:val="28"/>
          <w:szCs w:val="28"/>
        </w:rPr>
        <w:t>классов – не более 5 уроков.</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w:t>
      </w:r>
      <w:r w:rsidRPr="008E7679">
        <w:rPr>
          <w:rFonts w:ascii="Times New Roman" w:hAnsi="Times New Roman" w:cs="Times New Roman"/>
          <w:caps/>
          <w:sz w:val="28"/>
          <w:szCs w:val="28"/>
        </w:rPr>
        <w:t xml:space="preserve">–1 </w:t>
      </w:r>
      <w:r w:rsidRPr="008E7679">
        <w:rPr>
          <w:rFonts w:ascii="Times New Roman" w:hAnsi="Times New Roman" w:cs="Times New Roman"/>
          <w:sz w:val="28"/>
          <w:szCs w:val="28"/>
        </w:rPr>
        <w:t xml:space="preserve">дополнительном классах </w:t>
      </w:r>
      <w:r w:rsidRPr="008E7679">
        <w:rPr>
          <w:rFonts w:ascii="Times New Roman" w:hAnsi="Times New Roman" w:cs="Times New Roman"/>
          <w:sz w:val="28"/>
          <w:szCs w:val="28"/>
        </w:rPr>
        <w:lastRenderedPageBreak/>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E7679">
        <w:rPr>
          <w:rStyle w:val="a4"/>
          <w:rFonts w:ascii="Times New Roman" w:hAnsi="Times New Roman" w:cs="Times New Roman"/>
          <w:sz w:val="28"/>
          <w:szCs w:val="28"/>
        </w:rPr>
        <w:footnoteReference w:id="24"/>
      </w:r>
      <w:r w:rsidRPr="008E7679">
        <w:rPr>
          <w:rFonts w:ascii="Times New Roman" w:hAnsi="Times New Roman" w:cs="Times New Roman"/>
          <w:sz w:val="28"/>
          <w:szCs w:val="28"/>
        </w:rPr>
        <w:t>.</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61B52" w:rsidRPr="008E7679" w:rsidRDefault="00F61B52" w:rsidP="006F0E47">
      <w:pPr>
        <w:pStyle w:val="Standard"/>
        <w:spacing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8E7679">
        <w:rPr>
          <w:rFonts w:ascii="Times New Roman" w:hAnsi="Times New Roman" w:cs="Times New Roman"/>
          <w:caps/>
          <w:sz w:val="28"/>
          <w:szCs w:val="28"/>
        </w:rPr>
        <w:t xml:space="preserve"> ЗПР, </w:t>
      </w:r>
      <w:r w:rsidRPr="008E7679">
        <w:rPr>
          <w:rFonts w:ascii="Times New Roman" w:hAnsi="Times New Roman" w:cs="Times New Roman"/>
          <w:sz w:val="28"/>
          <w:szCs w:val="28"/>
        </w:rPr>
        <w:t xml:space="preserve">осваивающие </w:t>
      </w:r>
      <w:r w:rsidRPr="008E7679">
        <w:rPr>
          <w:rFonts w:ascii="Times New Roman" w:hAnsi="Times New Roman" w:cs="Times New Roman"/>
          <w:b/>
          <w:bCs/>
          <w:sz w:val="28"/>
          <w:szCs w:val="28"/>
        </w:rPr>
        <w:t xml:space="preserve">вариант </w:t>
      </w:r>
      <w:r w:rsidRPr="008E7679">
        <w:rPr>
          <w:rFonts w:ascii="Times New Roman" w:hAnsi="Times New Roman" w:cs="Times New Roman"/>
          <w:b/>
          <w:bCs/>
          <w:caps/>
          <w:sz w:val="28"/>
          <w:szCs w:val="28"/>
        </w:rPr>
        <w:t>7.2</w:t>
      </w:r>
      <w:r w:rsidRPr="008E7679">
        <w:rPr>
          <w:rFonts w:ascii="Times New Roman" w:hAnsi="Times New Roman" w:cs="Times New Roman"/>
          <w:caps/>
          <w:sz w:val="28"/>
          <w:szCs w:val="28"/>
        </w:rPr>
        <w:t xml:space="preserve"> АООП НОО, </w:t>
      </w:r>
      <w:r w:rsidRPr="008E7679">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8E7679">
        <w:rPr>
          <w:rFonts w:ascii="Times New Roman" w:hAnsi="Times New Roman" w:cs="Times New Roman"/>
          <w:caps/>
          <w:sz w:val="28"/>
          <w:szCs w:val="28"/>
        </w:rPr>
        <w:t xml:space="preserve"> </w:t>
      </w:r>
    </w:p>
    <w:p w:rsidR="00F61B52" w:rsidRPr="008E7679" w:rsidRDefault="00F61B52" w:rsidP="00EE0A5B">
      <w:pPr>
        <w:pStyle w:val="18TexstSPISOK1"/>
        <w:spacing w:line="360" w:lineRule="auto"/>
        <w:ind w:left="0" w:firstLine="0"/>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Требования к техническим средствам обучения</w:t>
      </w:r>
    </w:p>
    <w:p w:rsidR="00F61B52" w:rsidRPr="008E7679" w:rsidRDefault="00F61B52" w:rsidP="00EE0A5B">
      <w:pPr>
        <w:pStyle w:val="Default"/>
        <w:spacing w:line="360" w:lineRule="auto"/>
        <w:ind w:firstLine="708"/>
        <w:jc w:val="both"/>
        <w:rPr>
          <w:rFonts w:ascii="Times New Roman" w:hAnsi="Times New Roman" w:cs="Times New Roman"/>
          <w:sz w:val="28"/>
          <w:szCs w:val="28"/>
        </w:rPr>
      </w:pPr>
      <w:r w:rsidRPr="008E7679">
        <w:rPr>
          <w:rFonts w:ascii="Times New Roman" w:hAnsi="Times New Roman" w:cs="Times New Roman"/>
          <w:sz w:val="28"/>
          <w:szCs w:val="28"/>
        </w:rPr>
        <w:t xml:space="preserve">Технические средства обучения </w:t>
      </w:r>
      <w:r w:rsidRPr="008E7679">
        <w:rPr>
          <w:rFonts w:ascii="Times New Roman" w:hAnsi="Times New Roman" w:cs="Times New Roman"/>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8E7679">
        <w:rPr>
          <w:rFonts w:ascii="Times New Roman" w:hAnsi="Times New Roman" w:cs="Times New Roman"/>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61B52" w:rsidRPr="008E7679" w:rsidRDefault="00F61B52" w:rsidP="001A085F">
      <w:pPr>
        <w:pStyle w:val="18TexstSPISOK1"/>
        <w:spacing w:line="360" w:lineRule="auto"/>
        <w:ind w:left="0" w:firstLine="0"/>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Требования к и</w:t>
      </w:r>
      <w:r w:rsidRPr="008E7679">
        <w:rPr>
          <w:rFonts w:ascii="Times New Roman" w:hAnsi="Times New Roman" w:cs="Times New Roman"/>
          <w:b/>
          <w:bCs/>
          <w:i/>
          <w:iCs/>
          <w:sz w:val="28"/>
          <w:szCs w:val="28"/>
        </w:rPr>
        <w:t>нформационно-образовательной среде</w:t>
      </w:r>
    </w:p>
    <w:p w:rsidR="00F61B52" w:rsidRPr="008E7679" w:rsidRDefault="00F61B52" w:rsidP="001A085F">
      <w:pPr>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caps/>
          <w:color w:val="auto"/>
          <w:sz w:val="28"/>
          <w:szCs w:val="28"/>
        </w:rPr>
        <w:t>В О</w:t>
      </w:r>
      <w:r w:rsidRPr="008E7679">
        <w:rPr>
          <w:rFonts w:ascii="Times New Roman" w:hAnsi="Times New Roman" w:cs="Times New Roman"/>
          <w:color w:val="auto"/>
          <w:sz w:val="28"/>
          <w:szCs w:val="28"/>
        </w:rPr>
        <w:t>рганизации</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 xml:space="preserve">должны быть созданы условия для функционирования современной информационно-образовательной среды, включающей </w:t>
      </w:r>
      <w:r w:rsidRPr="008E7679">
        <w:rPr>
          <w:rFonts w:ascii="Times New Roman" w:hAnsi="Times New Roman" w:cs="Times New Roman"/>
          <w:color w:val="auto"/>
          <w:sz w:val="28"/>
          <w:szCs w:val="28"/>
        </w:rPr>
        <w:lastRenderedPageBreak/>
        <w:t>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F61B52" w:rsidRPr="008E7679" w:rsidRDefault="00F61B52" w:rsidP="00235101">
      <w:pPr>
        <w:pStyle w:val="18TexstSPISOK1"/>
        <w:tabs>
          <w:tab w:val="clear" w:pos="640"/>
          <w:tab w:val="left" w:pos="142"/>
        </w:tabs>
        <w:spacing w:before="120" w:after="120" w:line="240" w:lineRule="auto"/>
        <w:ind w:left="0" w:firstLine="0"/>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Требования к учебникам, рабочим тетрадям и специальным дидактическим материалам</w:t>
      </w:r>
    </w:p>
    <w:p w:rsidR="00F61B52" w:rsidRPr="008E7679" w:rsidRDefault="00F61B52" w:rsidP="00235101">
      <w:pPr>
        <w:pStyle w:val="Default"/>
        <w:spacing w:line="336" w:lineRule="auto"/>
        <w:ind w:firstLine="708"/>
        <w:jc w:val="both"/>
        <w:rPr>
          <w:rFonts w:ascii="Times New Roman" w:hAnsi="Times New Roman" w:cs="Times New Roman"/>
          <w:sz w:val="28"/>
          <w:szCs w:val="28"/>
        </w:rPr>
      </w:pPr>
      <w:r w:rsidRPr="008E7679">
        <w:rPr>
          <w:rFonts w:ascii="Times New Roman" w:hAnsi="Times New Roman" w:cs="Times New Roman"/>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F61B52" w:rsidRPr="008E7679" w:rsidRDefault="00F61B52" w:rsidP="00235101">
      <w:pPr>
        <w:pStyle w:val="18TexstSPISOK1"/>
        <w:spacing w:line="360" w:lineRule="auto"/>
        <w:ind w:left="0" w:firstLine="709"/>
        <w:rPr>
          <w:rFonts w:ascii="Times New Roman" w:hAnsi="Times New Roman" w:cs="Times New Roman"/>
          <w:sz w:val="28"/>
          <w:szCs w:val="28"/>
        </w:rPr>
      </w:pPr>
      <w:r w:rsidRPr="008E7679">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8E7679">
        <w:rPr>
          <w:rFonts w:ascii="Times New Roman" w:hAnsi="Times New Roman" w:cs="Times New Roman"/>
          <w:caps/>
          <w:color w:val="auto"/>
          <w:sz w:val="28"/>
          <w:szCs w:val="28"/>
        </w:rPr>
        <w:t xml:space="preserve">, </w:t>
      </w:r>
      <w:r w:rsidRPr="008E7679">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8E7679">
        <w:rPr>
          <w:rFonts w:ascii="Times New Roman" w:hAnsi="Times New Roman" w:cs="Times New Roman"/>
          <w:caps/>
          <w:color w:val="auto"/>
          <w:sz w:val="28"/>
          <w:szCs w:val="28"/>
        </w:rPr>
        <w:t>.</w:t>
      </w:r>
    </w:p>
    <w:p w:rsidR="00F61B52" w:rsidRPr="008E7679" w:rsidRDefault="00F61B52" w:rsidP="00235101">
      <w:pPr>
        <w:widowControl w:val="0"/>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Освоение содержательной области </w:t>
      </w:r>
      <w:r w:rsidRPr="008E7679">
        <w:rPr>
          <w:rFonts w:ascii="Times New Roman" w:hAnsi="Times New Roman" w:cs="Times New Roman"/>
          <w:b/>
          <w:bCs/>
          <w:i/>
          <w:iCs/>
          <w:sz w:val="28"/>
          <w:szCs w:val="28"/>
        </w:rPr>
        <w:t>«Филология»</w:t>
      </w:r>
      <w:r w:rsidRPr="008E7679">
        <w:rPr>
          <w:rFonts w:ascii="Times New Roman" w:hAnsi="Times New Roman" w:cs="Times New Roman"/>
          <w:sz w:val="28"/>
          <w:szCs w:val="28"/>
        </w:rPr>
        <w:t xml:space="preserve"> предполагает использование </w:t>
      </w:r>
      <w:r w:rsidRPr="008E7679">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61B52" w:rsidRPr="008E7679" w:rsidRDefault="00F61B52" w:rsidP="00235101">
      <w:pPr>
        <w:widowControl w:val="0"/>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Освоение содержательной области</w:t>
      </w:r>
      <w:r w:rsidRPr="008E7679">
        <w:rPr>
          <w:rFonts w:ascii="Times New Roman" w:hAnsi="Times New Roman" w:cs="Times New Roman"/>
          <w:b/>
          <w:bCs/>
          <w:sz w:val="28"/>
          <w:szCs w:val="28"/>
        </w:rPr>
        <w:t xml:space="preserve"> </w:t>
      </w:r>
      <w:r w:rsidRPr="008E7679">
        <w:rPr>
          <w:rFonts w:ascii="Times New Roman" w:hAnsi="Times New Roman" w:cs="Times New Roman"/>
          <w:b/>
          <w:bCs/>
          <w:i/>
          <w:iCs/>
          <w:sz w:val="28"/>
          <w:szCs w:val="28"/>
        </w:rPr>
        <w:t>«Математика»</w:t>
      </w:r>
      <w:r w:rsidRPr="008E7679">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w:t>
      </w:r>
      <w:r w:rsidRPr="008E7679">
        <w:rPr>
          <w:rFonts w:ascii="Times New Roman" w:hAnsi="Times New Roman" w:cs="Times New Roman"/>
          <w:sz w:val="28"/>
          <w:szCs w:val="28"/>
        </w:rPr>
        <w:lastRenderedPageBreak/>
        <w:t xml:space="preserve">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8E7679">
        <w:rPr>
          <w:rFonts w:ascii="Times New Roman" w:hAnsi="Times New Roman" w:cs="Times New Roman"/>
          <w:color w:val="auto"/>
          <w:sz w:val="28"/>
          <w:szCs w:val="28"/>
        </w:rPr>
        <w:t>настольных развивающих игр.</w:t>
      </w:r>
    </w:p>
    <w:p w:rsidR="00F61B52" w:rsidRPr="008E7679" w:rsidRDefault="00F61B52" w:rsidP="00235101">
      <w:pPr>
        <w:widowControl w:val="0"/>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8E7679">
        <w:rPr>
          <w:rFonts w:ascii="Times New Roman" w:hAnsi="Times New Roman" w:cs="Times New Roman"/>
          <w:b/>
          <w:bCs/>
          <w:sz w:val="28"/>
          <w:szCs w:val="28"/>
        </w:rPr>
        <w:t xml:space="preserve"> </w:t>
      </w:r>
      <w:r w:rsidRPr="008E7679">
        <w:rPr>
          <w:rFonts w:ascii="Times New Roman" w:hAnsi="Times New Roman" w:cs="Times New Roman"/>
          <w:b/>
          <w:bCs/>
          <w:i/>
          <w:iCs/>
          <w:sz w:val="28"/>
          <w:szCs w:val="28"/>
        </w:rPr>
        <w:t>«Обществознание и естествознание (Окружающий мир)»</w:t>
      </w:r>
      <w:r w:rsidRPr="008E7679">
        <w:rPr>
          <w:rFonts w:ascii="Times New Roman" w:hAnsi="Times New Roman" w:cs="Times New Roman"/>
          <w:b/>
          <w:bCs/>
          <w:sz w:val="28"/>
          <w:szCs w:val="28"/>
        </w:rPr>
        <w:t xml:space="preserve"> </w:t>
      </w:r>
      <w:r w:rsidRPr="008E7679">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61B52" w:rsidRPr="008E7679" w:rsidRDefault="00F61B52" w:rsidP="00235101">
      <w:pPr>
        <w:widowControl w:val="0"/>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8E7679">
        <w:rPr>
          <w:rFonts w:ascii="Times New Roman" w:hAnsi="Times New Roman" w:cs="Times New Roman"/>
          <w:b/>
          <w:bCs/>
          <w:i/>
          <w:iCs/>
          <w:sz w:val="28"/>
          <w:szCs w:val="28"/>
        </w:rPr>
        <w:t>«Искусство».</w:t>
      </w:r>
      <w:r w:rsidRPr="008E7679">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61B52" w:rsidRPr="008E7679" w:rsidRDefault="00F61B52" w:rsidP="00235101">
      <w:pPr>
        <w:pStyle w:val="14TexstOSNOVA1012"/>
        <w:spacing w:line="360" w:lineRule="auto"/>
        <w:ind w:firstLine="709"/>
        <w:rPr>
          <w:rFonts w:ascii="Times New Roman" w:hAnsi="Times New Roman" w:cs="Times New Roman"/>
          <w:sz w:val="28"/>
          <w:szCs w:val="28"/>
        </w:rPr>
      </w:pPr>
      <w:r w:rsidRPr="008E7679">
        <w:rPr>
          <w:rFonts w:ascii="Times New Roman" w:hAnsi="Times New Roman" w:cs="Times New Roman"/>
          <w:color w:val="auto"/>
          <w:sz w:val="28"/>
          <w:szCs w:val="28"/>
        </w:rPr>
        <w:t xml:space="preserve">Овладение обучающимися с ЗПР образовательной областью </w:t>
      </w:r>
      <w:r w:rsidRPr="008E7679">
        <w:rPr>
          <w:rFonts w:ascii="Times New Roman" w:hAnsi="Times New Roman" w:cs="Times New Roman"/>
          <w:b/>
          <w:bCs/>
          <w:i/>
          <w:iCs/>
          <w:color w:val="auto"/>
          <w:sz w:val="28"/>
          <w:szCs w:val="28"/>
        </w:rPr>
        <w:t>«Физическая культура</w:t>
      </w:r>
      <w:r w:rsidRPr="008E7679">
        <w:rPr>
          <w:rFonts w:ascii="Times New Roman" w:hAnsi="Times New Roman" w:cs="Times New Roman"/>
          <w:b/>
          <w:bCs/>
          <w:i/>
          <w:iCs/>
          <w:caps/>
          <w:color w:val="auto"/>
          <w:sz w:val="28"/>
          <w:szCs w:val="28"/>
        </w:rPr>
        <w:t>»</w:t>
      </w:r>
      <w:r w:rsidRPr="008E7679">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w:t>
      </w:r>
      <w:r w:rsidRPr="008E7679">
        <w:rPr>
          <w:rFonts w:ascii="Times New Roman" w:hAnsi="Times New Roman" w:cs="Times New Roman"/>
          <w:color w:val="auto"/>
          <w:sz w:val="28"/>
          <w:szCs w:val="28"/>
        </w:rPr>
        <w:lastRenderedPageBreak/>
        <w:t>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61B52" w:rsidRPr="008E7679" w:rsidRDefault="00F61B52" w:rsidP="00235101">
      <w:pPr>
        <w:widowControl w:val="0"/>
        <w:autoSpaceDE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Для овладения образовательной областью </w:t>
      </w:r>
      <w:r w:rsidRPr="008E7679">
        <w:rPr>
          <w:rFonts w:ascii="Times New Roman" w:hAnsi="Times New Roman" w:cs="Times New Roman"/>
          <w:b/>
          <w:bCs/>
          <w:i/>
          <w:iCs/>
          <w:sz w:val="28"/>
          <w:szCs w:val="28"/>
        </w:rPr>
        <w:t>«Технологии»</w:t>
      </w:r>
      <w:r w:rsidRPr="008E7679">
        <w:rPr>
          <w:rFonts w:ascii="Times New Roman" w:hAnsi="Times New Roman" w:cs="Times New Roman"/>
          <w:sz w:val="28"/>
          <w:szCs w:val="28"/>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F61B52" w:rsidRPr="008E7679" w:rsidRDefault="00F61B52" w:rsidP="00235101">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Материально-техническое обеспечение </w:t>
      </w:r>
      <w:r w:rsidRPr="008E7679">
        <w:rPr>
          <w:rFonts w:ascii="Times New Roman" w:hAnsi="Times New Roman" w:cs="Times New Roman"/>
          <w:b/>
          <w:bCs/>
          <w:color w:val="auto"/>
          <w:sz w:val="28"/>
          <w:szCs w:val="28"/>
        </w:rPr>
        <w:t xml:space="preserve">коррекционных курсов  </w:t>
      </w:r>
      <w:r w:rsidRPr="008E7679">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8E7679">
        <w:rPr>
          <w:rFonts w:ascii="Times New Roman" w:hAnsi="Times New Roman" w:cs="Times New Roman"/>
          <w:caps/>
          <w:color w:val="auto"/>
          <w:sz w:val="28"/>
          <w:szCs w:val="28"/>
        </w:rPr>
        <w:t>.</w:t>
      </w:r>
    </w:p>
    <w:p w:rsidR="00F61B52" w:rsidRPr="008E7679" w:rsidRDefault="00F61B52" w:rsidP="00235101">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Материально-техническое оснащение кабинета </w:t>
      </w:r>
      <w:r w:rsidRPr="008E7679">
        <w:rPr>
          <w:rFonts w:ascii="Times New Roman" w:hAnsi="Times New Roman" w:cs="Times New Roman"/>
          <w:b/>
          <w:bCs/>
          <w:i/>
          <w:iCs/>
          <w:sz w:val="28"/>
          <w:szCs w:val="28"/>
        </w:rPr>
        <w:t>логопеда</w:t>
      </w:r>
      <w:r w:rsidRPr="008E7679">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61B52" w:rsidRPr="008E7679" w:rsidRDefault="00F61B52" w:rsidP="00235101">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lastRenderedPageBreak/>
        <w:t xml:space="preserve">Материально-техническое оснащение кабинета </w:t>
      </w:r>
      <w:r w:rsidRPr="008E7679">
        <w:rPr>
          <w:rFonts w:ascii="Times New Roman" w:hAnsi="Times New Roman" w:cs="Times New Roman"/>
          <w:b/>
          <w:bCs/>
          <w:i/>
          <w:iCs/>
          <w:sz w:val="28"/>
          <w:szCs w:val="28"/>
        </w:rPr>
        <w:t>психолога</w:t>
      </w:r>
      <w:r w:rsidRPr="008E7679">
        <w:rPr>
          <w:rFonts w:ascii="Times New Roman" w:hAnsi="Times New Roman" w:cs="Times New Roman"/>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F61B52" w:rsidRPr="008E7679" w:rsidRDefault="00F61B52" w:rsidP="00235101">
      <w:pPr>
        <w:autoSpaceDE w:val="0"/>
        <w:autoSpaceDN w:val="0"/>
        <w:adjustRightInd w:val="0"/>
        <w:spacing w:after="0" w:line="360" w:lineRule="auto"/>
        <w:ind w:firstLine="709"/>
        <w:jc w:val="both"/>
        <w:rPr>
          <w:rFonts w:ascii="Times New Roman" w:hAnsi="Times New Roman" w:cs="Times New Roman"/>
          <w:sz w:val="28"/>
          <w:szCs w:val="28"/>
        </w:rPr>
      </w:pPr>
      <w:r w:rsidRPr="008E7679">
        <w:rPr>
          <w:rFonts w:ascii="Times New Roman" w:hAnsi="Times New Roman" w:cs="Times New Roman"/>
          <w:sz w:val="28"/>
          <w:szCs w:val="28"/>
        </w:rPr>
        <w:t xml:space="preserve">Материально-техническое обеспечение </w:t>
      </w:r>
      <w:r w:rsidRPr="008E7679">
        <w:rPr>
          <w:rFonts w:ascii="Times New Roman" w:hAnsi="Times New Roman" w:cs="Times New Roman"/>
          <w:b/>
          <w:bCs/>
          <w:i/>
          <w:iCs/>
          <w:sz w:val="28"/>
          <w:szCs w:val="28"/>
        </w:rPr>
        <w:t>зала для проведений занятий по ритмике</w:t>
      </w:r>
      <w:r w:rsidRPr="008E7679">
        <w:rPr>
          <w:rFonts w:ascii="Times New Roman" w:hAnsi="Times New Roman" w:cs="Times New Roman"/>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61B52" w:rsidRPr="008E7679" w:rsidRDefault="00F61B52" w:rsidP="00871858">
      <w:pPr>
        <w:pStyle w:val="18TexstSPISOK1"/>
        <w:tabs>
          <w:tab w:val="clear" w:pos="360"/>
          <w:tab w:val="clear" w:pos="640"/>
          <w:tab w:val="left" w:pos="0"/>
        </w:tabs>
        <w:spacing w:line="360" w:lineRule="auto"/>
        <w:ind w:left="0" w:firstLine="0"/>
        <w:jc w:val="center"/>
        <w:rPr>
          <w:rFonts w:ascii="Times New Roman" w:hAnsi="Times New Roman" w:cs="Times New Roman"/>
          <w:b/>
          <w:bCs/>
          <w:i/>
          <w:iCs/>
          <w:color w:val="auto"/>
          <w:sz w:val="28"/>
          <w:szCs w:val="28"/>
        </w:rPr>
      </w:pPr>
      <w:r w:rsidRPr="008E7679">
        <w:rPr>
          <w:rFonts w:ascii="Times New Roman" w:hAnsi="Times New Roman" w:cs="Times New Roman"/>
          <w:b/>
          <w:bCs/>
          <w:i/>
          <w:iCs/>
          <w:color w:val="auto"/>
          <w:sz w:val="28"/>
          <w:szCs w:val="28"/>
        </w:rPr>
        <w:t xml:space="preserve">Обеспечение условий для организации обучения и взаимодействия специалистов, их сотрудничества с родителями </w:t>
      </w:r>
      <w:r w:rsidRPr="008E7679">
        <w:rPr>
          <w:rFonts w:ascii="Times New Roman" w:hAnsi="Times New Roman" w:cs="Times New Roman"/>
          <w:b/>
          <w:bCs/>
          <w:i/>
          <w:iCs/>
          <w:color w:val="auto"/>
          <w:sz w:val="28"/>
          <w:szCs w:val="28"/>
        </w:rPr>
        <w:br/>
        <w:t>(законными представителями) обучающихся</w:t>
      </w:r>
    </w:p>
    <w:p w:rsidR="00F61B52" w:rsidRPr="008E7679" w:rsidRDefault="00F61B52" w:rsidP="00871858">
      <w:pPr>
        <w:pStyle w:val="14TexstOSNOVA1012"/>
        <w:spacing w:line="360" w:lineRule="auto"/>
        <w:ind w:firstLine="709"/>
        <w:rPr>
          <w:rFonts w:ascii="Times New Roman" w:hAnsi="Times New Roman" w:cs="Times New Roman"/>
          <w:color w:val="auto"/>
          <w:sz w:val="28"/>
          <w:szCs w:val="28"/>
        </w:rPr>
      </w:pPr>
      <w:r w:rsidRPr="008E7679">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w:t>
      </w:r>
      <w:r w:rsidRPr="008E7679">
        <w:rPr>
          <w:rFonts w:ascii="Times New Roman" w:hAnsi="Times New Roman" w:cs="Times New Roman"/>
          <w:color w:val="auto"/>
          <w:sz w:val="28"/>
          <w:szCs w:val="28"/>
        </w:rPr>
        <w:lastRenderedPageBreak/>
        <w:t>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F61B52" w:rsidRPr="008E7679" w:rsidRDefault="00F61B52" w:rsidP="00871858">
      <w:pPr>
        <w:pStyle w:val="14TexstOSNOVA1012"/>
        <w:spacing w:line="360" w:lineRule="auto"/>
        <w:ind w:firstLine="709"/>
        <w:rPr>
          <w:rFonts w:ascii="Times New Roman" w:hAnsi="Times New Roman" w:cs="Times New Roman"/>
          <w:i/>
          <w:iCs/>
          <w:caps/>
          <w:color w:val="00000A"/>
          <w:sz w:val="28"/>
          <w:szCs w:val="28"/>
        </w:rPr>
      </w:pPr>
      <w:r w:rsidRPr="008E7679">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61B52" w:rsidRPr="008E7679" w:rsidRDefault="00F61B52" w:rsidP="00871858">
      <w:pPr>
        <w:pStyle w:val="14TexstOSNOVA1012"/>
        <w:spacing w:line="360" w:lineRule="auto"/>
        <w:ind w:firstLine="709"/>
        <w:rPr>
          <w:rFonts w:ascii="Times New Roman" w:hAnsi="Times New Roman" w:cs="Times New Roman"/>
          <w:caps/>
          <w:color w:val="auto"/>
          <w:sz w:val="28"/>
          <w:szCs w:val="28"/>
        </w:rPr>
      </w:pPr>
      <w:r w:rsidRPr="008E7679">
        <w:rPr>
          <w:rFonts w:ascii="Times New Roman" w:hAnsi="Times New Roman" w:cs="Times New Roman"/>
          <w:i/>
          <w:iCs/>
          <w:color w:val="auto"/>
          <w:sz w:val="28"/>
          <w:szCs w:val="28"/>
        </w:rPr>
        <w:t>Информационное обеспечение</w:t>
      </w:r>
      <w:r w:rsidRPr="008E7679">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8E7679">
        <w:rPr>
          <w:rFonts w:ascii="Times New Roman" w:hAnsi="Times New Roman" w:cs="Times New Roman"/>
          <w:color w:val="C00000"/>
          <w:sz w:val="28"/>
          <w:szCs w:val="28"/>
        </w:rPr>
        <w:t xml:space="preserve"> </w:t>
      </w:r>
      <w:r w:rsidRPr="008E7679">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F61B52" w:rsidRPr="008E7679" w:rsidRDefault="00F61B52" w:rsidP="00871858">
      <w:pPr>
        <w:spacing w:after="0" w:line="360" w:lineRule="auto"/>
        <w:ind w:firstLine="709"/>
        <w:jc w:val="both"/>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 xml:space="preserve">Информационно-методическое обеспечение </w:t>
      </w:r>
      <w:r w:rsidRPr="008E7679">
        <w:rPr>
          <w:rFonts w:ascii="Times New Roman" w:hAnsi="Times New Roman" w:cs="Times New Roman"/>
          <w:color w:val="auto"/>
          <w:sz w:val="28"/>
          <w:szCs w:val="28"/>
        </w:rPr>
        <w:t>реализации АООП НОО обучающихся с ЗПР</w:t>
      </w:r>
      <w:r w:rsidRPr="008E7679">
        <w:rPr>
          <w:rFonts w:ascii="Times New Roman" w:hAnsi="Times New Roman" w:cs="Times New Roman"/>
          <w:color w:val="auto"/>
          <w:sz w:val="28"/>
          <w:szCs w:val="28"/>
          <w:lang w:eastAsia="ar-SA"/>
        </w:rPr>
        <w:t xml:space="preserve"> </w:t>
      </w:r>
      <w:r w:rsidRPr="008E7679">
        <w:rPr>
          <w:rFonts w:ascii="Times New Roman" w:hAnsi="Times New Roman" w:cs="Times New Roman"/>
          <w:color w:val="auto"/>
          <w:kern w:val="2"/>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61B52" w:rsidRPr="008E7679" w:rsidRDefault="00F61B52" w:rsidP="00871858">
      <w:pPr>
        <w:spacing w:after="0" w:line="360" w:lineRule="auto"/>
        <w:ind w:firstLine="709"/>
        <w:jc w:val="both"/>
        <w:rPr>
          <w:rFonts w:ascii="Times New Roman" w:hAnsi="Times New Roman" w:cs="Times New Roman"/>
          <w:color w:val="auto"/>
          <w:kern w:val="2"/>
          <w:sz w:val="28"/>
          <w:szCs w:val="28"/>
        </w:rPr>
      </w:pPr>
      <w:r w:rsidRPr="008E7679">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61B52" w:rsidRPr="008E7679" w:rsidRDefault="00F61B52" w:rsidP="000C5522">
      <w:pPr>
        <w:pStyle w:val="af2"/>
        <w:numPr>
          <w:ilvl w:val="0"/>
          <w:numId w:val="17"/>
        </w:numPr>
        <w:ind w:left="0" w:firstLine="709"/>
        <w:jc w:val="both"/>
        <w:rPr>
          <w:rFonts w:ascii="Times New Roman" w:hAnsi="Times New Roman" w:cs="Times New Roman"/>
          <w:kern w:val="2"/>
          <w:sz w:val="28"/>
          <w:szCs w:val="28"/>
        </w:rPr>
      </w:pPr>
      <w:r w:rsidRPr="008E7679">
        <w:rPr>
          <w:rFonts w:ascii="Times New Roman" w:hAnsi="Times New Roman" w:cs="Times New Roman"/>
          <w:caps w:val="0"/>
          <w:sz w:val="28"/>
          <w:szCs w:val="28"/>
        </w:rPr>
        <w:t>Необходимую нормативную правовую базу образования обучающихся с ЗПР</w:t>
      </w:r>
      <w:r w:rsidRPr="008E7679">
        <w:rPr>
          <w:rFonts w:ascii="Times New Roman" w:hAnsi="Times New Roman" w:cs="Times New Roman"/>
          <w:sz w:val="28"/>
          <w:szCs w:val="28"/>
        </w:rPr>
        <w:t>.</w:t>
      </w:r>
    </w:p>
    <w:p w:rsidR="00F61B52" w:rsidRPr="008E7679" w:rsidRDefault="00F61B52" w:rsidP="000C5522">
      <w:pPr>
        <w:pStyle w:val="af2"/>
        <w:numPr>
          <w:ilvl w:val="0"/>
          <w:numId w:val="17"/>
        </w:numPr>
        <w:ind w:left="0" w:firstLine="709"/>
        <w:jc w:val="both"/>
        <w:rPr>
          <w:rFonts w:ascii="Times New Roman" w:hAnsi="Times New Roman" w:cs="Times New Roman"/>
          <w:kern w:val="2"/>
          <w:sz w:val="28"/>
          <w:szCs w:val="28"/>
        </w:rPr>
      </w:pPr>
      <w:r w:rsidRPr="008E7679">
        <w:rPr>
          <w:rFonts w:ascii="Times New Roman" w:hAnsi="Times New Roman" w:cs="Times New Roman"/>
          <w:caps w:val="0"/>
          <w:sz w:val="28"/>
          <w:szCs w:val="28"/>
        </w:rPr>
        <w:t>Характеристики предполагаемых информационных связей участников образовательного процесса</w:t>
      </w:r>
      <w:r w:rsidRPr="008E7679">
        <w:rPr>
          <w:rFonts w:ascii="Times New Roman" w:hAnsi="Times New Roman" w:cs="Times New Roman"/>
          <w:sz w:val="28"/>
          <w:szCs w:val="28"/>
        </w:rPr>
        <w:t>.</w:t>
      </w:r>
    </w:p>
    <w:p w:rsidR="00F61B52" w:rsidRPr="008E7679" w:rsidRDefault="00F61B52" w:rsidP="000C5522">
      <w:pPr>
        <w:pStyle w:val="af2"/>
        <w:numPr>
          <w:ilvl w:val="0"/>
          <w:numId w:val="17"/>
        </w:numPr>
        <w:ind w:left="0" w:firstLine="709"/>
        <w:jc w:val="both"/>
        <w:rPr>
          <w:rFonts w:ascii="Times New Roman" w:hAnsi="Times New Roman" w:cs="Times New Roman"/>
          <w:kern w:val="2"/>
          <w:sz w:val="28"/>
          <w:szCs w:val="28"/>
        </w:rPr>
      </w:pPr>
      <w:r w:rsidRPr="008E7679">
        <w:rPr>
          <w:rFonts w:ascii="Times New Roman" w:hAnsi="Times New Roman" w:cs="Times New Roman"/>
          <w:caps w:val="0"/>
          <w:sz w:val="28"/>
          <w:szCs w:val="28"/>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8E7679">
        <w:rPr>
          <w:rFonts w:ascii="Times New Roman" w:hAnsi="Times New Roman" w:cs="Times New Roman"/>
          <w:sz w:val="28"/>
          <w:szCs w:val="28"/>
        </w:rPr>
        <w:t xml:space="preserve"> ОВЗ.</w:t>
      </w:r>
    </w:p>
    <w:p w:rsidR="00F61B52" w:rsidRPr="008E7679" w:rsidRDefault="00F61B52" w:rsidP="000C5522">
      <w:pPr>
        <w:pStyle w:val="Default"/>
        <w:numPr>
          <w:ilvl w:val="0"/>
          <w:numId w:val="17"/>
        </w:numPr>
        <w:spacing w:line="360" w:lineRule="auto"/>
        <w:ind w:left="0" w:firstLine="709"/>
        <w:jc w:val="both"/>
        <w:rPr>
          <w:rFonts w:ascii="Times New Roman" w:hAnsi="Times New Roman" w:cs="Times New Roman"/>
          <w:color w:val="auto"/>
          <w:sz w:val="28"/>
          <w:szCs w:val="28"/>
        </w:rPr>
      </w:pPr>
      <w:r w:rsidRPr="008E7679">
        <w:rPr>
          <w:rFonts w:ascii="Times New Roman" w:hAnsi="Times New Roman" w:cs="Times New Roman"/>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8E7679">
        <w:rPr>
          <w:rFonts w:ascii="Times New Roman" w:hAnsi="Times New Roman" w:cs="Times New Roman"/>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F61B52" w:rsidRPr="008E7679" w:rsidRDefault="00F61B52" w:rsidP="000C5522">
      <w:pPr>
        <w:pStyle w:val="af2"/>
        <w:numPr>
          <w:ilvl w:val="0"/>
          <w:numId w:val="17"/>
        </w:numPr>
        <w:ind w:left="0" w:firstLine="709"/>
        <w:jc w:val="both"/>
        <w:rPr>
          <w:rFonts w:ascii="Times New Roman" w:hAnsi="Times New Roman" w:cs="Times New Roman"/>
          <w:kern w:val="2"/>
          <w:sz w:val="28"/>
          <w:szCs w:val="28"/>
        </w:rPr>
      </w:pPr>
      <w:r w:rsidRPr="008E7679">
        <w:rPr>
          <w:rFonts w:ascii="Times New Roman" w:hAnsi="Times New Roman" w:cs="Times New Roman"/>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61B52" w:rsidRPr="008E7679" w:rsidRDefault="00F61B52" w:rsidP="00871858">
      <w:pPr>
        <w:pStyle w:val="14TexstOSNOVA1012"/>
        <w:spacing w:line="360" w:lineRule="auto"/>
        <w:ind w:firstLine="709"/>
        <w:rPr>
          <w:rFonts w:ascii="Times New Roman" w:hAnsi="Times New Roman" w:cs="Times New Roman"/>
          <w:sz w:val="28"/>
          <w:szCs w:val="28"/>
        </w:rPr>
      </w:pPr>
      <w:r w:rsidRPr="008E7679">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F61B52" w:rsidRPr="008E7679" w:rsidSect="00330DFE">
      <w:pgSz w:w="11906" w:h="16838"/>
      <w:pgMar w:top="539"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DC" w:rsidRDefault="00634DDC">
      <w:pPr>
        <w:spacing w:after="0" w:line="240" w:lineRule="auto"/>
      </w:pPr>
      <w:r>
        <w:separator/>
      </w:r>
    </w:p>
  </w:endnote>
  <w:endnote w:type="continuationSeparator" w:id="0">
    <w:p w:rsidR="00634DDC" w:rsidRDefault="0063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C0" w:rsidRDefault="00D10BC0">
    <w:pPr>
      <w:pStyle w:val="af7"/>
      <w:jc w:val="center"/>
    </w:pPr>
    <w:r>
      <w:fldChar w:fldCharType="begin"/>
    </w:r>
    <w:r>
      <w:instrText xml:space="preserve"> PAGE   \* MERGEFORMAT </w:instrText>
    </w:r>
    <w:r>
      <w:fldChar w:fldCharType="separate"/>
    </w:r>
    <w:r w:rsidR="008E6B9B">
      <w:rPr>
        <w:noProof/>
      </w:rPr>
      <w:t>2</w:t>
    </w:r>
    <w:r>
      <w:rPr>
        <w:noProof/>
      </w:rPr>
      <w:fldChar w:fldCharType="end"/>
    </w:r>
  </w:p>
  <w:p w:rsidR="00D10BC0" w:rsidRDefault="00D10BC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DC" w:rsidRDefault="00634DDC">
      <w:pPr>
        <w:spacing w:after="0" w:line="240" w:lineRule="auto"/>
      </w:pPr>
      <w:r>
        <w:separator/>
      </w:r>
    </w:p>
  </w:footnote>
  <w:footnote w:type="continuationSeparator" w:id="0">
    <w:p w:rsidR="00634DDC" w:rsidRDefault="00634DDC">
      <w:pPr>
        <w:spacing w:after="0" w:line="240" w:lineRule="auto"/>
      </w:pPr>
      <w:r>
        <w:continuationSeparator/>
      </w:r>
    </w:p>
  </w:footnote>
  <w:footnote w:id="1">
    <w:p w:rsidR="00D10BC0" w:rsidRDefault="00D10BC0" w:rsidP="00982A8C">
      <w:pPr>
        <w:pStyle w:val="a9"/>
        <w:jc w:val="both"/>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2">
    <w:p w:rsidR="00D10BC0" w:rsidRDefault="00D10BC0" w:rsidP="008A40D4">
      <w:pPr>
        <w:pStyle w:val="ConsPlusNormal"/>
        <w:spacing w:before="120" w:after="120"/>
        <w:jc w:val="both"/>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10BC0" w:rsidRPr="004A6B41" w:rsidRDefault="00D10BC0" w:rsidP="0029710A">
      <w:pPr>
        <w:pStyle w:val="afb"/>
        <w:jc w:val="both"/>
        <w:rPr>
          <w:rFonts w:ascii="Times New Roman" w:hAnsi="Times New Roman" w:cs="Times New Roman"/>
          <w:sz w:val="14"/>
          <w:szCs w:val="14"/>
        </w:rPr>
      </w:pPr>
      <w:r w:rsidRPr="00033B40">
        <w:rPr>
          <w:rStyle w:val="a4"/>
          <w:rFonts w:ascii="Times New Roman" w:hAnsi="Times New Roman" w:cs="Times New Roman"/>
          <w:sz w:val="18"/>
          <w:szCs w:val="18"/>
        </w:rPr>
        <w:footnoteRef/>
      </w:r>
      <w:r w:rsidRPr="00033B40">
        <w:rPr>
          <w:rFonts w:ascii="Times New Roman" w:hAnsi="Times New Roman" w:cs="Times New Roman"/>
          <w:color w:val="000000"/>
          <w:sz w:val="18"/>
          <w:szCs w:val="18"/>
        </w:rPr>
        <w:t>Е.Л. Гончарова, О.И. Кукушкина</w:t>
      </w:r>
      <w:r w:rsidRPr="00033B40">
        <w:rPr>
          <w:rFonts w:ascii="Times New Roman" w:hAnsi="Times New Roman" w:cs="Times New Roman"/>
          <w:sz w:val="18"/>
          <w:szCs w:val="18"/>
        </w:rPr>
        <w:t xml:space="preserve"> «Ребенок с особыми образовательными потребностями</w:t>
      </w:r>
      <w:r w:rsidRPr="00033B40">
        <w:rPr>
          <w:rFonts w:ascii="Times New Roman" w:hAnsi="Times New Roman" w:cs="Times New Roman"/>
          <w:color w:val="000000"/>
          <w:sz w:val="18"/>
          <w:szCs w:val="18"/>
        </w:rPr>
        <w:t xml:space="preserve">» </w:t>
      </w:r>
      <w:hyperlink r:id="rId1" w:history="1">
        <w:r w:rsidRPr="004A6B41">
          <w:rPr>
            <w:rStyle w:val="ac"/>
            <w:rFonts w:ascii="Times New Roman" w:hAnsi="Times New Roman" w:cs="Times New Roman"/>
            <w:color w:val="auto"/>
            <w:sz w:val="18"/>
            <w:szCs w:val="18"/>
          </w:rPr>
          <w:t>http://almanah.ikprao.ru/articles/almanah-5/rebenok-s-osobymi-obrazovatelnymi-potrebnostjami</w:t>
        </w:r>
      </w:hyperlink>
    </w:p>
    <w:p w:rsidR="00D10BC0" w:rsidRDefault="00D10BC0" w:rsidP="0029710A">
      <w:pPr>
        <w:pStyle w:val="afb"/>
        <w:jc w:val="both"/>
      </w:pPr>
    </w:p>
  </w:footnote>
  <w:footnote w:id="4">
    <w:p w:rsidR="00D10BC0" w:rsidRDefault="00D10BC0" w:rsidP="00E8102A">
      <w:pPr>
        <w:pStyle w:val="a9"/>
        <w:jc w:val="both"/>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D10BC0" w:rsidRDefault="00D10BC0">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D10BC0" w:rsidRDefault="00D10BC0" w:rsidP="00853FD5">
      <w:pPr>
        <w:pStyle w:val="a9"/>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7">
    <w:p w:rsidR="00D10BC0" w:rsidRDefault="00D10BC0" w:rsidP="006E0C9D">
      <w:pPr>
        <w:pStyle w:val="a9"/>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D10BC0" w:rsidRDefault="00D10BC0" w:rsidP="00BE6646">
      <w:pPr>
        <w:pStyle w:val="a9"/>
        <w:jc w:val="both"/>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9">
    <w:p w:rsidR="00D10BC0" w:rsidRDefault="00D10BC0" w:rsidP="000C5522">
      <w:pPr>
        <w:pStyle w:val="1"/>
        <w:keepLines/>
        <w:numPr>
          <w:ilvl w:val="0"/>
          <w:numId w:val="26"/>
        </w:numPr>
        <w:spacing w:before="0" w:after="0" w:line="240" w:lineRule="auto"/>
        <w:ind w:left="0" w:firstLine="0"/>
        <w:jc w:val="both"/>
      </w:pPr>
      <w:r w:rsidRPr="0091192C">
        <w:rPr>
          <w:rStyle w:val="a4"/>
          <w:rFonts w:ascii="Times New Roman" w:hAnsi="Times New Roman" w:cs="Times New Roman"/>
          <w:color w:val="auto"/>
          <w:sz w:val="20"/>
          <w:szCs w:val="20"/>
        </w:rPr>
        <w:footnoteRef/>
      </w:r>
      <w:r w:rsidRPr="0091192C">
        <w:rPr>
          <w:rFonts w:ascii="Times New Roman" w:hAnsi="Times New Roman" w:cs="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D10BC0" w:rsidRDefault="00D10BC0" w:rsidP="00C22956">
      <w:pPr>
        <w:spacing w:after="0" w:line="240" w:lineRule="auto"/>
        <w:jc w:val="both"/>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rsidR="00D10BC0" w:rsidRDefault="00D10BC0" w:rsidP="00C22956">
      <w:pPr>
        <w:pStyle w:val="Standard"/>
        <w:rPr>
          <w:rFonts w:cs="Times New Roman"/>
        </w:rPr>
      </w:pPr>
      <w:r>
        <w:rPr>
          <w:rStyle w:val="a6"/>
          <w:rFonts w:cs="Times New Roman"/>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D10BC0" w:rsidRDefault="00D10BC0" w:rsidP="00C22956">
      <w:pPr>
        <w:spacing w:after="0" w:line="240" w:lineRule="auto"/>
        <w:jc w:val="both"/>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D10BC0" w:rsidRDefault="00D10BC0" w:rsidP="00C22956">
      <w:pPr>
        <w:spacing w:before="120" w:after="120" w:line="240" w:lineRule="auto"/>
        <w:jc w:val="both"/>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D10BC0" w:rsidRDefault="00D10BC0" w:rsidP="003F561A">
      <w:pPr>
        <w:pStyle w:val="ConsPlusNormal"/>
        <w:spacing w:before="120" w:after="120"/>
        <w:jc w:val="both"/>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D10BC0" w:rsidRPr="004A6B41" w:rsidRDefault="00D10BC0" w:rsidP="00472D5C">
      <w:pPr>
        <w:pStyle w:val="afb"/>
        <w:jc w:val="both"/>
        <w:rPr>
          <w:rFonts w:ascii="Times New Roman" w:hAnsi="Times New Roman" w:cs="Times New Roman"/>
          <w:sz w:val="14"/>
          <w:szCs w:val="14"/>
        </w:rPr>
      </w:pPr>
      <w:r w:rsidRPr="00033B40">
        <w:rPr>
          <w:rStyle w:val="a4"/>
          <w:rFonts w:ascii="Times New Roman" w:hAnsi="Times New Roman" w:cs="Times New Roman"/>
          <w:sz w:val="18"/>
          <w:szCs w:val="18"/>
        </w:rPr>
        <w:footnoteRef/>
      </w:r>
      <w:r w:rsidRPr="00033B40">
        <w:rPr>
          <w:rFonts w:ascii="Times New Roman" w:hAnsi="Times New Roman" w:cs="Times New Roman"/>
          <w:color w:val="000000"/>
          <w:sz w:val="18"/>
          <w:szCs w:val="18"/>
        </w:rPr>
        <w:t>Е.Л. Гончарова, О.И. Кукушкина</w:t>
      </w:r>
      <w:r w:rsidRPr="00033B40">
        <w:rPr>
          <w:rFonts w:ascii="Times New Roman" w:hAnsi="Times New Roman" w:cs="Times New Roman"/>
          <w:sz w:val="18"/>
          <w:szCs w:val="18"/>
        </w:rPr>
        <w:t xml:space="preserve"> «Ребенок с особыми образовательными потребностями</w:t>
      </w:r>
      <w:r w:rsidRPr="00033B40">
        <w:rPr>
          <w:rFonts w:ascii="Times New Roman" w:hAnsi="Times New Roman" w:cs="Times New Roman"/>
          <w:color w:val="000000"/>
          <w:sz w:val="18"/>
          <w:szCs w:val="18"/>
        </w:rPr>
        <w:t xml:space="preserve">» </w:t>
      </w:r>
      <w:hyperlink r:id="rId2" w:history="1">
        <w:r w:rsidRPr="004A6B41">
          <w:rPr>
            <w:rStyle w:val="ac"/>
            <w:rFonts w:ascii="Times New Roman" w:hAnsi="Times New Roman" w:cs="Times New Roman"/>
            <w:color w:val="auto"/>
            <w:sz w:val="18"/>
            <w:szCs w:val="18"/>
          </w:rPr>
          <w:t>http://almanah.ikprao.ru/articles/almanah-5/rebenok-s-osobymi-obrazovatelnymi-potrebnostjami</w:t>
        </w:r>
      </w:hyperlink>
    </w:p>
    <w:p w:rsidR="00D10BC0" w:rsidRDefault="00D10BC0" w:rsidP="00472D5C">
      <w:pPr>
        <w:pStyle w:val="afb"/>
        <w:jc w:val="both"/>
      </w:pPr>
    </w:p>
  </w:footnote>
  <w:footnote w:id="16">
    <w:p w:rsidR="00D10BC0" w:rsidRDefault="00D10BC0" w:rsidP="00D71549">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7">
    <w:p w:rsidR="00D10BC0" w:rsidRPr="00271F9B" w:rsidRDefault="00D10BC0"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D10BC0" w:rsidRDefault="00D10BC0" w:rsidP="00951472">
      <w:pPr>
        <w:pStyle w:val="af3"/>
        <w:ind w:firstLine="0"/>
      </w:pPr>
    </w:p>
  </w:footnote>
  <w:footnote w:id="18">
    <w:p w:rsidR="00D10BC0" w:rsidRDefault="00D10BC0"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D10BC0" w:rsidRDefault="00D10BC0" w:rsidP="00951472">
      <w:pPr>
        <w:pStyle w:val="af3"/>
        <w:ind w:firstLine="0"/>
      </w:pPr>
    </w:p>
  </w:footnote>
  <w:footnote w:id="19">
    <w:p w:rsidR="00D10BC0" w:rsidRDefault="00D10BC0" w:rsidP="00951472">
      <w:pPr>
        <w:pStyle w:val="af3"/>
        <w:spacing w:line="240" w:lineRule="auto"/>
        <w:ind w:firstLine="454"/>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0">
    <w:p w:rsidR="00D10BC0" w:rsidRDefault="00D10BC0"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1">
    <w:p w:rsidR="00D10BC0" w:rsidRDefault="00D10BC0"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D10BC0" w:rsidRDefault="00D10BC0" w:rsidP="007A2E9B">
      <w:pPr>
        <w:pStyle w:val="a9"/>
        <w:jc w:val="both"/>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rsidR="00D10BC0" w:rsidRDefault="00D10BC0" w:rsidP="007A2E9B">
      <w:pPr>
        <w:pStyle w:val="1"/>
        <w:spacing w:before="0" w:after="0" w:line="240" w:lineRule="auto"/>
        <w:jc w:val="both"/>
      </w:pPr>
      <w:r w:rsidRPr="00E0372E">
        <w:rPr>
          <w:rStyle w:val="a4"/>
          <w:rFonts w:ascii="Times New Roman" w:hAnsi="Times New Roman" w:cs="Times New Roman"/>
          <w:b w:val="0"/>
          <w:bCs w:val="0"/>
          <w:i/>
          <w:iCs/>
          <w:sz w:val="20"/>
          <w:szCs w:val="20"/>
        </w:rPr>
        <w:footnoteRef/>
      </w:r>
      <w:r>
        <w:rPr>
          <w:rFonts w:ascii="Times New Roman" w:hAnsi="Times New Roman" w:cs="Times New Roman"/>
          <w:b w:val="0"/>
          <w:bCs w:val="0"/>
          <w:sz w:val="20"/>
          <w:szCs w:val="20"/>
        </w:rPr>
        <w:t>П. п 10.9, 10.10 постановления</w:t>
      </w:r>
      <w:r w:rsidRPr="00E0372E">
        <w:rPr>
          <w:rFonts w:ascii="Times New Roman" w:hAnsi="Times New Roman" w:cs="Times New Roman"/>
          <w:b w:val="0"/>
          <w:bCs w:val="0"/>
          <w:sz w:val="20"/>
          <w:szCs w:val="20"/>
        </w:rPr>
        <w:t xml:space="preserve"> Главного государственного санитарного врача РФ от 29 декабря 2010 г. N 189 г. Москва</w:t>
      </w:r>
      <w:r>
        <w:rPr>
          <w:rFonts w:ascii="Times New Roman" w:hAnsi="Times New Roman" w:cs="Times New Roman"/>
          <w:b w:val="0"/>
          <w:bCs w:val="0"/>
          <w:sz w:val="20"/>
          <w:szCs w:val="20"/>
        </w:rPr>
        <w:t xml:space="preserve"> «</w:t>
      </w:r>
      <w:r w:rsidRPr="00E0372E">
        <w:rPr>
          <w:rFonts w:ascii="Times New Roman" w:hAnsi="Times New Roman" w:cs="Times New Roman"/>
          <w:b w:val="0"/>
          <w:bCs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D10BC0" w:rsidRDefault="00D10BC0" w:rsidP="007A2E9B">
      <w:pPr>
        <w:pStyle w:val="a9"/>
        <w:tabs>
          <w:tab w:val="left" w:pos="2490"/>
        </w:tabs>
      </w:pPr>
      <w:r>
        <w:tab/>
      </w:r>
    </w:p>
  </w:footnote>
  <w:footnote w:id="24">
    <w:p w:rsidR="00D10BC0" w:rsidRDefault="00D10BC0" w:rsidP="006F0E47">
      <w:pPr>
        <w:pStyle w:val="1"/>
        <w:spacing w:before="0"/>
        <w:jc w:val="both"/>
      </w:pPr>
      <w:r w:rsidRPr="0091192C">
        <w:rPr>
          <w:rStyle w:val="a4"/>
          <w:rFonts w:ascii="Times New Roman" w:hAnsi="Times New Roman" w:cs="Times New Roman"/>
          <w:color w:val="auto"/>
          <w:sz w:val="20"/>
          <w:szCs w:val="20"/>
        </w:rPr>
        <w:footnoteRef/>
      </w:r>
      <w:r w:rsidRPr="0091192C">
        <w:rPr>
          <w:rFonts w:ascii="Times New Roman" w:hAnsi="Times New Roman" w:cs="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cs="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cs="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pPr>
      <w:rPr>
        <w:rFonts w:ascii="Symbol" w:hAnsi="Symbol" w:cs="Symbol" w:hint="default"/>
        <w:caps w:val="0"/>
        <w:smallCaps w:val="0"/>
        <w:sz w:val="28"/>
        <w:szCs w:val="28"/>
      </w:rPr>
    </w:lvl>
    <w:lvl w:ilvl="1">
      <w:numFmt w:val="bullet"/>
      <w:lvlText w:val="o"/>
      <w:lvlJc w:val="left"/>
      <w:pPr>
        <w:tabs>
          <w:tab w:val="num" w:pos="0"/>
        </w:tabs>
      </w:pPr>
      <w:rPr>
        <w:rFonts w:ascii="Courier New" w:hAnsi="Courier New" w:cs="Courier New" w:hint="default"/>
      </w:rPr>
    </w:lvl>
    <w:lvl w:ilvl="2">
      <w:numFmt w:val="bullet"/>
      <w:lvlText w:val=""/>
      <w:lvlJc w:val="left"/>
      <w:pPr>
        <w:tabs>
          <w:tab w:val="num" w:pos="0"/>
        </w:tabs>
      </w:pPr>
      <w:rPr>
        <w:rFonts w:ascii="Wingdings" w:hAnsi="Wingdings" w:cs="Wingdings" w:hint="default"/>
      </w:rPr>
    </w:lvl>
    <w:lvl w:ilvl="3">
      <w:numFmt w:val="bullet"/>
      <w:lvlText w:val=""/>
      <w:lvlJc w:val="left"/>
      <w:pPr>
        <w:tabs>
          <w:tab w:val="num" w:pos="0"/>
        </w:tabs>
      </w:pPr>
      <w:rPr>
        <w:rFonts w:ascii="Symbol" w:hAnsi="Symbol" w:cs="Symbol" w:hint="default"/>
        <w:caps w:val="0"/>
        <w:smallCaps w:val="0"/>
        <w:sz w:val="28"/>
        <w:szCs w:val="28"/>
      </w:rPr>
    </w:lvl>
    <w:lvl w:ilvl="4">
      <w:numFmt w:val="bullet"/>
      <w:lvlText w:val="o"/>
      <w:lvlJc w:val="left"/>
      <w:pPr>
        <w:tabs>
          <w:tab w:val="num" w:pos="0"/>
        </w:tabs>
      </w:pPr>
      <w:rPr>
        <w:rFonts w:ascii="Courier New" w:hAnsi="Courier New" w:cs="Courier New" w:hint="default"/>
      </w:rPr>
    </w:lvl>
    <w:lvl w:ilvl="5">
      <w:numFmt w:val="bullet"/>
      <w:lvlText w:val=""/>
      <w:lvlJc w:val="left"/>
      <w:pPr>
        <w:tabs>
          <w:tab w:val="num" w:pos="0"/>
        </w:tabs>
      </w:pPr>
      <w:rPr>
        <w:rFonts w:ascii="Wingdings" w:hAnsi="Wingdings" w:cs="Wingdings" w:hint="default"/>
      </w:rPr>
    </w:lvl>
    <w:lvl w:ilvl="6">
      <w:numFmt w:val="bullet"/>
      <w:lvlText w:val=""/>
      <w:lvlJc w:val="left"/>
      <w:pPr>
        <w:tabs>
          <w:tab w:val="num" w:pos="0"/>
        </w:tabs>
      </w:pPr>
      <w:rPr>
        <w:rFonts w:ascii="Symbol" w:hAnsi="Symbol" w:cs="Symbol" w:hint="default"/>
        <w:caps w:val="0"/>
        <w:smallCaps w:val="0"/>
        <w:sz w:val="28"/>
        <w:szCs w:val="28"/>
      </w:rPr>
    </w:lvl>
    <w:lvl w:ilvl="7">
      <w:numFmt w:val="bullet"/>
      <w:lvlText w:val="o"/>
      <w:lvlJc w:val="left"/>
      <w:pPr>
        <w:tabs>
          <w:tab w:val="num" w:pos="0"/>
        </w:tabs>
      </w:pPr>
      <w:rPr>
        <w:rFonts w:ascii="Courier New" w:hAnsi="Courier New" w:cs="Courier New" w:hint="default"/>
      </w:rPr>
    </w:lvl>
    <w:lvl w:ilvl="8">
      <w:numFmt w:val="bullet"/>
      <w:lvlText w:val=""/>
      <w:lvlJc w:val="left"/>
      <w:pPr>
        <w:tabs>
          <w:tab w:val="num" w:pos="0"/>
        </w:tabs>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firstLine="992"/>
      </w:pPr>
      <w:rPr>
        <w:rFonts w:hint="default"/>
        <w:b w:val="0"/>
        <w:bCs w:val="0"/>
        <w:kern w:val="1"/>
      </w:rPr>
    </w:lvl>
  </w:abstractNum>
  <w:abstractNum w:abstractNumId="13">
    <w:nsid w:val="00000028"/>
    <w:multiLevelType w:val="multilevel"/>
    <w:tmpl w:val="235CE27A"/>
    <w:lvl w:ilvl="0">
      <w:start w:val="1"/>
      <w:numFmt w:val="decimal"/>
      <w:lvlText w:val="%1."/>
      <w:lvlJc w:val="left"/>
      <w:pPr>
        <w:tabs>
          <w:tab w:val="num" w:pos="708"/>
        </w:tabs>
      </w:pPr>
      <w:rPr>
        <w:rFonts w:ascii="Times New Roman" w:hAnsi="Times New Roman" w:cs="Times New Roman" w:hint="default"/>
        <w:caps w:val="0"/>
        <w:smallCaps w:val="0"/>
        <w:sz w:val="28"/>
        <w:szCs w:val="28"/>
      </w:rPr>
    </w:lvl>
    <w:lvl w:ilvl="1">
      <w:numFmt w:val="bullet"/>
      <w:lvlText w:val="o"/>
      <w:lvlJc w:val="left"/>
      <w:pPr>
        <w:tabs>
          <w:tab w:val="num" w:pos="0"/>
        </w:tabs>
      </w:pPr>
      <w:rPr>
        <w:rFonts w:ascii="Courier New" w:hAnsi="Courier New" w:cs="Courier New"/>
      </w:rPr>
    </w:lvl>
    <w:lvl w:ilvl="2">
      <w:numFmt w:val="bullet"/>
      <w:lvlText w:val=""/>
      <w:lvlJc w:val="left"/>
      <w:pPr>
        <w:tabs>
          <w:tab w:val="num" w:pos="0"/>
        </w:tabs>
      </w:pPr>
      <w:rPr>
        <w:rFonts w:ascii="Wingdings" w:hAnsi="Wingdings" w:cs="Wingdings"/>
      </w:rPr>
    </w:lvl>
    <w:lvl w:ilvl="3">
      <w:numFmt w:val="bullet"/>
      <w:lvlText w:val=""/>
      <w:lvlJc w:val="left"/>
      <w:pPr>
        <w:tabs>
          <w:tab w:val="num" w:pos="0"/>
        </w:tabs>
      </w:pPr>
      <w:rPr>
        <w:rFonts w:ascii="Symbol" w:hAnsi="Symbol" w:cs="Symbol"/>
      </w:rPr>
    </w:lvl>
    <w:lvl w:ilvl="4">
      <w:numFmt w:val="bullet"/>
      <w:lvlText w:val="o"/>
      <w:lvlJc w:val="left"/>
      <w:pPr>
        <w:tabs>
          <w:tab w:val="num" w:pos="0"/>
        </w:tabs>
      </w:pPr>
      <w:rPr>
        <w:rFonts w:ascii="Courier New" w:hAnsi="Courier New" w:cs="Courier New"/>
      </w:rPr>
    </w:lvl>
    <w:lvl w:ilvl="5">
      <w:numFmt w:val="bullet"/>
      <w:lvlText w:val=""/>
      <w:lvlJc w:val="left"/>
      <w:pPr>
        <w:tabs>
          <w:tab w:val="num" w:pos="0"/>
        </w:tabs>
      </w:pPr>
      <w:rPr>
        <w:rFonts w:ascii="Wingdings" w:hAnsi="Wingdings" w:cs="Wingdings"/>
      </w:rPr>
    </w:lvl>
    <w:lvl w:ilvl="6">
      <w:numFmt w:val="bullet"/>
      <w:lvlText w:val=""/>
      <w:lvlJc w:val="left"/>
      <w:pPr>
        <w:tabs>
          <w:tab w:val="num" w:pos="0"/>
        </w:tabs>
      </w:pPr>
      <w:rPr>
        <w:rFonts w:ascii="Symbol" w:hAnsi="Symbol" w:cs="Symbol"/>
      </w:rPr>
    </w:lvl>
    <w:lvl w:ilvl="7">
      <w:numFmt w:val="bullet"/>
      <w:lvlText w:val="o"/>
      <w:lvlJc w:val="left"/>
      <w:pPr>
        <w:tabs>
          <w:tab w:val="num" w:pos="0"/>
        </w:tabs>
      </w:pPr>
      <w:rPr>
        <w:rFonts w:ascii="Courier New" w:hAnsi="Courier New" w:cs="Courier New"/>
      </w:rPr>
    </w:lvl>
    <w:lvl w:ilvl="8">
      <w:numFmt w:val="bullet"/>
      <w:lvlText w:val=""/>
      <w:lvlJc w:val="left"/>
      <w:pPr>
        <w:tabs>
          <w:tab w:val="num" w:pos="0"/>
        </w:tabs>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bCs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25B35EC"/>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8518C3"/>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Moves/>
  <w:defaultTabStop w:val="708"/>
  <w:doNotHyphenateCaps/>
  <w:drawingGridHorizontalSpacing w:val="11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667"/>
    <w:rsid w:val="00010994"/>
    <w:rsid w:val="00010C40"/>
    <w:rsid w:val="00010D18"/>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3B40"/>
    <w:rsid w:val="00034F9E"/>
    <w:rsid w:val="00035995"/>
    <w:rsid w:val="000363FF"/>
    <w:rsid w:val="0003763A"/>
    <w:rsid w:val="0004032F"/>
    <w:rsid w:val="000405A1"/>
    <w:rsid w:val="0004066F"/>
    <w:rsid w:val="00040BF8"/>
    <w:rsid w:val="000411EE"/>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1D24"/>
    <w:rsid w:val="00073388"/>
    <w:rsid w:val="00074314"/>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97D"/>
    <w:rsid w:val="000A1FA6"/>
    <w:rsid w:val="000A2E03"/>
    <w:rsid w:val="000A2EB8"/>
    <w:rsid w:val="000A37EC"/>
    <w:rsid w:val="000A40F9"/>
    <w:rsid w:val="000A4112"/>
    <w:rsid w:val="000A47F0"/>
    <w:rsid w:val="000A4F3B"/>
    <w:rsid w:val="000A4F7A"/>
    <w:rsid w:val="000A515F"/>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6B9C"/>
    <w:rsid w:val="000C76A4"/>
    <w:rsid w:val="000D0FA2"/>
    <w:rsid w:val="000D15CF"/>
    <w:rsid w:val="000D1EBD"/>
    <w:rsid w:val="000D2DF3"/>
    <w:rsid w:val="000D3ACB"/>
    <w:rsid w:val="000D471A"/>
    <w:rsid w:val="000D4D50"/>
    <w:rsid w:val="000D5526"/>
    <w:rsid w:val="000D7F68"/>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2F6"/>
    <w:rsid w:val="001166C2"/>
    <w:rsid w:val="00116F2C"/>
    <w:rsid w:val="00117509"/>
    <w:rsid w:val="00117AA3"/>
    <w:rsid w:val="00120F47"/>
    <w:rsid w:val="00122763"/>
    <w:rsid w:val="00122C4F"/>
    <w:rsid w:val="00124C76"/>
    <w:rsid w:val="00125381"/>
    <w:rsid w:val="00125CC1"/>
    <w:rsid w:val="00125CD0"/>
    <w:rsid w:val="00127C21"/>
    <w:rsid w:val="00127F59"/>
    <w:rsid w:val="00131703"/>
    <w:rsid w:val="001321F5"/>
    <w:rsid w:val="00132C9E"/>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544"/>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A67"/>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7DA7"/>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2FB0"/>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67B0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B7B3D"/>
    <w:rsid w:val="002C0C78"/>
    <w:rsid w:val="002C2937"/>
    <w:rsid w:val="002C375D"/>
    <w:rsid w:val="002C3882"/>
    <w:rsid w:val="002C3A82"/>
    <w:rsid w:val="002C4FFE"/>
    <w:rsid w:val="002C5430"/>
    <w:rsid w:val="002C56AC"/>
    <w:rsid w:val="002C69D0"/>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148"/>
    <w:rsid w:val="003014CE"/>
    <w:rsid w:val="0030159F"/>
    <w:rsid w:val="00301751"/>
    <w:rsid w:val="00302A2D"/>
    <w:rsid w:val="00303614"/>
    <w:rsid w:val="003037B4"/>
    <w:rsid w:val="00303D61"/>
    <w:rsid w:val="00304DB1"/>
    <w:rsid w:val="00306071"/>
    <w:rsid w:val="00306344"/>
    <w:rsid w:val="00306580"/>
    <w:rsid w:val="00306AA8"/>
    <w:rsid w:val="0031114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0DFE"/>
    <w:rsid w:val="00331EBF"/>
    <w:rsid w:val="00332405"/>
    <w:rsid w:val="00332BAC"/>
    <w:rsid w:val="003332D6"/>
    <w:rsid w:val="003336D1"/>
    <w:rsid w:val="00334688"/>
    <w:rsid w:val="0033524D"/>
    <w:rsid w:val="00336FCD"/>
    <w:rsid w:val="00337279"/>
    <w:rsid w:val="003404F2"/>
    <w:rsid w:val="003409C7"/>
    <w:rsid w:val="0034146F"/>
    <w:rsid w:val="0034200B"/>
    <w:rsid w:val="00342179"/>
    <w:rsid w:val="0034336E"/>
    <w:rsid w:val="00344441"/>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19"/>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5F2A"/>
    <w:rsid w:val="00397804"/>
    <w:rsid w:val="003A0B4F"/>
    <w:rsid w:val="003A0C7A"/>
    <w:rsid w:val="003A17FE"/>
    <w:rsid w:val="003A1959"/>
    <w:rsid w:val="003A2198"/>
    <w:rsid w:val="003A27F4"/>
    <w:rsid w:val="003A3316"/>
    <w:rsid w:val="003A365B"/>
    <w:rsid w:val="003A3951"/>
    <w:rsid w:val="003A3A54"/>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751"/>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4A65"/>
    <w:rsid w:val="00405169"/>
    <w:rsid w:val="004061B5"/>
    <w:rsid w:val="004101B8"/>
    <w:rsid w:val="0041040E"/>
    <w:rsid w:val="00410CC7"/>
    <w:rsid w:val="004126A6"/>
    <w:rsid w:val="00412B90"/>
    <w:rsid w:val="00412DFE"/>
    <w:rsid w:val="00413BEA"/>
    <w:rsid w:val="00414222"/>
    <w:rsid w:val="004159E0"/>
    <w:rsid w:val="004164FE"/>
    <w:rsid w:val="004167FD"/>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121"/>
    <w:rsid w:val="00435DB4"/>
    <w:rsid w:val="00440F66"/>
    <w:rsid w:val="004416D2"/>
    <w:rsid w:val="004419B1"/>
    <w:rsid w:val="00442074"/>
    <w:rsid w:val="00442A4D"/>
    <w:rsid w:val="004431DF"/>
    <w:rsid w:val="004435FC"/>
    <w:rsid w:val="00443BC7"/>
    <w:rsid w:val="00443FA6"/>
    <w:rsid w:val="00444348"/>
    <w:rsid w:val="0044509F"/>
    <w:rsid w:val="004471F1"/>
    <w:rsid w:val="00447336"/>
    <w:rsid w:val="004509B0"/>
    <w:rsid w:val="00451FFD"/>
    <w:rsid w:val="0045306D"/>
    <w:rsid w:val="00453546"/>
    <w:rsid w:val="00453C6A"/>
    <w:rsid w:val="004547B5"/>
    <w:rsid w:val="004555FA"/>
    <w:rsid w:val="00455C3B"/>
    <w:rsid w:val="00460FF9"/>
    <w:rsid w:val="00462343"/>
    <w:rsid w:val="0046283A"/>
    <w:rsid w:val="00462B81"/>
    <w:rsid w:val="004631A9"/>
    <w:rsid w:val="0046494A"/>
    <w:rsid w:val="00464C3D"/>
    <w:rsid w:val="0046539D"/>
    <w:rsid w:val="00466529"/>
    <w:rsid w:val="00466878"/>
    <w:rsid w:val="00471E15"/>
    <w:rsid w:val="00471FA4"/>
    <w:rsid w:val="00472D5C"/>
    <w:rsid w:val="00473E6A"/>
    <w:rsid w:val="00474CD1"/>
    <w:rsid w:val="00476E67"/>
    <w:rsid w:val="00477924"/>
    <w:rsid w:val="004808CE"/>
    <w:rsid w:val="004809F5"/>
    <w:rsid w:val="00481318"/>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4FBB"/>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479"/>
    <w:rsid w:val="005635FB"/>
    <w:rsid w:val="00564052"/>
    <w:rsid w:val="0056426E"/>
    <w:rsid w:val="00564425"/>
    <w:rsid w:val="00565251"/>
    <w:rsid w:val="00565DE2"/>
    <w:rsid w:val="00566926"/>
    <w:rsid w:val="005676FB"/>
    <w:rsid w:val="005705DE"/>
    <w:rsid w:val="0057068B"/>
    <w:rsid w:val="00570722"/>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3B"/>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D54"/>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1D24"/>
    <w:rsid w:val="00612257"/>
    <w:rsid w:val="00613C00"/>
    <w:rsid w:val="00613EC7"/>
    <w:rsid w:val="006142A4"/>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4DDC"/>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75CC7"/>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05C6"/>
    <w:rsid w:val="006A225F"/>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4A50"/>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C75"/>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4FD4"/>
    <w:rsid w:val="00735DEF"/>
    <w:rsid w:val="00736AAD"/>
    <w:rsid w:val="0073747A"/>
    <w:rsid w:val="007374B2"/>
    <w:rsid w:val="00737607"/>
    <w:rsid w:val="00737C59"/>
    <w:rsid w:val="00740563"/>
    <w:rsid w:val="00740983"/>
    <w:rsid w:val="00740E2C"/>
    <w:rsid w:val="00743463"/>
    <w:rsid w:val="0074389F"/>
    <w:rsid w:val="00743E8D"/>
    <w:rsid w:val="0074460D"/>
    <w:rsid w:val="00744BB9"/>
    <w:rsid w:val="00744CA2"/>
    <w:rsid w:val="0074568C"/>
    <w:rsid w:val="007465AA"/>
    <w:rsid w:val="007510F4"/>
    <w:rsid w:val="007511E2"/>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4F4F"/>
    <w:rsid w:val="00765438"/>
    <w:rsid w:val="00765ADE"/>
    <w:rsid w:val="00765C14"/>
    <w:rsid w:val="007663B7"/>
    <w:rsid w:val="0076651B"/>
    <w:rsid w:val="00766929"/>
    <w:rsid w:val="00766AC2"/>
    <w:rsid w:val="00771E6C"/>
    <w:rsid w:val="007723CF"/>
    <w:rsid w:val="00772A64"/>
    <w:rsid w:val="00772E11"/>
    <w:rsid w:val="00773333"/>
    <w:rsid w:val="00775D07"/>
    <w:rsid w:val="00775E86"/>
    <w:rsid w:val="007768EF"/>
    <w:rsid w:val="00776B30"/>
    <w:rsid w:val="00776D0D"/>
    <w:rsid w:val="00780AF3"/>
    <w:rsid w:val="00780ED1"/>
    <w:rsid w:val="00783071"/>
    <w:rsid w:val="007837F6"/>
    <w:rsid w:val="00783FB9"/>
    <w:rsid w:val="007847B4"/>
    <w:rsid w:val="00785748"/>
    <w:rsid w:val="00785841"/>
    <w:rsid w:val="00786A1D"/>
    <w:rsid w:val="0078715A"/>
    <w:rsid w:val="0078747B"/>
    <w:rsid w:val="007878BF"/>
    <w:rsid w:val="00791E7D"/>
    <w:rsid w:val="007929E8"/>
    <w:rsid w:val="007935D7"/>
    <w:rsid w:val="00796915"/>
    <w:rsid w:val="00797526"/>
    <w:rsid w:val="007975DD"/>
    <w:rsid w:val="007A06EF"/>
    <w:rsid w:val="007A0916"/>
    <w:rsid w:val="007A2078"/>
    <w:rsid w:val="007A2198"/>
    <w:rsid w:val="007A2932"/>
    <w:rsid w:val="007A2E9B"/>
    <w:rsid w:val="007A3547"/>
    <w:rsid w:val="007A3972"/>
    <w:rsid w:val="007A3ABE"/>
    <w:rsid w:val="007A7CE9"/>
    <w:rsid w:val="007B0108"/>
    <w:rsid w:val="007B0487"/>
    <w:rsid w:val="007B0D37"/>
    <w:rsid w:val="007B1139"/>
    <w:rsid w:val="007B24C3"/>
    <w:rsid w:val="007B2B69"/>
    <w:rsid w:val="007B3FB1"/>
    <w:rsid w:val="007B4B28"/>
    <w:rsid w:val="007B587B"/>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192"/>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1D26"/>
    <w:rsid w:val="008126A1"/>
    <w:rsid w:val="00813673"/>
    <w:rsid w:val="008136BB"/>
    <w:rsid w:val="0081481B"/>
    <w:rsid w:val="00815281"/>
    <w:rsid w:val="00815523"/>
    <w:rsid w:val="0081779D"/>
    <w:rsid w:val="00820018"/>
    <w:rsid w:val="0082095C"/>
    <w:rsid w:val="00821FE9"/>
    <w:rsid w:val="00822355"/>
    <w:rsid w:val="0082250F"/>
    <w:rsid w:val="00823D55"/>
    <w:rsid w:val="00823D7A"/>
    <w:rsid w:val="00825724"/>
    <w:rsid w:val="00826247"/>
    <w:rsid w:val="00826421"/>
    <w:rsid w:val="00827885"/>
    <w:rsid w:val="0082799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1098"/>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37E5"/>
    <w:rsid w:val="00874580"/>
    <w:rsid w:val="00875C22"/>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0C23"/>
    <w:rsid w:val="00891771"/>
    <w:rsid w:val="00891B26"/>
    <w:rsid w:val="00892415"/>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329A"/>
    <w:rsid w:val="008E3C9D"/>
    <w:rsid w:val="008E45A7"/>
    <w:rsid w:val="008E56F0"/>
    <w:rsid w:val="008E574E"/>
    <w:rsid w:val="008E6860"/>
    <w:rsid w:val="008E6B9B"/>
    <w:rsid w:val="008E6CE5"/>
    <w:rsid w:val="008E74EB"/>
    <w:rsid w:val="008E7679"/>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1C0A"/>
    <w:rsid w:val="009033E6"/>
    <w:rsid w:val="009036AC"/>
    <w:rsid w:val="0090391C"/>
    <w:rsid w:val="00904403"/>
    <w:rsid w:val="009046FD"/>
    <w:rsid w:val="0090473A"/>
    <w:rsid w:val="00904B1C"/>
    <w:rsid w:val="00905855"/>
    <w:rsid w:val="00906215"/>
    <w:rsid w:val="009067FF"/>
    <w:rsid w:val="00906B59"/>
    <w:rsid w:val="00907752"/>
    <w:rsid w:val="00907D5C"/>
    <w:rsid w:val="00910A9B"/>
    <w:rsid w:val="00910ECE"/>
    <w:rsid w:val="009111C7"/>
    <w:rsid w:val="009116AB"/>
    <w:rsid w:val="0091192C"/>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1627"/>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4F97"/>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9AC"/>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CE"/>
    <w:rsid w:val="009D0DE8"/>
    <w:rsid w:val="009D13FC"/>
    <w:rsid w:val="009D22AC"/>
    <w:rsid w:val="009D28E8"/>
    <w:rsid w:val="009D384E"/>
    <w:rsid w:val="009D3A5F"/>
    <w:rsid w:val="009D3D89"/>
    <w:rsid w:val="009D4048"/>
    <w:rsid w:val="009D41F1"/>
    <w:rsid w:val="009D49E3"/>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1D06"/>
    <w:rsid w:val="00A122A4"/>
    <w:rsid w:val="00A1335B"/>
    <w:rsid w:val="00A13CEE"/>
    <w:rsid w:val="00A13DDF"/>
    <w:rsid w:val="00A153E2"/>
    <w:rsid w:val="00A15845"/>
    <w:rsid w:val="00A159B8"/>
    <w:rsid w:val="00A16BC6"/>
    <w:rsid w:val="00A16FCE"/>
    <w:rsid w:val="00A17260"/>
    <w:rsid w:val="00A17BAD"/>
    <w:rsid w:val="00A22AC2"/>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6DF"/>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2CB7"/>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5AAB"/>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A48"/>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6B65"/>
    <w:rsid w:val="00B07402"/>
    <w:rsid w:val="00B07B67"/>
    <w:rsid w:val="00B1081A"/>
    <w:rsid w:val="00B10D05"/>
    <w:rsid w:val="00B11FEA"/>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81"/>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8DB"/>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BB"/>
    <w:rsid w:val="00C071B5"/>
    <w:rsid w:val="00C078E9"/>
    <w:rsid w:val="00C10286"/>
    <w:rsid w:val="00C10C0A"/>
    <w:rsid w:val="00C10FCF"/>
    <w:rsid w:val="00C11921"/>
    <w:rsid w:val="00C11F0B"/>
    <w:rsid w:val="00C125FA"/>
    <w:rsid w:val="00C12A08"/>
    <w:rsid w:val="00C140ED"/>
    <w:rsid w:val="00C148F8"/>
    <w:rsid w:val="00C148FA"/>
    <w:rsid w:val="00C14FB6"/>
    <w:rsid w:val="00C1565C"/>
    <w:rsid w:val="00C161E4"/>
    <w:rsid w:val="00C16375"/>
    <w:rsid w:val="00C21DC2"/>
    <w:rsid w:val="00C220FF"/>
    <w:rsid w:val="00C221CC"/>
    <w:rsid w:val="00C226B3"/>
    <w:rsid w:val="00C22956"/>
    <w:rsid w:val="00C236D9"/>
    <w:rsid w:val="00C23B85"/>
    <w:rsid w:val="00C240C0"/>
    <w:rsid w:val="00C25081"/>
    <w:rsid w:val="00C302BE"/>
    <w:rsid w:val="00C30B3F"/>
    <w:rsid w:val="00C314C3"/>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47F19"/>
    <w:rsid w:val="00C50891"/>
    <w:rsid w:val="00C516F1"/>
    <w:rsid w:val="00C521FA"/>
    <w:rsid w:val="00C52FAE"/>
    <w:rsid w:val="00C53B6C"/>
    <w:rsid w:val="00C545AF"/>
    <w:rsid w:val="00C54A16"/>
    <w:rsid w:val="00C5504A"/>
    <w:rsid w:val="00C552F4"/>
    <w:rsid w:val="00C55745"/>
    <w:rsid w:val="00C56482"/>
    <w:rsid w:val="00C56F34"/>
    <w:rsid w:val="00C625AF"/>
    <w:rsid w:val="00C6295C"/>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97731"/>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0BC0"/>
    <w:rsid w:val="00D12979"/>
    <w:rsid w:val="00D142B1"/>
    <w:rsid w:val="00D14CF0"/>
    <w:rsid w:val="00D15C74"/>
    <w:rsid w:val="00D15CA6"/>
    <w:rsid w:val="00D16A93"/>
    <w:rsid w:val="00D17170"/>
    <w:rsid w:val="00D17279"/>
    <w:rsid w:val="00D179EB"/>
    <w:rsid w:val="00D2036F"/>
    <w:rsid w:val="00D21004"/>
    <w:rsid w:val="00D2135B"/>
    <w:rsid w:val="00D23091"/>
    <w:rsid w:val="00D23262"/>
    <w:rsid w:val="00D247DF"/>
    <w:rsid w:val="00D24EF5"/>
    <w:rsid w:val="00D24FB3"/>
    <w:rsid w:val="00D256EC"/>
    <w:rsid w:val="00D25A83"/>
    <w:rsid w:val="00D26823"/>
    <w:rsid w:val="00D27E4E"/>
    <w:rsid w:val="00D3115E"/>
    <w:rsid w:val="00D3132A"/>
    <w:rsid w:val="00D3206F"/>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C5"/>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3FF7"/>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72E"/>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A0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061"/>
    <w:rsid w:val="00E305E9"/>
    <w:rsid w:val="00E31ED7"/>
    <w:rsid w:val="00E339ED"/>
    <w:rsid w:val="00E35576"/>
    <w:rsid w:val="00E35BB0"/>
    <w:rsid w:val="00E37F40"/>
    <w:rsid w:val="00E41E14"/>
    <w:rsid w:val="00E43E1C"/>
    <w:rsid w:val="00E4488B"/>
    <w:rsid w:val="00E44E55"/>
    <w:rsid w:val="00E45A9A"/>
    <w:rsid w:val="00E46315"/>
    <w:rsid w:val="00E46CF1"/>
    <w:rsid w:val="00E47076"/>
    <w:rsid w:val="00E47644"/>
    <w:rsid w:val="00E47E17"/>
    <w:rsid w:val="00E50E66"/>
    <w:rsid w:val="00E517CF"/>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5DF7"/>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2B30"/>
    <w:rsid w:val="00EA39BA"/>
    <w:rsid w:val="00EA3E6C"/>
    <w:rsid w:val="00EA41C4"/>
    <w:rsid w:val="00EA4C00"/>
    <w:rsid w:val="00EA5279"/>
    <w:rsid w:val="00EA5372"/>
    <w:rsid w:val="00EA748B"/>
    <w:rsid w:val="00EA75E5"/>
    <w:rsid w:val="00EA7D8D"/>
    <w:rsid w:val="00EA7EC7"/>
    <w:rsid w:val="00EA7FAC"/>
    <w:rsid w:val="00EB2524"/>
    <w:rsid w:val="00EB25B2"/>
    <w:rsid w:val="00EB3D0D"/>
    <w:rsid w:val="00EB4B4D"/>
    <w:rsid w:val="00EB4D72"/>
    <w:rsid w:val="00EB5920"/>
    <w:rsid w:val="00EB7393"/>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144E"/>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1E7A"/>
    <w:rsid w:val="00F1275F"/>
    <w:rsid w:val="00F13801"/>
    <w:rsid w:val="00F1425B"/>
    <w:rsid w:val="00F142D1"/>
    <w:rsid w:val="00F14A39"/>
    <w:rsid w:val="00F14BB1"/>
    <w:rsid w:val="00F15380"/>
    <w:rsid w:val="00F156CB"/>
    <w:rsid w:val="00F15C76"/>
    <w:rsid w:val="00F16012"/>
    <w:rsid w:val="00F163A0"/>
    <w:rsid w:val="00F16771"/>
    <w:rsid w:val="00F22858"/>
    <w:rsid w:val="00F22B93"/>
    <w:rsid w:val="00F231FD"/>
    <w:rsid w:val="00F232B6"/>
    <w:rsid w:val="00F23301"/>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22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1B52"/>
    <w:rsid w:val="00F63254"/>
    <w:rsid w:val="00F63409"/>
    <w:rsid w:val="00F6359D"/>
    <w:rsid w:val="00F648BC"/>
    <w:rsid w:val="00F64AE2"/>
    <w:rsid w:val="00F65186"/>
    <w:rsid w:val="00F66A0F"/>
    <w:rsid w:val="00F66BC1"/>
    <w:rsid w:val="00F66FDD"/>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306"/>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2E21"/>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6FD5"/>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66B"/>
    <w:rsid w:val="00FF3ECC"/>
    <w:rsid w:val="00FF4E60"/>
    <w:rsid w:val="00FF5514"/>
    <w:rsid w:val="00FF5F31"/>
    <w:rsid w:val="00FF68FA"/>
    <w:rsid w:val="00FF6D6B"/>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83071"/>
    <w:pPr>
      <w:suppressAutoHyphens/>
      <w:spacing w:after="200" w:line="276" w:lineRule="auto"/>
    </w:pPr>
    <w:rPr>
      <w:rFonts w:ascii="Calibri" w:hAnsi="Calibri" w:cs="Calibri"/>
      <w:color w:val="00000A"/>
      <w:kern w:val="1"/>
      <w:sz w:val="22"/>
      <w:szCs w:val="22"/>
      <w:lang w:eastAsia="en-US"/>
    </w:rPr>
  </w:style>
  <w:style w:type="paragraph" w:styleId="1">
    <w:name w:val="heading 1"/>
    <w:basedOn w:val="a"/>
    <w:next w:val="a"/>
    <w:link w:val="10"/>
    <w:uiPriority w:val="99"/>
    <w:qFormat/>
    <w:rsid w:val="00E8598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B404E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85F3E"/>
    <w:pPr>
      <w:keepNext/>
      <w:suppressAutoHyphens w:val="0"/>
      <w:spacing w:before="240" w:after="60" w:line="240" w:lineRule="auto"/>
      <w:jc w:val="center"/>
      <w:outlineLvl w:val="2"/>
    </w:pPr>
    <w:rPr>
      <w:b/>
      <w:bCs/>
      <w:i/>
      <w:i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5984"/>
    <w:rPr>
      <w:rFonts w:ascii="Cambria" w:hAnsi="Cambria" w:cs="Cambria"/>
      <w:b/>
      <w:bCs/>
      <w:color w:val="00000A"/>
      <w:kern w:val="32"/>
      <w:sz w:val="32"/>
      <w:szCs w:val="32"/>
      <w:lang w:eastAsia="en-US"/>
    </w:rPr>
  </w:style>
  <w:style w:type="character" w:customStyle="1" w:styleId="20">
    <w:name w:val="Заголовок 2 Знак"/>
    <w:link w:val="2"/>
    <w:uiPriority w:val="99"/>
    <w:locked/>
    <w:rsid w:val="00B404E2"/>
    <w:rPr>
      <w:rFonts w:ascii="Cambria" w:hAnsi="Cambria" w:cs="Cambria"/>
      <w:b/>
      <w:bCs/>
      <w:i/>
      <w:iCs/>
      <w:color w:val="00000A"/>
      <w:kern w:val="1"/>
      <w:sz w:val="28"/>
      <w:szCs w:val="28"/>
      <w:lang w:eastAsia="en-US"/>
    </w:rPr>
  </w:style>
  <w:style w:type="character" w:customStyle="1" w:styleId="30">
    <w:name w:val="Заголовок 3 Знак"/>
    <w:link w:val="3"/>
    <w:uiPriority w:val="99"/>
    <w:semiHidden/>
    <w:locked/>
    <w:rsid w:val="002C69D0"/>
    <w:rPr>
      <w:rFonts w:ascii="Cambria" w:hAnsi="Cambria" w:cs="Cambria"/>
      <w:b/>
      <w:bCs/>
      <w:color w:val="00000A"/>
      <w:kern w:val="1"/>
      <w:sz w:val="26"/>
      <w:szCs w:val="26"/>
      <w:lang w:eastAsia="en-US"/>
    </w:rPr>
  </w:style>
  <w:style w:type="paragraph" w:customStyle="1" w:styleId="11">
    <w:name w:val="Абзац списка1"/>
    <w:basedOn w:val="a"/>
    <w:uiPriority w:val="99"/>
    <w:rsid w:val="003F18B5"/>
    <w:pPr>
      <w:spacing w:after="0" w:line="360" w:lineRule="auto"/>
      <w:ind w:left="720"/>
    </w:pPr>
    <w:rPr>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uiPriority w:val="99"/>
    <w:rsid w:val="004A0CE1"/>
    <w:pPr>
      <w:suppressAutoHyphens w:val="0"/>
      <w:spacing w:after="0" w:line="312" w:lineRule="auto"/>
      <w:ind w:firstLine="567"/>
      <w:jc w:val="both"/>
    </w:pPr>
    <w:rPr>
      <w:color w:val="auto"/>
      <w:kern w:val="0"/>
      <w:sz w:val="24"/>
      <w:szCs w:val="24"/>
      <w:lang w:eastAsia="ru-RU"/>
    </w:rPr>
  </w:style>
  <w:style w:type="character" w:styleId="a4">
    <w:name w:val="footnote reference"/>
    <w:uiPriority w:val="99"/>
    <w:semiHidden/>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hAnsi="PragmaticaC" w:cs="PragmaticaC"/>
      <w:color w:val="000000"/>
      <w:kern w:val="0"/>
      <w:sz w:val="20"/>
      <w:szCs w:val="20"/>
      <w:lang w:eastAsia="ru-RU"/>
    </w:rPr>
  </w:style>
  <w:style w:type="character" w:customStyle="1" w:styleId="a6">
    <w:name w:val="Символ сноски"/>
    <w:uiPriority w:val="99"/>
    <w:rsid w:val="00500F9A"/>
    <w:rPr>
      <w:vertAlign w:val="superscript"/>
    </w:rPr>
  </w:style>
  <w:style w:type="character" w:customStyle="1" w:styleId="12">
    <w:name w:val="Знак сноски1"/>
    <w:uiPriority w:val="99"/>
    <w:rsid w:val="00500F9A"/>
    <w:rPr>
      <w:vertAlign w:val="superscript"/>
    </w:rPr>
  </w:style>
  <w:style w:type="paragraph" w:styleId="a7">
    <w:name w:val="Body Text Indent"/>
    <w:aliases w:val="Знак"/>
    <w:basedOn w:val="a"/>
    <w:link w:val="a8"/>
    <w:uiPriority w:val="99"/>
    <w:rsid w:val="00C53B6C"/>
    <w:pPr>
      <w:suppressAutoHyphens w:val="0"/>
      <w:spacing w:after="160" w:line="240" w:lineRule="exact"/>
    </w:pPr>
    <w:rPr>
      <w:sz w:val="24"/>
      <w:szCs w:val="24"/>
      <w:lang w:eastAsia="ru-RU"/>
    </w:rPr>
  </w:style>
  <w:style w:type="character" w:customStyle="1" w:styleId="BodyTextIndentChar">
    <w:name w:val="Body Text Indent Char"/>
    <w:aliases w:val="Знак Char"/>
    <w:uiPriority w:val="99"/>
    <w:semiHidden/>
    <w:locked/>
    <w:rsid w:val="002C69D0"/>
    <w:rPr>
      <w:rFonts w:ascii="Calibri" w:hAnsi="Calibri" w:cs="Calibri"/>
      <w:color w:val="00000A"/>
      <w:kern w:val="1"/>
      <w:lang w:eastAsia="en-US"/>
    </w:rPr>
  </w:style>
  <w:style w:type="character" w:customStyle="1" w:styleId="a8">
    <w:name w:val="Основной текст с отступом Знак"/>
    <w:aliases w:val="Знак Знак"/>
    <w:link w:val="a7"/>
    <w:uiPriority w:val="99"/>
    <w:locked/>
    <w:rsid w:val="0080331A"/>
    <w:rPr>
      <w:rFonts w:ascii="Calibri" w:hAnsi="Calibri" w:cs="Calibri"/>
      <w:color w:val="00000A"/>
      <w:kern w:val="1"/>
      <w:sz w:val="24"/>
      <w:szCs w:val="24"/>
      <w:lang w:val="ru-RU" w:eastAsia="ru-RU"/>
    </w:rPr>
  </w:style>
  <w:style w:type="paragraph" w:styleId="a9">
    <w:name w:val="footnote text"/>
    <w:aliases w:val="Основной текст с отступом1,Основной текст с отступом11,Основной текст с отступом2,Знак1,Body Text Indent1"/>
    <w:basedOn w:val="a"/>
    <w:link w:val="aa"/>
    <w:uiPriority w:val="99"/>
    <w:semiHidden/>
    <w:rsid w:val="0080331A"/>
    <w:pPr>
      <w:suppressAutoHyphens w:val="0"/>
      <w:spacing w:after="0" w:line="240" w:lineRule="auto"/>
    </w:pPr>
    <w:rPr>
      <w:sz w:val="24"/>
      <w:szCs w:val="24"/>
      <w:lang w:eastAsia="ru-RU"/>
    </w:rPr>
  </w:style>
  <w:style w:type="character" w:customStyle="1" w:styleId="FootnoteTextChar">
    <w:name w:val="Footnote Text Char"/>
    <w:aliases w:val="Основной текст с отступом1 Char,Основной текст с отступом11 Char,Основной текст с отступом2 Char,Знак1 Char,Body Text Indent1 Char"/>
    <w:uiPriority w:val="99"/>
    <w:semiHidden/>
    <w:locked/>
    <w:rsid w:val="002C69D0"/>
    <w:rPr>
      <w:rFonts w:ascii="Calibri" w:hAnsi="Calibri" w:cs="Calibri"/>
      <w:color w:val="00000A"/>
      <w:kern w:val="1"/>
      <w:sz w:val="20"/>
      <w:szCs w:val="20"/>
      <w:lang w:eastAsia="en-US"/>
    </w:rPr>
  </w:style>
  <w:style w:type="character" w:customStyle="1" w:styleId="aa">
    <w:name w:val="Текст сноски Знак"/>
    <w:aliases w:val="Основной текст с отступом1 Знак,Основной текст с отступом11 Знак,Основной текст с отступом2 Знак,Знак1 Знак,Body Text Indent1 Знак"/>
    <w:link w:val="a9"/>
    <w:uiPriority w:val="99"/>
    <w:locked/>
    <w:rsid w:val="0080331A"/>
    <w:rPr>
      <w:rFonts w:ascii="Calibri" w:hAnsi="Calibri" w:cs="Calibri"/>
      <w:color w:val="00000A"/>
      <w:kern w:val="1"/>
      <w:sz w:val="24"/>
      <w:szCs w:val="24"/>
      <w:lang w:val="ru-RU" w:eastAsia="ru-RU"/>
    </w:rPr>
  </w:style>
  <w:style w:type="character" w:customStyle="1" w:styleId="dash041e0431044b0447043d044b0439char1">
    <w:name w:val="dash041e_0431_044b_0447_043d_044b_0439__char1"/>
    <w:uiPriority w:val="99"/>
    <w:rsid w:val="00FB3695"/>
    <w:rPr>
      <w:rFonts w:ascii="Times New Roman" w:hAnsi="Times New Roman" w:cs="Times New Roman"/>
      <w:sz w:val="24"/>
      <w:szCs w:val="24"/>
      <w:u w:val="none"/>
      <w:effect w:val="none"/>
    </w:rPr>
  </w:style>
  <w:style w:type="paragraph" w:customStyle="1" w:styleId="western">
    <w:name w:val="western"/>
    <w:basedOn w:val="a"/>
    <w:uiPriority w:val="99"/>
    <w:rsid w:val="00734876"/>
    <w:pPr>
      <w:suppressAutoHyphens w:val="0"/>
      <w:spacing w:before="100" w:beforeAutospacing="1" w:after="0" w:line="240" w:lineRule="auto"/>
    </w:pPr>
    <w:rPr>
      <w:color w:val="000000"/>
      <w:kern w:val="0"/>
      <w:sz w:val="24"/>
      <w:szCs w:val="24"/>
      <w:lang w:eastAsia="ru-RU"/>
    </w:rPr>
  </w:style>
  <w:style w:type="paragraph" w:styleId="22">
    <w:name w:val="Body Text 2"/>
    <w:basedOn w:val="a"/>
    <w:link w:val="23"/>
    <w:uiPriority w:val="99"/>
    <w:rsid w:val="00311F0E"/>
    <w:pPr>
      <w:suppressAutoHyphens w:val="0"/>
      <w:spacing w:after="120" w:line="480" w:lineRule="auto"/>
    </w:pPr>
    <w:rPr>
      <w:color w:val="auto"/>
      <w:kern w:val="0"/>
      <w:sz w:val="24"/>
      <w:szCs w:val="24"/>
      <w:lang w:eastAsia="ru-RU"/>
    </w:rPr>
  </w:style>
  <w:style w:type="character" w:customStyle="1" w:styleId="23">
    <w:name w:val="Основной текст 2 Знак"/>
    <w:link w:val="22"/>
    <w:uiPriority w:val="99"/>
    <w:semiHidden/>
    <w:locked/>
    <w:rsid w:val="002C69D0"/>
    <w:rPr>
      <w:rFonts w:ascii="Calibri" w:hAnsi="Calibri" w:cs="Calibri"/>
      <w:color w:val="00000A"/>
      <w:kern w:val="1"/>
      <w:lang w:eastAsia="en-US"/>
    </w:rPr>
  </w:style>
  <w:style w:type="paragraph" w:styleId="ab">
    <w:name w:val="TOC Heading"/>
    <w:basedOn w:val="1"/>
    <w:next w:val="a"/>
    <w:uiPriority w:val="9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99"/>
    <w:semiHidden/>
    <w:rsid w:val="00E85984"/>
  </w:style>
  <w:style w:type="paragraph" w:styleId="31">
    <w:name w:val="toc 3"/>
    <w:basedOn w:val="a"/>
    <w:next w:val="a"/>
    <w:autoRedefine/>
    <w:uiPriority w:val="99"/>
    <w:semiHidden/>
    <w:rsid w:val="00E11873"/>
    <w:pPr>
      <w:tabs>
        <w:tab w:val="right" w:leader="dot" w:pos="9628"/>
      </w:tabs>
      <w:ind w:left="426"/>
    </w:pPr>
  </w:style>
  <w:style w:type="character" w:styleId="ac">
    <w:name w:val="Hyperlink"/>
    <w:uiPriority w:val="99"/>
    <w:rsid w:val="00E85984"/>
    <w:rPr>
      <w:color w:val="0000FF"/>
      <w:u w:val="single"/>
    </w:rPr>
  </w:style>
  <w:style w:type="paragraph" w:styleId="24">
    <w:name w:val="toc 2"/>
    <w:basedOn w:val="a"/>
    <w:next w:val="a"/>
    <w:autoRedefine/>
    <w:uiPriority w:val="99"/>
    <w:semiHidden/>
    <w:rsid w:val="002530F5"/>
    <w:pPr>
      <w:ind w:left="220"/>
    </w:pPr>
  </w:style>
  <w:style w:type="paragraph" w:customStyle="1" w:styleId="p4">
    <w:name w:val="p4"/>
    <w:basedOn w:val="a"/>
    <w:uiPriority w:val="99"/>
    <w:rsid w:val="00DA3446"/>
    <w:pPr>
      <w:suppressAutoHyphens w:val="0"/>
      <w:spacing w:before="100" w:beforeAutospacing="1" w:after="100" w:afterAutospacing="1" w:line="240" w:lineRule="auto"/>
    </w:pPr>
    <w:rPr>
      <w:color w:val="auto"/>
      <w:kern w:val="0"/>
      <w:sz w:val="24"/>
      <w:szCs w:val="24"/>
      <w:lang w:eastAsia="ru-RU"/>
    </w:rPr>
  </w:style>
  <w:style w:type="character" w:customStyle="1" w:styleId="s1">
    <w:name w:val="s1"/>
    <w:uiPriority w:val="99"/>
    <w:rsid w:val="00DA3446"/>
  </w:style>
  <w:style w:type="paragraph" w:customStyle="1" w:styleId="110">
    <w:name w:val="Абзац списка11"/>
    <w:basedOn w:val="a"/>
    <w:uiPriority w:val="99"/>
    <w:rsid w:val="00110789"/>
    <w:pPr>
      <w:suppressAutoHyphens w:val="0"/>
      <w:ind w:left="720"/>
    </w:pPr>
    <w:rPr>
      <w:color w:val="auto"/>
      <w:kern w:val="0"/>
      <w:lang w:eastAsia="ru-RU"/>
    </w:rPr>
  </w:style>
  <w:style w:type="paragraph" w:customStyle="1" w:styleId="18TexstSPISOK1">
    <w:name w:val="18TexstSPISOK_1"/>
    <w:aliases w:val="1"/>
    <w:basedOn w:val="a"/>
    <w:uiPriority w:val="99"/>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cs="PragmaticaC"/>
      <w:color w:val="000000"/>
      <w:kern w:val="0"/>
      <w:sz w:val="20"/>
      <w:szCs w:val="20"/>
      <w:lang w:eastAsia="ru-RU"/>
    </w:rPr>
  </w:style>
  <w:style w:type="paragraph" w:styleId="ad">
    <w:name w:val="Body Text"/>
    <w:basedOn w:val="a"/>
    <w:link w:val="ae"/>
    <w:uiPriority w:val="99"/>
    <w:semiHidden/>
    <w:rsid w:val="0094734D"/>
    <w:pPr>
      <w:spacing w:after="120"/>
    </w:pPr>
  </w:style>
  <w:style w:type="character" w:customStyle="1" w:styleId="ae">
    <w:name w:val="Основной текст Знак"/>
    <w:link w:val="ad"/>
    <w:uiPriority w:val="99"/>
    <w:semiHidden/>
    <w:locked/>
    <w:rsid w:val="0094734D"/>
    <w:rPr>
      <w:rFonts w:ascii="Calibri" w:hAnsi="Calibri" w:cs="Calibri"/>
      <w:color w:val="00000A"/>
      <w:kern w:val="1"/>
      <w:sz w:val="22"/>
      <w:szCs w:val="22"/>
      <w:lang w:eastAsia="en-US"/>
    </w:rPr>
  </w:style>
  <w:style w:type="paragraph" w:customStyle="1" w:styleId="af">
    <w:name w:val="Основной"/>
    <w:basedOn w:val="a"/>
    <w:link w:val="af0"/>
    <w:uiPriority w:val="99"/>
    <w:rsid w:val="0094734D"/>
    <w:pPr>
      <w:suppressAutoHyphens w:val="0"/>
      <w:autoSpaceDE w:val="0"/>
      <w:autoSpaceDN w:val="0"/>
      <w:adjustRightInd w:val="0"/>
      <w:spacing w:after="0" w:line="214" w:lineRule="atLeast"/>
      <w:ind w:firstLine="283"/>
      <w:jc w:val="both"/>
      <w:textAlignment w:val="center"/>
    </w:pPr>
    <w:rPr>
      <w:rFonts w:ascii="NewtonCSanPin" w:hAnsi="NewtonCSanPin" w:cs="NewtonCSanPin"/>
      <w:color w:val="000000"/>
      <w:kern w:val="0"/>
      <w:sz w:val="21"/>
      <w:szCs w:val="21"/>
      <w:lang w:eastAsia="ru-RU"/>
    </w:rPr>
  </w:style>
  <w:style w:type="paragraph" w:customStyle="1" w:styleId="af1">
    <w:name w:val="Буллит"/>
    <w:basedOn w:val="af"/>
    <w:uiPriority w:val="99"/>
    <w:rsid w:val="0094734D"/>
    <w:pPr>
      <w:ind w:firstLine="244"/>
    </w:pPr>
  </w:style>
  <w:style w:type="paragraph" w:styleId="af2">
    <w:name w:val="List Paragraph"/>
    <w:basedOn w:val="a"/>
    <w:uiPriority w:val="99"/>
    <w:qFormat/>
    <w:rsid w:val="003674A6"/>
    <w:pPr>
      <w:suppressAutoHyphens w:val="0"/>
      <w:spacing w:after="0" w:line="360" w:lineRule="auto"/>
      <w:ind w:left="720"/>
    </w:pPr>
    <w:rPr>
      <w:caps/>
      <w:color w:val="auto"/>
      <w:kern w:val="0"/>
      <w:sz w:val="24"/>
      <w:szCs w:val="24"/>
      <w:lang w:eastAsia="ru-RU"/>
    </w:rPr>
  </w:style>
  <w:style w:type="paragraph" w:styleId="25">
    <w:name w:val="Body Text Indent 2"/>
    <w:basedOn w:val="a"/>
    <w:link w:val="26"/>
    <w:uiPriority w:val="99"/>
    <w:semiHidden/>
    <w:rsid w:val="00561811"/>
    <w:pPr>
      <w:spacing w:after="120" w:line="480" w:lineRule="auto"/>
      <w:ind w:left="283"/>
    </w:pPr>
  </w:style>
  <w:style w:type="character" w:customStyle="1" w:styleId="26">
    <w:name w:val="Основной текст с отступом 2 Знак"/>
    <w:link w:val="25"/>
    <w:uiPriority w:val="99"/>
    <w:semiHidden/>
    <w:locked/>
    <w:rsid w:val="00561811"/>
    <w:rPr>
      <w:rFonts w:ascii="Calibri" w:hAnsi="Calibri" w:cs="Calibri"/>
      <w:color w:val="00000A"/>
      <w:kern w:val="1"/>
      <w:sz w:val="22"/>
      <w:szCs w:val="22"/>
      <w:lang w:eastAsia="en-US"/>
    </w:rPr>
  </w:style>
  <w:style w:type="character" w:customStyle="1" w:styleId="14">
    <w:name w:val="Сноска1"/>
    <w:uiPriority w:val="99"/>
    <w:rsid w:val="00561811"/>
    <w:rPr>
      <w:rFonts w:ascii="Times New Roman" w:hAnsi="Times New Roman" w:cs="Times New Roman"/>
      <w:vertAlign w:val="superscript"/>
    </w:rPr>
  </w:style>
  <w:style w:type="paragraph" w:customStyle="1" w:styleId="32">
    <w:name w:val="Заг 3"/>
    <w:basedOn w:val="a"/>
    <w:uiPriority w:val="99"/>
    <w:rsid w:val="00561811"/>
    <w:pPr>
      <w:keepNext/>
      <w:suppressAutoHyphens w:val="0"/>
      <w:autoSpaceDE w:val="0"/>
      <w:autoSpaceDN w:val="0"/>
      <w:adjustRightInd w:val="0"/>
      <w:spacing w:before="255" w:after="113" w:line="240" w:lineRule="atLeast"/>
      <w:jc w:val="center"/>
      <w:textAlignment w:val="center"/>
    </w:pPr>
    <w:rPr>
      <w:rFonts w:ascii="PragmaticaC" w:hAnsi="PragmaticaC" w:cs="PragmaticaC"/>
      <w:b/>
      <w:bCs/>
      <w:i/>
      <w:iCs/>
      <w:color w:val="000000"/>
      <w:kern w:val="0"/>
      <w:sz w:val="23"/>
      <w:szCs w:val="23"/>
      <w:lang w:eastAsia="ru-RU"/>
    </w:rPr>
  </w:style>
  <w:style w:type="paragraph" w:customStyle="1" w:styleId="4">
    <w:name w:val="Заг 4"/>
    <w:basedOn w:val="32"/>
    <w:uiPriority w:val="99"/>
    <w:rsid w:val="00561811"/>
    <w:rPr>
      <w:b w:val="0"/>
      <w:bCs w:val="0"/>
    </w:rPr>
  </w:style>
  <w:style w:type="paragraph" w:customStyle="1" w:styleId="af3">
    <w:name w:val="Сноска"/>
    <w:basedOn w:val="af"/>
    <w:uiPriority w:val="99"/>
    <w:rsid w:val="00561811"/>
    <w:pPr>
      <w:spacing w:line="174" w:lineRule="atLeast"/>
    </w:pPr>
    <w:rPr>
      <w:sz w:val="17"/>
      <w:szCs w:val="17"/>
    </w:rPr>
  </w:style>
  <w:style w:type="paragraph" w:customStyle="1" w:styleId="af4">
    <w:name w:val="Подзаг"/>
    <w:basedOn w:val="af"/>
    <w:uiPriority w:val="99"/>
    <w:rsid w:val="006C1C70"/>
    <w:pPr>
      <w:spacing w:before="113" w:after="28"/>
      <w:jc w:val="center"/>
    </w:pPr>
    <w:rPr>
      <w:b/>
      <w:bCs/>
      <w:i/>
      <w:iCs/>
    </w:rPr>
  </w:style>
  <w:style w:type="character" w:customStyle="1" w:styleId="c12">
    <w:name w:val="c12"/>
    <w:basedOn w:val="a0"/>
    <w:uiPriority w:val="99"/>
    <w:rsid w:val="008A2440"/>
  </w:style>
  <w:style w:type="paragraph" w:customStyle="1" w:styleId="c11">
    <w:name w:val="c11"/>
    <w:basedOn w:val="a"/>
    <w:uiPriority w:val="99"/>
    <w:rsid w:val="00167DA2"/>
    <w:pPr>
      <w:suppressAutoHyphens w:val="0"/>
      <w:spacing w:before="100" w:beforeAutospacing="1" w:after="100" w:afterAutospacing="1" w:line="240" w:lineRule="auto"/>
    </w:pPr>
    <w:rPr>
      <w:color w:val="auto"/>
      <w:kern w:val="0"/>
      <w:sz w:val="24"/>
      <w:szCs w:val="24"/>
      <w:lang w:eastAsia="ru-RU"/>
    </w:rPr>
  </w:style>
  <w:style w:type="paragraph" w:customStyle="1" w:styleId="15">
    <w:name w:val="Без интервала1"/>
    <w:uiPriority w:val="99"/>
    <w:rsid w:val="00867B72"/>
    <w:rPr>
      <w:rFonts w:ascii="Calibri" w:hAnsi="Calibri" w:cs="Calibri"/>
      <w:sz w:val="22"/>
      <w:szCs w:val="22"/>
      <w:lang w:eastAsia="en-US"/>
    </w:rPr>
  </w:style>
  <w:style w:type="paragraph" w:customStyle="1" w:styleId="Default">
    <w:name w:val="Default"/>
    <w:uiPriority w:val="99"/>
    <w:rsid w:val="00826247"/>
    <w:pPr>
      <w:autoSpaceDE w:val="0"/>
      <w:autoSpaceDN w:val="0"/>
      <w:adjustRightInd w:val="0"/>
    </w:pPr>
    <w:rPr>
      <w:rFonts w:ascii="Calibri" w:hAnsi="Calibri" w:cs="Calibri"/>
      <w:color w:val="000000"/>
      <w:sz w:val="24"/>
      <w:szCs w:val="24"/>
    </w:rPr>
  </w:style>
  <w:style w:type="character" w:customStyle="1" w:styleId="blk">
    <w:name w:val="blk"/>
    <w:basedOn w:val="a0"/>
    <w:uiPriority w:val="99"/>
    <w:rsid w:val="00471FA4"/>
  </w:style>
  <w:style w:type="paragraph" w:styleId="af5">
    <w:name w:val="header"/>
    <w:basedOn w:val="a"/>
    <w:link w:val="af6"/>
    <w:uiPriority w:val="99"/>
    <w:rsid w:val="00DC6E2C"/>
    <w:pPr>
      <w:tabs>
        <w:tab w:val="center" w:pos="4677"/>
        <w:tab w:val="right" w:pos="9355"/>
      </w:tabs>
    </w:pPr>
  </w:style>
  <w:style w:type="character" w:customStyle="1" w:styleId="af6">
    <w:name w:val="Верхний колонтитул Знак"/>
    <w:link w:val="af5"/>
    <w:uiPriority w:val="99"/>
    <w:locked/>
    <w:rsid w:val="00DC6E2C"/>
    <w:rPr>
      <w:rFonts w:ascii="Calibri" w:hAnsi="Calibri" w:cs="Calibri"/>
      <w:color w:val="00000A"/>
      <w:kern w:val="1"/>
      <w:sz w:val="22"/>
      <w:szCs w:val="22"/>
      <w:lang w:eastAsia="en-US"/>
    </w:rPr>
  </w:style>
  <w:style w:type="paragraph" w:styleId="af7">
    <w:name w:val="footer"/>
    <w:basedOn w:val="a"/>
    <w:link w:val="af8"/>
    <w:uiPriority w:val="99"/>
    <w:rsid w:val="00DC6E2C"/>
    <w:pPr>
      <w:tabs>
        <w:tab w:val="center" w:pos="4677"/>
        <w:tab w:val="right" w:pos="9355"/>
      </w:tabs>
    </w:pPr>
  </w:style>
  <w:style w:type="character" w:customStyle="1" w:styleId="af8">
    <w:name w:val="Нижний колонтитул Знак"/>
    <w:link w:val="af7"/>
    <w:uiPriority w:val="99"/>
    <w:locked/>
    <w:rsid w:val="00DC6E2C"/>
    <w:rPr>
      <w:rFonts w:ascii="Calibri" w:hAnsi="Calibri" w:cs="Calibri"/>
      <w:color w:val="00000A"/>
      <w:kern w:val="1"/>
      <w:sz w:val="22"/>
      <w:szCs w:val="22"/>
      <w:lang w:eastAsia="en-US"/>
    </w:rPr>
  </w:style>
  <w:style w:type="paragraph" w:styleId="af9">
    <w:name w:val="Balloon Text"/>
    <w:basedOn w:val="a"/>
    <w:link w:val="afa"/>
    <w:uiPriority w:val="99"/>
    <w:semiHidden/>
    <w:rsid w:val="000715F2"/>
    <w:pPr>
      <w:spacing w:after="0" w:line="240" w:lineRule="auto"/>
    </w:pPr>
    <w:rPr>
      <w:rFonts w:ascii="Segoe UI" w:hAnsi="Segoe UI" w:cs="Segoe UI"/>
      <w:sz w:val="18"/>
      <w:szCs w:val="18"/>
    </w:rPr>
  </w:style>
  <w:style w:type="character" w:customStyle="1" w:styleId="afa">
    <w:name w:val="Текст выноски Знак"/>
    <w:link w:val="af9"/>
    <w:uiPriority w:val="99"/>
    <w:semiHidden/>
    <w:locked/>
    <w:rsid w:val="000715F2"/>
    <w:rPr>
      <w:rFonts w:ascii="Segoe UI"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hAnsi="FuturisC" w:cs="FuturisC"/>
      <w:b/>
      <w:bCs/>
      <w:caps/>
      <w:color w:val="000000"/>
      <w:kern w:val="0"/>
      <w:lang w:eastAsia="ru-RU"/>
    </w:rPr>
  </w:style>
  <w:style w:type="paragraph" w:styleId="afb">
    <w:name w:val="No Spacing"/>
    <w:aliases w:val="основа"/>
    <w:uiPriority w:val="99"/>
    <w:qFormat/>
    <w:rsid w:val="00C769D6"/>
    <w:rPr>
      <w:rFonts w:ascii="Calibri" w:hAnsi="Calibri" w:cs="Calibri"/>
      <w:sz w:val="22"/>
      <w:szCs w:val="22"/>
      <w:lang w:eastAsia="en-US"/>
    </w:rPr>
  </w:style>
  <w:style w:type="paragraph" w:customStyle="1" w:styleId="afc">
    <w:name w:val="А ОСН ТЕКСТ"/>
    <w:basedOn w:val="a"/>
    <w:link w:val="afd"/>
    <w:uiPriority w:val="99"/>
    <w:rsid w:val="004C75A1"/>
    <w:pPr>
      <w:suppressAutoHyphens w:val="0"/>
      <w:spacing w:after="0" w:line="360" w:lineRule="auto"/>
      <w:ind w:firstLine="454"/>
      <w:jc w:val="both"/>
    </w:pPr>
    <w:rPr>
      <w:rFonts w:cs="Times New Roman"/>
      <w:caps/>
      <w:color w:val="000000"/>
      <w:sz w:val="28"/>
      <w:szCs w:val="28"/>
      <w:lang w:eastAsia="ru-RU"/>
    </w:rPr>
  </w:style>
  <w:style w:type="character" w:customStyle="1" w:styleId="afd">
    <w:name w:val="А ОСН ТЕКСТ Знак"/>
    <w:link w:val="afc"/>
    <w:uiPriority w:val="99"/>
    <w:locked/>
    <w:rsid w:val="004C75A1"/>
    <w:rPr>
      <w:rFonts w:eastAsia="Times New Roman"/>
      <w:caps/>
      <w:color w:val="000000"/>
      <w:kern w:val="1"/>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Arial"/>
      <w:kern w:val="3"/>
      <w:sz w:val="24"/>
      <w:szCs w:val="24"/>
      <w:lang w:eastAsia="zh-CN"/>
    </w:rPr>
  </w:style>
  <w:style w:type="paragraph" w:customStyle="1" w:styleId="Footnote">
    <w:name w:val="Footnote"/>
    <w:basedOn w:val="Standard"/>
    <w:uiPriority w:val="99"/>
    <w:rsid w:val="00E9252E"/>
    <w:pPr>
      <w:widowControl/>
      <w:suppressLineNumbers/>
      <w:autoSpaceDN/>
      <w:spacing w:line="360" w:lineRule="auto"/>
      <w:ind w:left="283" w:hanging="283"/>
      <w:jc w:val="both"/>
    </w:pPr>
    <w:rPr>
      <w:rFonts w:ascii="Calibri" w:eastAsia="Times New Roman" w:hAnsi="Calibri" w:cs="Calibri"/>
      <w:kern w:val="1"/>
      <w:sz w:val="20"/>
      <w:szCs w:val="20"/>
      <w:lang w:eastAsia="ar-SA"/>
    </w:rPr>
  </w:style>
  <w:style w:type="character" w:customStyle="1" w:styleId="27">
    <w:name w:val="Знак сноски2"/>
    <w:uiPriority w:val="99"/>
    <w:rsid w:val="004E6891"/>
    <w:rPr>
      <w:vertAlign w:val="superscript"/>
    </w:rPr>
  </w:style>
  <w:style w:type="character" w:customStyle="1" w:styleId="16">
    <w:name w:val="Основной текст + Курсив1"/>
    <w:uiPriority w:val="99"/>
    <w:rsid w:val="00D2135B"/>
    <w:rPr>
      <w:rFonts w:ascii="Times New Roman" w:hAnsi="Times New Roman" w:cs="Times New Roman"/>
      <w:i/>
      <w:iCs/>
      <w:caps/>
      <w:color w:val="00000A"/>
      <w:spacing w:val="0"/>
      <w:kern w:val="1"/>
      <w:sz w:val="22"/>
      <w:szCs w:val="22"/>
      <w:lang w:val="ru-RU" w:eastAsia="ru-RU"/>
    </w:rPr>
  </w:style>
  <w:style w:type="paragraph" w:customStyle="1" w:styleId="30Snoska">
    <w:name w:val="30Snoska"/>
    <w:basedOn w:val="a"/>
    <w:uiPriority w:val="99"/>
    <w:rsid w:val="00212750"/>
    <w:pPr>
      <w:autoSpaceDE w:val="0"/>
      <w:spacing w:after="0" w:line="180" w:lineRule="atLeast"/>
      <w:jc w:val="both"/>
      <w:textAlignment w:val="center"/>
    </w:pPr>
    <w:rPr>
      <w:rFonts w:ascii="PragmaticaC" w:hAnsi="PragmaticaC" w:cs="PragmaticaC"/>
      <w:color w:val="000000"/>
      <w:kern w:val="0"/>
      <w:sz w:val="16"/>
      <w:szCs w:val="16"/>
      <w:lang w:eastAsia="ar-SA"/>
    </w:rPr>
  </w:style>
  <w:style w:type="character" w:customStyle="1" w:styleId="17">
    <w:name w:val="Текст сноски Знак1"/>
    <w:uiPriority w:val="99"/>
    <w:rsid w:val="00C001F3"/>
    <w:rPr>
      <w:caps/>
      <w:lang w:eastAsia="ar-SA" w:bidi="ar-SA"/>
    </w:rPr>
  </w:style>
  <w:style w:type="character" w:customStyle="1" w:styleId="afe">
    <w:name w:val="Сноска_"/>
    <w:uiPriority w:val="99"/>
    <w:rsid w:val="00C34FED"/>
    <w:rPr>
      <w:sz w:val="16"/>
      <w:szCs w:val="16"/>
    </w:rPr>
  </w:style>
  <w:style w:type="character" w:customStyle="1" w:styleId="CenturySchoolbook">
    <w:name w:val="Сноска + Century Schoolbook"/>
    <w:aliases w:val="9 pt,Курсив,Основной текст + Полужирный26"/>
    <w:uiPriority w:val="99"/>
    <w:semiHidden/>
    <w:rsid w:val="00DB288C"/>
    <w:rPr>
      <w:rFonts w:ascii="Century Schoolbook" w:hAnsi="Century Schoolbook" w:cs="Century Schoolbook"/>
      <w:i/>
      <w:iCs/>
      <w:sz w:val="18"/>
      <w:szCs w:val="18"/>
    </w:rPr>
  </w:style>
  <w:style w:type="character" w:customStyle="1" w:styleId="210">
    <w:name w:val="Основной текст + Полужирный21"/>
    <w:uiPriority w:val="99"/>
    <w:rsid w:val="006E0C49"/>
    <w:rPr>
      <w:rFonts w:ascii="Times New Roman" w:hAnsi="Times New Roman" w:cs="Times New Roman"/>
      <w:b/>
      <w:bCs/>
      <w:spacing w:val="0"/>
      <w:sz w:val="22"/>
      <w:szCs w:val="22"/>
    </w:rPr>
  </w:style>
  <w:style w:type="character" w:customStyle="1" w:styleId="200">
    <w:name w:val="Основной текст + Полужирный20"/>
    <w:aliases w:val="Курсив17"/>
    <w:uiPriority w:val="99"/>
    <w:rsid w:val="005B1D90"/>
    <w:rPr>
      <w:rFonts w:ascii="Times New Roman" w:hAnsi="Times New Roman" w:cs="Times New Roman"/>
      <w:b/>
      <w:bCs/>
      <w:i/>
      <w:iCs/>
      <w:spacing w:val="0"/>
      <w:sz w:val="22"/>
      <w:szCs w:val="22"/>
    </w:rPr>
  </w:style>
  <w:style w:type="character" w:customStyle="1" w:styleId="33">
    <w:name w:val="Основной текст + Курсив3"/>
    <w:uiPriority w:val="99"/>
    <w:rsid w:val="00A47E76"/>
    <w:rPr>
      <w:rFonts w:ascii="Times New Roman" w:hAnsi="Times New Roman" w:cs="Times New Roman"/>
      <w:i/>
      <w:iCs/>
      <w:spacing w:val="0"/>
      <w:sz w:val="22"/>
      <w:szCs w:val="22"/>
    </w:rPr>
  </w:style>
  <w:style w:type="character" w:customStyle="1" w:styleId="111">
    <w:name w:val="Основной текст (11) + Не курсив"/>
    <w:uiPriority w:val="99"/>
    <w:rsid w:val="00D4675D"/>
    <w:rPr>
      <w:rFonts w:ascii="Times New Roman" w:hAnsi="Times New Roman" w:cs="Times New Roman"/>
      <w:b/>
      <w:bCs/>
      <w:i/>
      <w:iCs/>
      <w:spacing w:val="0"/>
      <w:sz w:val="22"/>
      <w:szCs w:val="22"/>
    </w:rPr>
  </w:style>
  <w:style w:type="character" w:customStyle="1" w:styleId="1116">
    <w:name w:val="Основной текст (11)16"/>
    <w:uiPriority w:val="99"/>
    <w:rsid w:val="00D4675D"/>
    <w:rPr>
      <w:rFonts w:ascii="Times New Roman" w:hAnsi="Times New Roman" w:cs="Times New Roman"/>
      <w:b/>
      <w:bCs/>
      <w:i/>
      <w:iCs/>
      <w:spacing w:val="0"/>
      <w:sz w:val="22"/>
      <w:szCs w:val="22"/>
    </w:rPr>
  </w:style>
  <w:style w:type="character" w:customStyle="1" w:styleId="Standard1">
    <w:name w:val="Standard Знак1"/>
    <w:link w:val="Standard"/>
    <w:uiPriority w:val="99"/>
    <w:locked/>
    <w:rsid w:val="004B6473"/>
    <w:rPr>
      <w:rFonts w:ascii="Arial" w:eastAsia="SimSun" w:hAnsi="Arial" w:cs="Arial"/>
      <w:kern w:val="3"/>
      <w:sz w:val="24"/>
      <w:szCs w:val="24"/>
      <w:lang w:val="ru-RU" w:eastAsia="zh-CN"/>
    </w:rPr>
  </w:style>
  <w:style w:type="character" w:customStyle="1" w:styleId="aff">
    <w:name w:val="Основной текст + Полужирный"/>
    <w:uiPriority w:val="99"/>
    <w:semiHidden/>
    <w:rsid w:val="0027525A"/>
    <w:rPr>
      <w:rFonts w:ascii="Century Schoolbook" w:hAnsi="Century Schoolbook" w:cs="Century Schoolbook"/>
      <w:b/>
      <w:bCs/>
      <w:sz w:val="24"/>
      <w:szCs w:val="24"/>
    </w:rPr>
  </w:style>
  <w:style w:type="paragraph" w:customStyle="1" w:styleId="28">
    <w:name w:val="Абзац списка2"/>
    <w:basedOn w:val="a"/>
    <w:uiPriority w:val="99"/>
    <w:rsid w:val="00F26219"/>
    <w:pPr>
      <w:spacing w:after="0" w:line="360" w:lineRule="auto"/>
      <w:ind w:left="720"/>
    </w:pPr>
    <w:rPr>
      <w:color w:val="auto"/>
      <w:sz w:val="24"/>
      <w:szCs w:val="24"/>
      <w:lang w:eastAsia="ar-SA"/>
    </w:rPr>
  </w:style>
  <w:style w:type="character" w:styleId="aff0">
    <w:name w:val="annotation reference"/>
    <w:uiPriority w:val="99"/>
    <w:semiHidden/>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hAnsi="NewtonCSanPin" w:cs="NewtonCSanPin"/>
      <w:color w:val="000000"/>
      <w:sz w:val="21"/>
      <w:szCs w:val="21"/>
      <w:lang w:eastAsia="ru-RU"/>
    </w:rPr>
  </w:style>
  <w:style w:type="paragraph" w:customStyle="1" w:styleId="aff1">
    <w:name w:val="??????"/>
    <w:basedOn w:val="WW-12"/>
    <w:uiPriority w:val="99"/>
    <w:rsid w:val="009B3ECE"/>
    <w:pPr>
      <w:ind w:firstLine="244"/>
    </w:pPr>
  </w:style>
  <w:style w:type="character" w:customStyle="1" w:styleId="Standard0">
    <w:name w:val="Standard Знак"/>
    <w:uiPriority w:val="99"/>
    <w:rsid w:val="00172D7D"/>
    <w:rPr>
      <w:rFonts w:ascii="Times New Roman" w:hAnsi="Times New Roman" w:cs="Times New Roman"/>
      <w:kern w:val="3"/>
      <w:sz w:val="24"/>
      <w:szCs w:val="24"/>
    </w:rPr>
  </w:style>
  <w:style w:type="paragraph" w:styleId="aff2">
    <w:name w:val="Block Text"/>
    <w:basedOn w:val="a"/>
    <w:uiPriority w:val="99"/>
    <w:semiHidden/>
    <w:rsid w:val="006D5583"/>
    <w:pPr>
      <w:widowControl w:val="0"/>
      <w:suppressAutoHyphens w:val="0"/>
      <w:autoSpaceDE w:val="0"/>
      <w:autoSpaceDN w:val="0"/>
      <w:adjustRightInd w:val="0"/>
      <w:spacing w:after="0" w:line="240" w:lineRule="auto"/>
      <w:ind w:left="144" w:right="720" w:firstLine="576"/>
      <w:jc w:val="both"/>
    </w:pPr>
    <w:rPr>
      <w:color w:val="auto"/>
      <w:kern w:val="0"/>
      <w:sz w:val="24"/>
      <w:szCs w:val="24"/>
      <w:lang w:eastAsia="ru-RU"/>
    </w:rPr>
  </w:style>
  <w:style w:type="paragraph" w:customStyle="1" w:styleId="29">
    <w:name w:val="Без интервала2"/>
    <w:uiPriority w:val="99"/>
    <w:rsid w:val="00134857"/>
    <w:rPr>
      <w:rFonts w:ascii="Calibri" w:hAnsi="Calibri" w:cs="Calibri"/>
      <w:sz w:val="22"/>
      <w:szCs w:val="22"/>
      <w:lang w:eastAsia="en-US"/>
    </w:rPr>
  </w:style>
  <w:style w:type="character" w:customStyle="1" w:styleId="34">
    <w:name w:val="Основной текст + Полужирный3"/>
    <w:aliases w:val="Курсив7"/>
    <w:uiPriority w:val="99"/>
    <w:rsid w:val="00B8221D"/>
    <w:rPr>
      <w:rFonts w:ascii="Times New Roman" w:hAnsi="Times New Roman" w:cs="Times New Roman"/>
      <w:b/>
      <w:bCs/>
      <w:i/>
      <w:iCs/>
      <w:spacing w:val="0"/>
      <w:sz w:val="22"/>
      <w:szCs w:val="22"/>
    </w:rPr>
  </w:style>
  <w:style w:type="character" w:customStyle="1" w:styleId="527">
    <w:name w:val="Заголовок №527"/>
    <w:uiPriority w:val="99"/>
    <w:rsid w:val="00B8221D"/>
    <w:rPr>
      <w:rFonts w:ascii="Times New Roman" w:hAnsi="Times New Roman" w:cs="Times New Roman"/>
      <w:i/>
      <w:iCs/>
      <w:spacing w:val="0"/>
      <w:sz w:val="22"/>
      <w:szCs w:val="22"/>
    </w:rPr>
  </w:style>
  <w:style w:type="character" w:customStyle="1" w:styleId="51">
    <w:name w:val="Заголовок №5 + Не полужирный1"/>
    <w:aliases w:val="Не курсив9"/>
    <w:uiPriority w:val="99"/>
    <w:rsid w:val="00B8221D"/>
    <w:rPr>
      <w:rFonts w:ascii="Times New Roman" w:hAnsi="Times New Roman" w:cs="Times New Roman"/>
      <w:i/>
      <w:iCs/>
      <w:spacing w:val="0"/>
      <w:sz w:val="22"/>
      <w:szCs w:val="22"/>
    </w:rPr>
  </w:style>
  <w:style w:type="character" w:customStyle="1" w:styleId="submenu-table">
    <w:name w:val="submenu-table"/>
    <w:basedOn w:val="a0"/>
    <w:uiPriority w:val="99"/>
    <w:rsid w:val="00547632"/>
  </w:style>
  <w:style w:type="character" w:styleId="aff3">
    <w:name w:val="Emphasis"/>
    <w:uiPriority w:val="99"/>
    <w:qFormat/>
    <w:rsid w:val="00727ED5"/>
    <w:rPr>
      <w:i/>
      <w:iCs/>
    </w:rPr>
  </w:style>
  <w:style w:type="paragraph" w:customStyle="1" w:styleId="21">
    <w:name w:val="Средняя сетка 21"/>
    <w:basedOn w:val="a"/>
    <w:uiPriority w:val="99"/>
    <w:rsid w:val="005907AE"/>
    <w:pPr>
      <w:numPr>
        <w:numId w:val="30"/>
      </w:numPr>
      <w:suppressAutoHyphens w:val="0"/>
      <w:spacing w:after="0" w:line="360" w:lineRule="auto"/>
      <w:jc w:val="both"/>
      <w:outlineLvl w:val="1"/>
    </w:pPr>
    <w:rPr>
      <w:color w:val="auto"/>
      <w:kern w:val="0"/>
      <w:sz w:val="28"/>
      <w:szCs w:val="28"/>
      <w:lang w:eastAsia="ru-RU"/>
    </w:rPr>
  </w:style>
  <w:style w:type="character" w:customStyle="1" w:styleId="af0">
    <w:name w:val="Основной Знак"/>
    <w:link w:val="af"/>
    <w:uiPriority w:val="99"/>
    <w:locked/>
    <w:rsid w:val="005907AE"/>
    <w:rPr>
      <w:rFonts w:ascii="NewtonCSanPin" w:hAnsi="NewtonCSanPin" w:cs="NewtonCSanPin"/>
      <w:color w:val="000000"/>
      <w:sz w:val="21"/>
      <w:szCs w:val="21"/>
    </w:rPr>
  </w:style>
  <w:style w:type="paragraph" w:styleId="aff4">
    <w:name w:val="Title"/>
    <w:basedOn w:val="a"/>
    <w:next w:val="a"/>
    <w:link w:val="aff5"/>
    <w:uiPriority w:val="99"/>
    <w:qFormat/>
    <w:rsid w:val="00A87299"/>
    <w:pPr>
      <w:suppressAutoHyphens w:val="0"/>
      <w:spacing w:before="240" w:after="60" w:line="240" w:lineRule="auto"/>
      <w:jc w:val="center"/>
      <w:outlineLvl w:val="0"/>
    </w:pPr>
    <w:rPr>
      <w:rFonts w:ascii="Cambria" w:hAnsi="Cambria" w:cs="Cambria"/>
      <w:b/>
      <w:bCs/>
      <w:color w:val="auto"/>
      <w:kern w:val="28"/>
      <w:sz w:val="32"/>
      <w:szCs w:val="32"/>
      <w:lang w:eastAsia="ru-RU"/>
    </w:rPr>
  </w:style>
  <w:style w:type="character" w:customStyle="1" w:styleId="aff5">
    <w:name w:val="Название Знак"/>
    <w:link w:val="aff4"/>
    <w:uiPriority w:val="99"/>
    <w:locked/>
    <w:rsid w:val="00A87299"/>
    <w:rPr>
      <w:rFonts w:ascii="Cambria" w:hAnsi="Cambria" w:cs="Cambria"/>
      <w:b/>
      <w:bCs/>
      <w:kern w:val="28"/>
      <w:sz w:val="32"/>
      <w:szCs w:val="32"/>
    </w:rPr>
  </w:style>
  <w:style w:type="paragraph" w:customStyle="1" w:styleId="FR1">
    <w:name w:val="FR1"/>
    <w:uiPriority w:val="99"/>
    <w:rsid w:val="006B4A50"/>
    <w:pPr>
      <w:widowControl w:val="0"/>
      <w:snapToGrid w:val="0"/>
      <w:spacing w:before="40"/>
      <w:ind w:left="40"/>
      <w:jc w:val="center"/>
    </w:pPr>
    <w:rPr>
      <w:rFonts w:ascii="Calibri" w:hAnsi="Calibri" w:cs="Calibri"/>
      <w:b/>
      <w:bCs/>
      <w:sz w:val="32"/>
      <w:szCs w:val="32"/>
    </w:rPr>
  </w:style>
  <w:style w:type="paragraph" w:customStyle="1" w:styleId="FR2">
    <w:name w:val="FR2"/>
    <w:uiPriority w:val="99"/>
    <w:rsid w:val="006B4A50"/>
    <w:pPr>
      <w:widowControl w:val="0"/>
      <w:snapToGrid w:val="0"/>
      <w:ind w:left="40"/>
      <w:jc w:val="center"/>
    </w:pPr>
    <w:rPr>
      <w:rFonts w:ascii="Calibri" w:hAnsi="Calibri" w:cs="Calibri"/>
      <w:b/>
      <w:bCs/>
      <w:sz w:val="28"/>
      <w:szCs w:val="28"/>
    </w:rPr>
  </w:style>
  <w:style w:type="table" w:styleId="aff6">
    <w:name w:val="Table Grid"/>
    <w:basedOn w:val="a1"/>
    <w:uiPriority w:val="99"/>
    <w:locked/>
    <w:rsid w:val="006B4A50"/>
    <w:pPr>
      <w:suppressAutoHyphens/>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locked/>
    <w:rsid w:val="00332405"/>
    <w:rPr>
      <w:rFonts w:ascii="Calibri" w:hAnsi="Calibri" w:cs="Calibri"/>
      <w:color w:val="00000A"/>
      <w:kern w:val="1"/>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4667">
      <w:marLeft w:val="0"/>
      <w:marRight w:val="0"/>
      <w:marTop w:val="0"/>
      <w:marBottom w:val="0"/>
      <w:divBdr>
        <w:top w:val="none" w:sz="0" w:space="0" w:color="auto"/>
        <w:left w:val="none" w:sz="0" w:space="0" w:color="auto"/>
        <w:bottom w:val="none" w:sz="0" w:space="0" w:color="auto"/>
        <w:right w:val="none" w:sz="0" w:space="0" w:color="auto"/>
      </w:divBdr>
    </w:div>
    <w:div w:id="1827164668">
      <w:marLeft w:val="0"/>
      <w:marRight w:val="0"/>
      <w:marTop w:val="0"/>
      <w:marBottom w:val="0"/>
      <w:divBdr>
        <w:top w:val="none" w:sz="0" w:space="0" w:color="auto"/>
        <w:left w:val="none" w:sz="0" w:space="0" w:color="auto"/>
        <w:bottom w:val="none" w:sz="0" w:space="0" w:color="auto"/>
        <w:right w:val="none" w:sz="0" w:space="0" w:color="auto"/>
      </w:divBdr>
      <w:divsChild>
        <w:div w:id="1827164679">
          <w:marLeft w:val="0"/>
          <w:marRight w:val="0"/>
          <w:marTop w:val="0"/>
          <w:marBottom w:val="0"/>
          <w:divBdr>
            <w:top w:val="none" w:sz="0" w:space="0" w:color="auto"/>
            <w:left w:val="none" w:sz="0" w:space="0" w:color="auto"/>
            <w:bottom w:val="none" w:sz="0" w:space="0" w:color="auto"/>
            <w:right w:val="none" w:sz="0" w:space="0" w:color="auto"/>
          </w:divBdr>
        </w:div>
      </w:divsChild>
    </w:div>
    <w:div w:id="1827164670">
      <w:marLeft w:val="0"/>
      <w:marRight w:val="0"/>
      <w:marTop w:val="0"/>
      <w:marBottom w:val="0"/>
      <w:divBdr>
        <w:top w:val="none" w:sz="0" w:space="0" w:color="auto"/>
        <w:left w:val="none" w:sz="0" w:space="0" w:color="auto"/>
        <w:bottom w:val="none" w:sz="0" w:space="0" w:color="auto"/>
        <w:right w:val="none" w:sz="0" w:space="0" w:color="auto"/>
      </w:divBdr>
      <w:divsChild>
        <w:div w:id="1827164675">
          <w:marLeft w:val="0"/>
          <w:marRight w:val="0"/>
          <w:marTop w:val="0"/>
          <w:marBottom w:val="0"/>
          <w:divBdr>
            <w:top w:val="none" w:sz="0" w:space="0" w:color="auto"/>
            <w:left w:val="none" w:sz="0" w:space="0" w:color="auto"/>
            <w:bottom w:val="none" w:sz="0" w:space="0" w:color="auto"/>
            <w:right w:val="none" w:sz="0" w:space="0" w:color="auto"/>
          </w:divBdr>
        </w:div>
        <w:div w:id="1827164692">
          <w:marLeft w:val="0"/>
          <w:marRight w:val="0"/>
          <w:marTop w:val="0"/>
          <w:marBottom w:val="0"/>
          <w:divBdr>
            <w:top w:val="none" w:sz="0" w:space="0" w:color="auto"/>
            <w:left w:val="none" w:sz="0" w:space="0" w:color="auto"/>
            <w:bottom w:val="none" w:sz="0" w:space="0" w:color="auto"/>
            <w:right w:val="none" w:sz="0" w:space="0" w:color="auto"/>
          </w:divBdr>
        </w:div>
        <w:div w:id="1827164700">
          <w:marLeft w:val="0"/>
          <w:marRight w:val="0"/>
          <w:marTop w:val="0"/>
          <w:marBottom w:val="0"/>
          <w:divBdr>
            <w:top w:val="none" w:sz="0" w:space="0" w:color="auto"/>
            <w:left w:val="none" w:sz="0" w:space="0" w:color="auto"/>
            <w:bottom w:val="none" w:sz="0" w:space="0" w:color="auto"/>
            <w:right w:val="none" w:sz="0" w:space="0" w:color="auto"/>
          </w:divBdr>
        </w:div>
        <w:div w:id="1827164718">
          <w:marLeft w:val="0"/>
          <w:marRight w:val="0"/>
          <w:marTop w:val="0"/>
          <w:marBottom w:val="0"/>
          <w:divBdr>
            <w:top w:val="none" w:sz="0" w:space="0" w:color="auto"/>
            <w:left w:val="none" w:sz="0" w:space="0" w:color="auto"/>
            <w:bottom w:val="none" w:sz="0" w:space="0" w:color="auto"/>
            <w:right w:val="none" w:sz="0" w:space="0" w:color="auto"/>
          </w:divBdr>
        </w:div>
      </w:divsChild>
    </w:div>
    <w:div w:id="1827164672">
      <w:marLeft w:val="0"/>
      <w:marRight w:val="0"/>
      <w:marTop w:val="0"/>
      <w:marBottom w:val="0"/>
      <w:divBdr>
        <w:top w:val="none" w:sz="0" w:space="0" w:color="auto"/>
        <w:left w:val="none" w:sz="0" w:space="0" w:color="auto"/>
        <w:bottom w:val="none" w:sz="0" w:space="0" w:color="auto"/>
        <w:right w:val="none" w:sz="0" w:space="0" w:color="auto"/>
      </w:divBdr>
    </w:div>
    <w:div w:id="1827164674">
      <w:marLeft w:val="0"/>
      <w:marRight w:val="0"/>
      <w:marTop w:val="0"/>
      <w:marBottom w:val="0"/>
      <w:divBdr>
        <w:top w:val="none" w:sz="0" w:space="0" w:color="auto"/>
        <w:left w:val="none" w:sz="0" w:space="0" w:color="auto"/>
        <w:bottom w:val="none" w:sz="0" w:space="0" w:color="auto"/>
        <w:right w:val="none" w:sz="0" w:space="0" w:color="auto"/>
      </w:divBdr>
    </w:div>
    <w:div w:id="1827164676">
      <w:marLeft w:val="0"/>
      <w:marRight w:val="0"/>
      <w:marTop w:val="0"/>
      <w:marBottom w:val="0"/>
      <w:divBdr>
        <w:top w:val="none" w:sz="0" w:space="0" w:color="auto"/>
        <w:left w:val="none" w:sz="0" w:space="0" w:color="auto"/>
        <w:bottom w:val="none" w:sz="0" w:space="0" w:color="auto"/>
        <w:right w:val="none" w:sz="0" w:space="0" w:color="auto"/>
      </w:divBdr>
      <w:divsChild>
        <w:div w:id="1827164669">
          <w:marLeft w:val="0"/>
          <w:marRight w:val="0"/>
          <w:marTop w:val="0"/>
          <w:marBottom w:val="0"/>
          <w:divBdr>
            <w:top w:val="none" w:sz="0" w:space="0" w:color="auto"/>
            <w:left w:val="none" w:sz="0" w:space="0" w:color="auto"/>
            <w:bottom w:val="none" w:sz="0" w:space="0" w:color="auto"/>
            <w:right w:val="none" w:sz="0" w:space="0" w:color="auto"/>
          </w:divBdr>
        </w:div>
        <w:div w:id="1827164671">
          <w:marLeft w:val="0"/>
          <w:marRight w:val="0"/>
          <w:marTop w:val="0"/>
          <w:marBottom w:val="0"/>
          <w:divBdr>
            <w:top w:val="none" w:sz="0" w:space="0" w:color="auto"/>
            <w:left w:val="none" w:sz="0" w:space="0" w:color="auto"/>
            <w:bottom w:val="none" w:sz="0" w:space="0" w:color="auto"/>
            <w:right w:val="none" w:sz="0" w:space="0" w:color="auto"/>
          </w:divBdr>
        </w:div>
        <w:div w:id="1827164673">
          <w:marLeft w:val="0"/>
          <w:marRight w:val="0"/>
          <w:marTop w:val="0"/>
          <w:marBottom w:val="0"/>
          <w:divBdr>
            <w:top w:val="none" w:sz="0" w:space="0" w:color="auto"/>
            <w:left w:val="none" w:sz="0" w:space="0" w:color="auto"/>
            <w:bottom w:val="none" w:sz="0" w:space="0" w:color="auto"/>
            <w:right w:val="none" w:sz="0" w:space="0" w:color="auto"/>
          </w:divBdr>
        </w:div>
        <w:div w:id="1827164688">
          <w:marLeft w:val="0"/>
          <w:marRight w:val="0"/>
          <w:marTop w:val="0"/>
          <w:marBottom w:val="0"/>
          <w:divBdr>
            <w:top w:val="none" w:sz="0" w:space="0" w:color="auto"/>
            <w:left w:val="none" w:sz="0" w:space="0" w:color="auto"/>
            <w:bottom w:val="none" w:sz="0" w:space="0" w:color="auto"/>
            <w:right w:val="none" w:sz="0" w:space="0" w:color="auto"/>
          </w:divBdr>
        </w:div>
        <w:div w:id="1827164689">
          <w:marLeft w:val="0"/>
          <w:marRight w:val="0"/>
          <w:marTop w:val="0"/>
          <w:marBottom w:val="0"/>
          <w:divBdr>
            <w:top w:val="none" w:sz="0" w:space="0" w:color="auto"/>
            <w:left w:val="none" w:sz="0" w:space="0" w:color="auto"/>
            <w:bottom w:val="none" w:sz="0" w:space="0" w:color="auto"/>
            <w:right w:val="none" w:sz="0" w:space="0" w:color="auto"/>
          </w:divBdr>
        </w:div>
        <w:div w:id="1827164690">
          <w:marLeft w:val="0"/>
          <w:marRight w:val="0"/>
          <w:marTop w:val="0"/>
          <w:marBottom w:val="0"/>
          <w:divBdr>
            <w:top w:val="none" w:sz="0" w:space="0" w:color="auto"/>
            <w:left w:val="none" w:sz="0" w:space="0" w:color="auto"/>
            <w:bottom w:val="none" w:sz="0" w:space="0" w:color="auto"/>
            <w:right w:val="none" w:sz="0" w:space="0" w:color="auto"/>
          </w:divBdr>
        </w:div>
        <w:div w:id="1827164693">
          <w:marLeft w:val="0"/>
          <w:marRight w:val="0"/>
          <w:marTop w:val="0"/>
          <w:marBottom w:val="0"/>
          <w:divBdr>
            <w:top w:val="none" w:sz="0" w:space="0" w:color="auto"/>
            <w:left w:val="none" w:sz="0" w:space="0" w:color="auto"/>
            <w:bottom w:val="none" w:sz="0" w:space="0" w:color="auto"/>
            <w:right w:val="none" w:sz="0" w:space="0" w:color="auto"/>
          </w:divBdr>
        </w:div>
        <w:div w:id="1827164694">
          <w:marLeft w:val="0"/>
          <w:marRight w:val="0"/>
          <w:marTop w:val="0"/>
          <w:marBottom w:val="0"/>
          <w:divBdr>
            <w:top w:val="none" w:sz="0" w:space="0" w:color="auto"/>
            <w:left w:val="none" w:sz="0" w:space="0" w:color="auto"/>
            <w:bottom w:val="none" w:sz="0" w:space="0" w:color="auto"/>
            <w:right w:val="none" w:sz="0" w:space="0" w:color="auto"/>
          </w:divBdr>
        </w:div>
        <w:div w:id="1827164696">
          <w:marLeft w:val="0"/>
          <w:marRight w:val="0"/>
          <w:marTop w:val="0"/>
          <w:marBottom w:val="0"/>
          <w:divBdr>
            <w:top w:val="none" w:sz="0" w:space="0" w:color="auto"/>
            <w:left w:val="none" w:sz="0" w:space="0" w:color="auto"/>
            <w:bottom w:val="none" w:sz="0" w:space="0" w:color="auto"/>
            <w:right w:val="none" w:sz="0" w:space="0" w:color="auto"/>
          </w:divBdr>
        </w:div>
        <w:div w:id="1827164704">
          <w:marLeft w:val="0"/>
          <w:marRight w:val="0"/>
          <w:marTop w:val="0"/>
          <w:marBottom w:val="0"/>
          <w:divBdr>
            <w:top w:val="none" w:sz="0" w:space="0" w:color="auto"/>
            <w:left w:val="none" w:sz="0" w:space="0" w:color="auto"/>
            <w:bottom w:val="none" w:sz="0" w:space="0" w:color="auto"/>
            <w:right w:val="none" w:sz="0" w:space="0" w:color="auto"/>
          </w:divBdr>
        </w:div>
      </w:divsChild>
    </w:div>
    <w:div w:id="1827164677">
      <w:marLeft w:val="0"/>
      <w:marRight w:val="0"/>
      <w:marTop w:val="0"/>
      <w:marBottom w:val="0"/>
      <w:divBdr>
        <w:top w:val="none" w:sz="0" w:space="0" w:color="auto"/>
        <w:left w:val="none" w:sz="0" w:space="0" w:color="auto"/>
        <w:bottom w:val="none" w:sz="0" w:space="0" w:color="auto"/>
        <w:right w:val="none" w:sz="0" w:space="0" w:color="auto"/>
      </w:divBdr>
    </w:div>
    <w:div w:id="1827164680">
      <w:marLeft w:val="0"/>
      <w:marRight w:val="0"/>
      <w:marTop w:val="0"/>
      <w:marBottom w:val="0"/>
      <w:divBdr>
        <w:top w:val="none" w:sz="0" w:space="0" w:color="auto"/>
        <w:left w:val="none" w:sz="0" w:space="0" w:color="auto"/>
        <w:bottom w:val="none" w:sz="0" w:space="0" w:color="auto"/>
        <w:right w:val="none" w:sz="0" w:space="0" w:color="auto"/>
      </w:divBdr>
    </w:div>
    <w:div w:id="1827164681">
      <w:marLeft w:val="0"/>
      <w:marRight w:val="0"/>
      <w:marTop w:val="0"/>
      <w:marBottom w:val="0"/>
      <w:divBdr>
        <w:top w:val="none" w:sz="0" w:space="0" w:color="auto"/>
        <w:left w:val="none" w:sz="0" w:space="0" w:color="auto"/>
        <w:bottom w:val="none" w:sz="0" w:space="0" w:color="auto"/>
        <w:right w:val="none" w:sz="0" w:space="0" w:color="auto"/>
      </w:divBdr>
    </w:div>
    <w:div w:id="1827164683">
      <w:marLeft w:val="0"/>
      <w:marRight w:val="0"/>
      <w:marTop w:val="0"/>
      <w:marBottom w:val="0"/>
      <w:divBdr>
        <w:top w:val="none" w:sz="0" w:space="0" w:color="auto"/>
        <w:left w:val="none" w:sz="0" w:space="0" w:color="auto"/>
        <w:bottom w:val="none" w:sz="0" w:space="0" w:color="auto"/>
        <w:right w:val="none" w:sz="0" w:space="0" w:color="auto"/>
      </w:divBdr>
    </w:div>
    <w:div w:id="1827164684">
      <w:marLeft w:val="0"/>
      <w:marRight w:val="0"/>
      <w:marTop w:val="0"/>
      <w:marBottom w:val="0"/>
      <w:divBdr>
        <w:top w:val="none" w:sz="0" w:space="0" w:color="auto"/>
        <w:left w:val="none" w:sz="0" w:space="0" w:color="auto"/>
        <w:bottom w:val="none" w:sz="0" w:space="0" w:color="auto"/>
        <w:right w:val="none" w:sz="0" w:space="0" w:color="auto"/>
      </w:divBdr>
    </w:div>
    <w:div w:id="1827164685">
      <w:marLeft w:val="0"/>
      <w:marRight w:val="0"/>
      <w:marTop w:val="0"/>
      <w:marBottom w:val="0"/>
      <w:divBdr>
        <w:top w:val="none" w:sz="0" w:space="0" w:color="auto"/>
        <w:left w:val="none" w:sz="0" w:space="0" w:color="auto"/>
        <w:bottom w:val="none" w:sz="0" w:space="0" w:color="auto"/>
        <w:right w:val="none" w:sz="0" w:space="0" w:color="auto"/>
      </w:divBdr>
    </w:div>
    <w:div w:id="1827164686">
      <w:marLeft w:val="0"/>
      <w:marRight w:val="0"/>
      <w:marTop w:val="0"/>
      <w:marBottom w:val="0"/>
      <w:divBdr>
        <w:top w:val="none" w:sz="0" w:space="0" w:color="auto"/>
        <w:left w:val="none" w:sz="0" w:space="0" w:color="auto"/>
        <w:bottom w:val="none" w:sz="0" w:space="0" w:color="auto"/>
        <w:right w:val="none" w:sz="0" w:space="0" w:color="auto"/>
      </w:divBdr>
    </w:div>
    <w:div w:id="1827164687">
      <w:marLeft w:val="0"/>
      <w:marRight w:val="0"/>
      <w:marTop w:val="0"/>
      <w:marBottom w:val="0"/>
      <w:divBdr>
        <w:top w:val="none" w:sz="0" w:space="0" w:color="auto"/>
        <w:left w:val="none" w:sz="0" w:space="0" w:color="auto"/>
        <w:bottom w:val="none" w:sz="0" w:space="0" w:color="auto"/>
        <w:right w:val="none" w:sz="0" w:space="0" w:color="auto"/>
      </w:divBdr>
      <w:divsChild>
        <w:div w:id="1827164702">
          <w:marLeft w:val="0"/>
          <w:marRight w:val="0"/>
          <w:marTop w:val="0"/>
          <w:marBottom w:val="0"/>
          <w:divBdr>
            <w:top w:val="none" w:sz="0" w:space="0" w:color="auto"/>
            <w:left w:val="none" w:sz="0" w:space="0" w:color="auto"/>
            <w:bottom w:val="none" w:sz="0" w:space="0" w:color="auto"/>
            <w:right w:val="none" w:sz="0" w:space="0" w:color="auto"/>
          </w:divBdr>
        </w:div>
      </w:divsChild>
    </w:div>
    <w:div w:id="1827164691">
      <w:marLeft w:val="0"/>
      <w:marRight w:val="0"/>
      <w:marTop w:val="0"/>
      <w:marBottom w:val="0"/>
      <w:divBdr>
        <w:top w:val="none" w:sz="0" w:space="0" w:color="auto"/>
        <w:left w:val="none" w:sz="0" w:space="0" w:color="auto"/>
        <w:bottom w:val="none" w:sz="0" w:space="0" w:color="auto"/>
        <w:right w:val="none" w:sz="0" w:space="0" w:color="auto"/>
      </w:divBdr>
    </w:div>
    <w:div w:id="1827164695">
      <w:marLeft w:val="0"/>
      <w:marRight w:val="0"/>
      <w:marTop w:val="0"/>
      <w:marBottom w:val="0"/>
      <w:divBdr>
        <w:top w:val="none" w:sz="0" w:space="0" w:color="auto"/>
        <w:left w:val="none" w:sz="0" w:space="0" w:color="auto"/>
        <w:bottom w:val="none" w:sz="0" w:space="0" w:color="auto"/>
        <w:right w:val="none" w:sz="0" w:space="0" w:color="auto"/>
      </w:divBdr>
    </w:div>
    <w:div w:id="1827164697">
      <w:marLeft w:val="0"/>
      <w:marRight w:val="0"/>
      <w:marTop w:val="0"/>
      <w:marBottom w:val="0"/>
      <w:divBdr>
        <w:top w:val="none" w:sz="0" w:space="0" w:color="auto"/>
        <w:left w:val="none" w:sz="0" w:space="0" w:color="auto"/>
        <w:bottom w:val="none" w:sz="0" w:space="0" w:color="auto"/>
        <w:right w:val="none" w:sz="0" w:space="0" w:color="auto"/>
      </w:divBdr>
      <w:divsChild>
        <w:div w:id="1827164682">
          <w:marLeft w:val="0"/>
          <w:marRight w:val="0"/>
          <w:marTop w:val="0"/>
          <w:marBottom w:val="0"/>
          <w:divBdr>
            <w:top w:val="none" w:sz="0" w:space="0" w:color="auto"/>
            <w:left w:val="none" w:sz="0" w:space="0" w:color="auto"/>
            <w:bottom w:val="none" w:sz="0" w:space="0" w:color="auto"/>
            <w:right w:val="none" w:sz="0" w:space="0" w:color="auto"/>
          </w:divBdr>
        </w:div>
      </w:divsChild>
    </w:div>
    <w:div w:id="1827164698">
      <w:marLeft w:val="0"/>
      <w:marRight w:val="0"/>
      <w:marTop w:val="0"/>
      <w:marBottom w:val="0"/>
      <w:divBdr>
        <w:top w:val="none" w:sz="0" w:space="0" w:color="auto"/>
        <w:left w:val="none" w:sz="0" w:space="0" w:color="auto"/>
        <w:bottom w:val="none" w:sz="0" w:space="0" w:color="auto"/>
        <w:right w:val="none" w:sz="0" w:space="0" w:color="auto"/>
      </w:divBdr>
    </w:div>
    <w:div w:id="1827164699">
      <w:marLeft w:val="0"/>
      <w:marRight w:val="0"/>
      <w:marTop w:val="0"/>
      <w:marBottom w:val="0"/>
      <w:divBdr>
        <w:top w:val="none" w:sz="0" w:space="0" w:color="auto"/>
        <w:left w:val="none" w:sz="0" w:space="0" w:color="auto"/>
        <w:bottom w:val="none" w:sz="0" w:space="0" w:color="auto"/>
        <w:right w:val="none" w:sz="0" w:space="0" w:color="auto"/>
      </w:divBdr>
    </w:div>
    <w:div w:id="1827164701">
      <w:marLeft w:val="0"/>
      <w:marRight w:val="0"/>
      <w:marTop w:val="0"/>
      <w:marBottom w:val="0"/>
      <w:divBdr>
        <w:top w:val="none" w:sz="0" w:space="0" w:color="auto"/>
        <w:left w:val="none" w:sz="0" w:space="0" w:color="auto"/>
        <w:bottom w:val="none" w:sz="0" w:space="0" w:color="auto"/>
        <w:right w:val="none" w:sz="0" w:space="0" w:color="auto"/>
      </w:divBdr>
    </w:div>
    <w:div w:id="1827164703">
      <w:marLeft w:val="0"/>
      <w:marRight w:val="0"/>
      <w:marTop w:val="0"/>
      <w:marBottom w:val="0"/>
      <w:divBdr>
        <w:top w:val="none" w:sz="0" w:space="0" w:color="auto"/>
        <w:left w:val="none" w:sz="0" w:space="0" w:color="auto"/>
        <w:bottom w:val="none" w:sz="0" w:space="0" w:color="auto"/>
        <w:right w:val="none" w:sz="0" w:space="0" w:color="auto"/>
      </w:divBdr>
    </w:div>
    <w:div w:id="1827164705">
      <w:marLeft w:val="0"/>
      <w:marRight w:val="0"/>
      <w:marTop w:val="0"/>
      <w:marBottom w:val="0"/>
      <w:divBdr>
        <w:top w:val="none" w:sz="0" w:space="0" w:color="auto"/>
        <w:left w:val="none" w:sz="0" w:space="0" w:color="auto"/>
        <w:bottom w:val="none" w:sz="0" w:space="0" w:color="auto"/>
        <w:right w:val="none" w:sz="0" w:space="0" w:color="auto"/>
      </w:divBdr>
    </w:div>
    <w:div w:id="1827164706">
      <w:marLeft w:val="0"/>
      <w:marRight w:val="0"/>
      <w:marTop w:val="0"/>
      <w:marBottom w:val="0"/>
      <w:divBdr>
        <w:top w:val="none" w:sz="0" w:space="0" w:color="auto"/>
        <w:left w:val="none" w:sz="0" w:space="0" w:color="auto"/>
        <w:bottom w:val="none" w:sz="0" w:space="0" w:color="auto"/>
        <w:right w:val="none" w:sz="0" w:space="0" w:color="auto"/>
      </w:divBdr>
    </w:div>
    <w:div w:id="1827164707">
      <w:marLeft w:val="0"/>
      <w:marRight w:val="0"/>
      <w:marTop w:val="0"/>
      <w:marBottom w:val="0"/>
      <w:divBdr>
        <w:top w:val="none" w:sz="0" w:space="0" w:color="auto"/>
        <w:left w:val="none" w:sz="0" w:space="0" w:color="auto"/>
        <w:bottom w:val="none" w:sz="0" w:space="0" w:color="auto"/>
        <w:right w:val="none" w:sz="0" w:space="0" w:color="auto"/>
      </w:divBdr>
    </w:div>
    <w:div w:id="1827164708">
      <w:marLeft w:val="0"/>
      <w:marRight w:val="0"/>
      <w:marTop w:val="0"/>
      <w:marBottom w:val="0"/>
      <w:divBdr>
        <w:top w:val="none" w:sz="0" w:space="0" w:color="auto"/>
        <w:left w:val="none" w:sz="0" w:space="0" w:color="auto"/>
        <w:bottom w:val="none" w:sz="0" w:space="0" w:color="auto"/>
        <w:right w:val="none" w:sz="0" w:space="0" w:color="auto"/>
      </w:divBdr>
    </w:div>
    <w:div w:id="1827164709">
      <w:marLeft w:val="0"/>
      <w:marRight w:val="0"/>
      <w:marTop w:val="0"/>
      <w:marBottom w:val="0"/>
      <w:divBdr>
        <w:top w:val="none" w:sz="0" w:space="0" w:color="auto"/>
        <w:left w:val="none" w:sz="0" w:space="0" w:color="auto"/>
        <w:bottom w:val="none" w:sz="0" w:space="0" w:color="auto"/>
        <w:right w:val="none" w:sz="0" w:space="0" w:color="auto"/>
      </w:divBdr>
    </w:div>
    <w:div w:id="1827164710">
      <w:marLeft w:val="0"/>
      <w:marRight w:val="0"/>
      <w:marTop w:val="0"/>
      <w:marBottom w:val="0"/>
      <w:divBdr>
        <w:top w:val="none" w:sz="0" w:space="0" w:color="auto"/>
        <w:left w:val="none" w:sz="0" w:space="0" w:color="auto"/>
        <w:bottom w:val="none" w:sz="0" w:space="0" w:color="auto"/>
        <w:right w:val="none" w:sz="0" w:space="0" w:color="auto"/>
      </w:divBdr>
    </w:div>
    <w:div w:id="1827164711">
      <w:marLeft w:val="0"/>
      <w:marRight w:val="0"/>
      <w:marTop w:val="0"/>
      <w:marBottom w:val="0"/>
      <w:divBdr>
        <w:top w:val="none" w:sz="0" w:space="0" w:color="auto"/>
        <w:left w:val="none" w:sz="0" w:space="0" w:color="auto"/>
        <w:bottom w:val="none" w:sz="0" w:space="0" w:color="auto"/>
        <w:right w:val="none" w:sz="0" w:space="0" w:color="auto"/>
      </w:divBdr>
    </w:div>
    <w:div w:id="1827164712">
      <w:marLeft w:val="0"/>
      <w:marRight w:val="0"/>
      <w:marTop w:val="0"/>
      <w:marBottom w:val="0"/>
      <w:divBdr>
        <w:top w:val="none" w:sz="0" w:space="0" w:color="auto"/>
        <w:left w:val="none" w:sz="0" w:space="0" w:color="auto"/>
        <w:bottom w:val="none" w:sz="0" w:space="0" w:color="auto"/>
        <w:right w:val="none" w:sz="0" w:space="0" w:color="auto"/>
      </w:divBdr>
      <w:divsChild>
        <w:div w:id="1827164719">
          <w:marLeft w:val="0"/>
          <w:marRight w:val="0"/>
          <w:marTop w:val="0"/>
          <w:marBottom w:val="0"/>
          <w:divBdr>
            <w:top w:val="none" w:sz="0" w:space="0" w:color="auto"/>
            <w:left w:val="none" w:sz="0" w:space="0" w:color="auto"/>
            <w:bottom w:val="none" w:sz="0" w:space="0" w:color="auto"/>
            <w:right w:val="none" w:sz="0" w:space="0" w:color="auto"/>
          </w:divBdr>
        </w:div>
      </w:divsChild>
    </w:div>
    <w:div w:id="1827164713">
      <w:marLeft w:val="0"/>
      <w:marRight w:val="0"/>
      <w:marTop w:val="0"/>
      <w:marBottom w:val="0"/>
      <w:divBdr>
        <w:top w:val="none" w:sz="0" w:space="0" w:color="auto"/>
        <w:left w:val="none" w:sz="0" w:space="0" w:color="auto"/>
        <w:bottom w:val="none" w:sz="0" w:space="0" w:color="auto"/>
        <w:right w:val="none" w:sz="0" w:space="0" w:color="auto"/>
      </w:divBdr>
    </w:div>
    <w:div w:id="1827164714">
      <w:marLeft w:val="0"/>
      <w:marRight w:val="0"/>
      <w:marTop w:val="0"/>
      <w:marBottom w:val="0"/>
      <w:divBdr>
        <w:top w:val="none" w:sz="0" w:space="0" w:color="auto"/>
        <w:left w:val="none" w:sz="0" w:space="0" w:color="auto"/>
        <w:bottom w:val="none" w:sz="0" w:space="0" w:color="auto"/>
        <w:right w:val="none" w:sz="0" w:space="0" w:color="auto"/>
      </w:divBdr>
    </w:div>
    <w:div w:id="1827164715">
      <w:marLeft w:val="0"/>
      <w:marRight w:val="0"/>
      <w:marTop w:val="0"/>
      <w:marBottom w:val="0"/>
      <w:divBdr>
        <w:top w:val="none" w:sz="0" w:space="0" w:color="auto"/>
        <w:left w:val="none" w:sz="0" w:space="0" w:color="auto"/>
        <w:bottom w:val="none" w:sz="0" w:space="0" w:color="auto"/>
        <w:right w:val="none" w:sz="0" w:space="0" w:color="auto"/>
      </w:divBdr>
      <w:divsChild>
        <w:div w:id="1827164678">
          <w:marLeft w:val="0"/>
          <w:marRight w:val="0"/>
          <w:marTop w:val="0"/>
          <w:marBottom w:val="0"/>
          <w:divBdr>
            <w:top w:val="none" w:sz="0" w:space="0" w:color="auto"/>
            <w:left w:val="none" w:sz="0" w:space="0" w:color="auto"/>
            <w:bottom w:val="none" w:sz="0" w:space="0" w:color="auto"/>
            <w:right w:val="none" w:sz="0" w:space="0" w:color="auto"/>
          </w:divBdr>
        </w:div>
      </w:divsChild>
    </w:div>
    <w:div w:id="1827164716">
      <w:marLeft w:val="0"/>
      <w:marRight w:val="0"/>
      <w:marTop w:val="0"/>
      <w:marBottom w:val="0"/>
      <w:divBdr>
        <w:top w:val="none" w:sz="0" w:space="0" w:color="auto"/>
        <w:left w:val="none" w:sz="0" w:space="0" w:color="auto"/>
        <w:bottom w:val="none" w:sz="0" w:space="0" w:color="auto"/>
        <w:right w:val="none" w:sz="0" w:space="0" w:color="auto"/>
      </w:divBdr>
    </w:div>
    <w:div w:id="1827164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159</Pages>
  <Words>41016</Words>
  <Characters>233794</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274262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школа</cp:lastModifiedBy>
  <cp:revision>7</cp:revision>
  <cp:lastPrinted>2021-02-11T05:16:00Z</cp:lastPrinted>
  <dcterms:created xsi:type="dcterms:W3CDTF">2021-12-06T15:49:00Z</dcterms:created>
  <dcterms:modified xsi:type="dcterms:W3CDTF">2024-11-02T08:35:00Z</dcterms:modified>
</cp:coreProperties>
</file>